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8D66F" w14:textId="77777777" w:rsidR="009D28F7" w:rsidRDefault="00C109E7" w:rsidP="003E0F91">
      <w:pPr>
        <w:pStyle w:val="Style1"/>
        <w:rPr>
          <w:rStyle w:val="Heading1Char"/>
        </w:rPr>
      </w:pPr>
      <w:bookmarkStart w:id="0" w:name="_Toc209710065"/>
      <w:r w:rsidRPr="003E0F91">
        <w:rPr>
          <w:rStyle w:val="Heading1Char"/>
        </w:rPr>
        <w:t xml:space="preserve">16 – 18 Course Guide </w:t>
      </w:r>
      <w:r w:rsidRPr="003E0F91">
        <w:rPr>
          <w:rStyle w:val="Heading1Char"/>
        </w:rPr>
        <w:br/>
        <w:t>2026/27</w:t>
      </w:r>
      <w:bookmarkEnd w:id="0"/>
    </w:p>
    <w:sdt>
      <w:sdtPr>
        <w:id w:val="2001085057"/>
        <w:docPartObj>
          <w:docPartGallery w:val="Table of Contents"/>
          <w:docPartUnique/>
        </w:docPartObj>
      </w:sdtPr>
      <w:sdtEndPr>
        <w:rPr>
          <w:rFonts w:asciiTheme="minorHAnsi" w:eastAsiaTheme="minorEastAsia" w:hAnsiTheme="minorHAnsi" w:cstheme="minorBidi"/>
          <w:noProof/>
          <w:sz w:val="22"/>
          <w:szCs w:val="22"/>
        </w:rPr>
      </w:sdtEndPr>
      <w:sdtContent>
        <w:p w14:paraId="0387288F" w14:textId="12E6CF19" w:rsidR="009D28F7" w:rsidRDefault="009D28F7">
          <w:pPr>
            <w:pStyle w:val="TOCHeading"/>
          </w:pPr>
          <w:r>
            <w:t>Contents</w:t>
          </w:r>
        </w:p>
        <w:bookmarkStart w:id="1" w:name="_GoBack"/>
        <w:bookmarkEnd w:id="1"/>
        <w:p w14:paraId="42F61781" w14:textId="6504F6BC" w:rsidR="009D28F7" w:rsidRPr="009D28F7" w:rsidRDefault="009D28F7">
          <w:pPr>
            <w:pStyle w:val="TOC1"/>
            <w:tabs>
              <w:tab w:val="right" w:leader="dot" w:pos="8630"/>
            </w:tabs>
            <w:rPr>
              <w:rFonts w:ascii="Arial" w:hAnsi="Arial" w:cs="Arial"/>
              <w:noProof/>
              <w:lang w:val="en-GB" w:eastAsia="en-GB"/>
            </w:rPr>
          </w:pPr>
          <w:r>
            <w:fldChar w:fldCharType="begin"/>
          </w:r>
          <w:r>
            <w:instrText xml:space="preserve"> TOC \o "1-3" \h \z \u </w:instrText>
          </w:r>
          <w:r>
            <w:fldChar w:fldCharType="separate"/>
          </w:r>
          <w:hyperlink w:anchor="_Toc209710065" w:history="1">
            <w:r w:rsidRPr="009D28F7">
              <w:rPr>
                <w:rStyle w:val="Hyperlink"/>
                <w:rFonts w:ascii="Arial" w:hAnsi="Arial" w:cs="Arial"/>
                <w:noProof/>
              </w:rPr>
              <w:t>16 – 18 Course Guide  2026/27</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_Toc209710065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w:t>
            </w:r>
            <w:r w:rsidRPr="009D28F7">
              <w:rPr>
                <w:rFonts w:ascii="Arial" w:hAnsi="Arial" w:cs="Arial"/>
                <w:noProof/>
                <w:webHidden/>
              </w:rPr>
              <w:fldChar w:fldCharType="end"/>
            </w:r>
          </w:hyperlink>
        </w:p>
        <w:p w14:paraId="75F08607" w14:textId="663FE41A" w:rsidR="009D28F7" w:rsidRPr="009D28F7" w:rsidRDefault="009D28F7">
          <w:pPr>
            <w:pStyle w:val="TOC2"/>
            <w:tabs>
              <w:tab w:val="right" w:leader="dot" w:pos="8630"/>
            </w:tabs>
            <w:rPr>
              <w:rFonts w:ascii="Arial" w:hAnsi="Arial" w:cs="Arial"/>
              <w:noProof/>
              <w:lang w:val="en-GB" w:eastAsia="en-GB"/>
            </w:rPr>
          </w:pPr>
          <w:hyperlink w:anchor="_Toc209710066" w:history="1">
            <w:r w:rsidRPr="009D28F7">
              <w:rPr>
                <w:rStyle w:val="Hyperlink"/>
                <w:rFonts w:ascii="Arial" w:hAnsi="Arial" w:cs="Arial"/>
                <w:noProof/>
              </w:rPr>
              <w:t>Welcome from the Principal</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_Toc209710066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w:t>
            </w:r>
            <w:r w:rsidRPr="009D28F7">
              <w:rPr>
                <w:rFonts w:ascii="Arial" w:hAnsi="Arial" w:cs="Arial"/>
                <w:noProof/>
                <w:webHidden/>
              </w:rPr>
              <w:fldChar w:fldCharType="end"/>
            </w:r>
          </w:hyperlink>
        </w:p>
        <w:p w14:paraId="2752B667" w14:textId="29B7B434" w:rsidR="009D28F7" w:rsidRPr="009D28F7" w:rsidRDefault="009D28F7">
          <w:pPr>
            <w:pStyle w:val="TOC3"/>
            <w:tabs>
              <w:tab w:val="right" w:leader="dot" w:pos="8630"/>
            </w:tabs>
            <w:rPr>
              <w:rFonts w:ascii="Arial" w:hAnsi="Arial" w:cs="Arial"/>
              <w:noProof/>
              <w:lang w:val="en-GB" w:eastAsia="en-GB"/>
            </w:rPr>
          </w:pPr>
          <w:hyperlink w:anchor="_Toc209710067" w:history="1">
            <w:r w:rsidRPr="009D28F7">
              <w:rPr>
                <w:rStyle w:val="Hyperlink"/>
                <w:rFonts w:ascii="Arial" w:hAnsi="Arial" w:cs="Arial"/>
                <w:noProof/>
              </w:rPr>
              <w:t>DISCLAIMER</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_Toc209710067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w:t>
            </w:r>
            <w:r w:rsidRPr="009D28F7">
              <w:rPr>
                <w:rFonts w:ascii="Arial" w:hAnsi="Arial" w:cs="Arial"/>
                <w:noProof/>
                <w:webHidden/>
              </w:rPr>
              <w:fldChar w:fldCharType="end"/>
            </w:r>
          </w:hyperlink>
        </w:p>
        <w:p w14:paraId="2B2C4AA3" w14:textId="2BADBBD5" w:rsidR="009D28F7" w:rsidRPr="009D28F7" w:rsidRDefault="009D28F7">
          <w:pPr>
            <w:pStyle w:val="TOC2"/>
            <w:tabs>
              <w:tab w:val="right" w:leader="dot" w:pos="8630"/>
            </w:tabs>
            <w:rPr>
              <w:rFonts w:ascii="Arial" w:hAnsi="Arial" w:cs="Arial"/>
              <w:noProof/>
              <w:lang w:val="en-GB" w:eastAsia="en-GB"/>
            </w:rPr>
          </w:pPr>
          <w:hyperlink w:anchor="_Toc209710068" w:history="1">
            <w:r w:rsidRPr="009D28F7">
              <w:rPr>
                <w:rStyle w:val="Hyperlink"/>
                <w:rFonts w:ascii="Arial" w:hAnsi="Arial" w:cs="Arial"/>
                <w:noProof/>
              </w:rPr>
              <w:t>Our Values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_Toc209710068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w:t>
            </w:r>
            <w:r w:rsidRPr="009D28F7">
              <w:rPr>
                <w:rFonts w:ascii="Arial" w:hAnsi="Arial" w:cs="Arial"/>
                <w:noProof/>
                <w:webHidden/>
              </w:rPr>
              <w:fldChar w:fldCharType="end"/>
            </w:r>
          </w:hyperlink>
        </w:p>
        <w:p w14:paraId="5D38120D" w14:textId="7D1047F3" w:rsidR="009D28F7" w:rsidRPr="009D28F7" w:rsidRDefault="009D28F7">
          <w:pPr>
            <w:pStyle w:val="TOC2"/>
            <w:tabs>
              <w:tab w:val="right" w:leader="dot" w:pos="8630"/>
            </w:tabs>
            <w:rPr>
              <w:rFonts w:ascii="Arial" w:hAnsi="Arial" w:cs="Arial"/>
              <w:noProof/>
              <w:lang w:val="en-GB" w:eastAsia="en-GB"/>
            </w:rPr>
          </w:pPr>
          <w:hyperlink w:anchor="_Toc209710069" w:history="1">
            <w:r w:rsidRPr="009D28F7">
              <w:rPr>
                <w:rStyle w:val="Hyperlink"/>
                <w:rFonts w:ascii="Arial" w:hAnsi="Arial" w:cs="Arial"/>
                <w:noProof/>
              </w:rPr>
              <w:t>ABC Pledge</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_Toc209710069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w:t>
            </w:r>
            <w:r w:rsidRPr="009D28F7">
              <w:rPr>
                <w:rFonts w:ascii="Arial" w:hAnsi="Arial" w:cs="Arial"/>
                <w:noProof/>
                <w:webHidden/>
              </w:rPr>
              <w:fldChar w:fldCharType="end"/>
            </w:r>
          </w:hyperlink>
        </w:p>
        <w:p w14:paraId="4B195776" w14:textId="22795761" w:rsidR="009D28F7" w:rsidRPr="009D28F7" w:rsidRDefault="009D28F7">
          <w:pPr>
            <w:pStyle w:val="TOC2"/>
            <w:tabs>
              <w:tab w:val="right" w:leader="dot" w:pos="8630"/>
            </w:tabs>
            <w:rPr>
              <w:rFonts w:ascii="Arial" w:hAnsi="Arial" w:cs="Arial"/>
              <w:noProof/>
              <w:lang w:val="en-GB" w:eastAsia="en-GB"/>
            </w:rPr>
          </w:pPr>
          <w:hyperlink w:anchor="_Toc209710070" w:history="1">
            <w:r w:rsidRPr="009D28F7">
              <w:rPr>
                <w:rStyle w:val="Hyperlink"/>
                <w:rFonts w:ascii="Arial" w:hAnsi="Arial" w:cs="Arial"/>
                <w:noProof/>
              </w:rPr>
              <w:t>Our Seven College Centres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_Toc209710070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w:t>
            </w:r>
            <w:r w:rsidRPr="009D28F7">
              <w:rPr>
                <w:rFonts w:ascii="Arial" w:hAnsi="Arial" w:cs="Arial"/>
                <w:noProof/>
                <w:webHidden/>
              </w:rPr>
              <w:fldChar w:fldCharType="end"/>
            </w:r>
          </w:hyperlink>
        </w:p>
        <w:p w14:paraId="263D226F" w14:textId="232045EC" w:rsidR="009D28F7" w:rsidRPr="009D28F7" w:rsidRDefault="009D28F7">
          <w:pPr>
            <w:pStyle w:val="TOC3"/>
            <w:tabs>
              <w:tab w:val="right" w:leader="dot" w:pos="8630"/>
            </w:tabs>
            <w:rPr>
              <w:rFonts w:ascii="Arial" w:hAnsi="Arial" w:cs="Arial"/>
              <w:noProof/>
              <w:lang w:val="en-GB" w:eastAsia="en-GB"/>
            </w:rPr>
          </w:pPr>
          <w:hyperlink w:anchor="_Toc209710071" w:history="1">
            <w:r w:rsidRPr="009D28F7">
              <w:rPr>
                <w:rStyle w:val="Hyperlink"/>
                <w:rFonts w:ascii="Arial" w:hAnsi="Arial" w:cs="Arial"/>
                <w:noProof/>
              </w:rPr>
              <w:t>Pioneer Higher Skills Centre</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_Toc209710071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w:t>
            </w:r>
            <w:r w:rsidRPr="009D28F7">
              <w:rPr>
                <w:rFonts w:ascii="Arial" w:hAnsi="Arial" w:cs="Arial"/>
                <w:noProof/>
                <w:webHidden/>
              </w:rPr>
              <w:fldChar w:fldCharType="end"/>
            </w:r>
          </w:hyperlink>
        </w:p>
        <w:p w14:paraId="125ECAA1" w14:textId="4A466A2E" w:rsidR="009D28F7" w:rsidRPr="009D28F7" w:rsidRDefault="009D28F7">
          <w:pPr>
            <w:pStyle w:val="TOC3"/>
            <w:tabs>
              <w:tab w:val="right" w:leader="dot" w:pos="8630"/>
            </w:tabs>
            <w:rPr>
              <w:rFonts w:ascii="Arial" w:hAnsi="Arial" w:cs="Arial"/>
              <w:noProof/>
              <w:lang w:val="en-GB" w:eastAsia="en-GB"/>
            </w:rPr>
          </w:pPr>
          <w:hyperlink w:anchor="_Toc209710072" w:history="1">
            <w:r w:rsidRPr="009D28F7">
              <w:rPr>
                <w:rStyle w:val="Hyperlink"/>
                <w:rFonts w:ascii="Arial" w:hAnsi="Arial" w:cs="Arial"/>
                <w:noProof/>
              </w:rPr>
              <w:t>Brunel Construction Centre</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_Toc209710072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w:t>
            </w:r>
            <w:r w:rsidRPr="009D28F7">
              <w:rPr>
                <w:rFonts w:ascii="Arial" w:hAnsi="Arial" w:cs="Arial"/>
                <w:noProof/>
                <w:webHidden/>
              </w:rPr>
              <w:fldChar w:fldCharType="end"/>
            </w:r>
          </w:hyperlink>
        </w:p>
        <w:p w14:paraId="59902ED8" w14:textId="05F4F964" w:rsidR="009D28F7" w:rsidRPr="009D28F7" w:rsidRDefault="009D28F7">
          <w:pPr>
            <w:pStyle w:val="TOC3"/>
            <w:tabs>
              <w:tab w:val="right" w:leader="dot" w:pos="8630"/>
            </w:tabs>
            <w:rPr>
              <w:rFonts w:ascii="Arial" w:hAnsi="Arial" w:cs="Arial"/>
              <w:noProof/>
              <w:lang w:val="en-GB" w:eastAsia="en-GB"/>
            </w:rPr>
          </w:pPr>
          <w:hyperlink w:anchor="_Toc209710073" w:history="1">
            <w:r w:rsidRPr="009D28F7">
              <w:rPr>
                <w:rStyle w:val="Hyperlink"/>
                <w:rFonts w:ascii="Arial" w:hAnsi="Arial" w:cs="Arial"/>
                <w:noProof/>
              </w:rPr>
              <w:t>Process Manufacturing Centre</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_Toc209710073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w:t>
            </w:r>
            <w:r w:rsidRPr="009D28F7">
              <w:rPr>
                <w:rFonts w:ascii="Arial" w:hAnsi="Arial" w:cs="Arial"/>
                <w:noProof/>
                <w:webHidden/>
              </w:rPr>
              <w:fldChar w:fldCharType="end"/>
            </w:r>
          </w:hyperlink>
        </w:p>
        <w:p w14:paraId="0B6202B1" w14:textId="7068BB40" w:rsidR="009D28F7" w:rsidRPr="009D28F7" w:rsidRDefault="009D28F7">
          <w:pPr>
            <w:pStyle w:val="TOC2"/>
            <w:tabs>
              <w:tab w:val="right" w:leader="dot" w:pos="8630"/>
            </w:tabs>
            <w:rPr>
              <w:rFonts w:ascii="Arial" w:hAnsi="Arial" w:cs="Arial"/>
              <w:noProof/>
              <w:lang w:val="en-GB" w:eastAsia="en-GB"/>
            </w:rPr>
          </w:pPr>
          <w:hyperlink w:anchor="_Toc209710074" w:history="1">
            <w:r w:rsidRPr="009D28F7">
              <w:rPr>
                <w:rStyle w:val="Hyperlink"/>
                <w:rFonts w:ascii="Arial" w:hAnsi="Arial" w:cs="Arial"/>
                <w:noProof/>
              </w:rPr>
              <w:t>Your Study Programme</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_Toc209710074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w:t>
            </w:r>
            <w:r w:rsidRPr="009D28F7">
              <w:rPr>
                <w:rFonts w:ascii="Arial" w:hAnsi="Arial" w:cs="Arial"/>
                <w:noProof/>
                <w:webHidden/>
              </w:rPr>
              <w:fldChar w:fldCharType="end"/>
            </w:r>
          </w:hyperlink>
        </w:p>
        <w:p w14:paraId="4A0DFB32" w14:textId="7CB34050" w:rsidR="009D28F7" w:rsidRPr="009D28F7" w:rsidRDefault="009D28F7">
          <w:pPr>
            <w:pStyle w:val="TOC2"/>
            <w:tabs>
              <w:tab w:val="right" w:leader="dot" w:pos="8630"/>
            </w:tabs>
            <w:rPr>
              <w:rFonts w:ascii="Arial" w:hAnsi="Arial" w:cs="Arial"/>
              <w:noProof/>
              <w:lang w:val="en-GB" w:eastAsia="en-GB"/>
            </w:rPr>
          </w:pPr>
          <w:hyperlink w:anchor="_Toc209710075" w:history="1">
            <w:r w:rsidRPr="009D28F7">
              <w:rPr>
                <w:rStyle w:val="Hyperlink"/>
                <w:rFonts w:ascii="Arial" w:hAnsi="Arial" w:cs="Arial"/>
                <w:noProof/>
              </w:rPr>
              <w:t>Personal Development Pledge</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_Toc209710075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5</w:t>
            </w:r>
            <w:r w:rsidRPr="009D28F7">
              <w:rPr>
                <w:rFonts w:ascii="Arial" w:hAnsi="Arial" w:cs="Arial"/>
                <w:noProof/>
                <w:webHidden/>
              </w:rPr>
              <w:fldChar w:fldCharType="end"/>
            </w:r>
          </w:hyperlink>
        </w:p>
        <w:p w14:paraId="156A7E2A" w14:textId="162D1F03" w:rsidR="009D28F7" w:rsidRPr="009D28F7" w:rsidRDefault="009D28F7">
          <w:pPr>
            <w:pStyle w:val="TOC2"/>
            <w:tabs>
              <w:tab w:val="right" w:leader="dot" w:pos="8630"/>
            </w:tabs>
            <w:rPr>
              <w:rFonts w:ascii="Arial" w:hAnsi="Arial" w:cs="Arial"/>
              <w:noProof/>
              <w:lang w:val="en-GB" w:eastAsia="en-GB"/>
            </w:rPr>
          </w:pPr>
          <w:hyperlink w:anchor="_Toc209710076" w:history="1">
            <w:r w:rsidRPr="009D28F7">
              <w:rPr>
                <w:rStyle w:val="Hyperlink"/>
                <w:rFonts w:ascii="Arial" w:hAnsi="Arial" w:cs="Arial"/>
                <w:noProof/>
              </w:rPr>
              <w:t>T Levels at Kirklees College</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_Toc209710076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6</w:t>
            </w:r>
            <w:r w:rsidRPr="009D28F7">
              <w:rPr>
                <w:rFonts w:ascii="Arial" w:hAnsi="Arial" w:cs="Arial"/>
                <w:noProof/>
                <w:webHidden/>
              </w:rPr>
              <w:fldChar w:fldCharType="end"/>
            </w:r>
          </w:hyperlink>
        </w:p>
        <w:p w14:paraId="3176D24C" w14:textId="2B199104" w:rsidR="009D28F7" w:rsidRPr="009D28F7" w:rsidRDefault="009D28F7">
          <w:pPr>
            <w:pStyle w:val="TOC3"/>
            <w:tabs>
              <w:tab w:val="right" w:leader="dot" w:pos="8630"/>
            </w:tabs>
            <w:rPr>
              <w:rFonts w:ascii="Arial" w:hAnsi="Arial" w:cs="Arial"/>
              <w:noProof/>
              <w:lang w:val="en-GB" w:eastAsia="en-GB"/>
            </w:rPr>
          </w:pPr>
          <w:hyperlink w:anchor="_Toc209710077"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_Toc209710077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8</w:t>
            </w:r>
            <w:r w:rsidRPr="009D28F7">
              <w:rPr>
                <w:rFonts w:ascii="Arial" w:hAnsi="Arial" w:cs="Arial"/>
                <w:noProof/>
                <w:webHidden/>
              </w:rPr>
              <w:fldChar w:fldCharType="end"/>
            </w:r>
          </w:hyperlink>
        </w:p>
        <w:p w14:paraId="366E7A90" w14:textId="5095A415" w:rsidR="009D28F7" w:rsidRPr="009D28F7" w:rsidRDefault="009D28F7">
          <w:pPr>
            <w:pStyle w:val="TOC3"/>
            <w:tabs>
              <w:tab w:val="right" w:leader="dot" w:pos="8630"/>
            </w:tabs>
            <w:rPr>
              <w:rFonts w:ascii="Arial" w:hAnsi="Arial" w:cs="Arial"/>
              <w:noProof/>
              <w:lang w:val="en-GB" w:eastAsia="en-GB"/>
            </w:rPr>
          </w:pPr>
          <w:hyperlink w:anchor="_Toc209710078" w:history="1">
            <w:r w:rsidRPr="009D28F7">
              <w:rPr>
                <w:rStyle w:val="Hyperlink"/>
                <w:rFonts w:ascii="Arial" w:hAnsi="Arial" w:cs="Arial"/>
                <w:noProof/>
              </w:rPr>
              <w:t>Course Locations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_Toc209710078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8</w:t>
            </w:r>
            <w:r w:rsidRPr="009D28F7">
              <w:rPr>
                <w:rFonts w:ascii="Arial" w:hAnsi="Arial" w:cs="Arial"/>
                <w:noProof/>
                <w:webHidden/>
              </w:rPr>
              <w:fldChar w:fldCharType="end"/>
            </w:r>
          </w:hyperlink>
        </w:p>
        <w:p w14:paraId="4760AEB1" w14:textId="63B63187" w:rsidR="009D28F7" w:rsidRPr="009D28F7" w:rsidRDefault="009D28F7">
          <w:pPr>
            <w:pStyle w:val="TOC3"/>
            <w:tabs>
              <w:tab w:val="right" w:leader="dot" w:pos="8630"/>
            </w:tabs>
            <w:rPr>
              <w:rFonts w:ascii="Arial" w:hAnsi="Arial" w:cs="Arial"/>
              <w:noProof/>
              <w:lang w:val="en-GB" w:eastAsia="en-GB"/>
            </w:rPr>
          </w:pPr>
          <w:hyperlink w:anchor="_Toc209710079" w:history="1">
            <w:r w:rsidRPr="009D28F7">
              <w:rPr>
                <w:rStyle w:val="Hyperlink"/>
                <w:rFonts w:ascii="Arial" w:hAnsi="Arial" w:cs="Arial"/>
                <w:noProof/>
              </w:rPr>
              <w:t>Courses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_Toc209710079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8</w:t>
            </w:r>
            <w:r w:rsidRPr="009D28F7">
              <w:rPr>
                <w:rFonts w:ascii="Arial" w:hAnsi="Arial" w:cs="Arial"/>
                <w:noProof/>
                <w:webHidden/>
              </w:rPr>
              <w:fldChar w:fldCharType="end"/>
            </w:r>
          </w:hyperlink>
        </w:p>
        <w:p w14:paraId="631AA7F9" w14:textId="2C24864B" w:rsidR="009D28F7" w:rsidRPr="009D28F7" w:rsidRDefault="009D28F7">
          <w:pPr>
            <w:pStyle w:val="TOC3"/>
            <w:tabs>
              <w:tab w:val="right" w:leader="dot" w:pos="8630"/>
            </w:tabs>
            <w:rPr>
              <w:rFonts w:ascii="Arial" w:hAnsi="Arial" w:cs="Arial"/>
              <w:noProof/>
              <w:lang w:val="en-GB" w:eastAsia="en-GB"/>
            </w:rPr>
          </w:pPr>
          <w:hyperlink w:anchor="_Toc209710080" w:history="1">
            <w:r w:rsidRPr="009D28F7">
              <w:rPr>
                <w:rStyle w:val="Hyperlink"/>
                <w:rFonts w:ascii="Arial" w:hAnsi="Arial" w:cs="Arial"/>
                <w:noProof/>
              </w:rPr>
              <w:t>Vocational Pathways - Pathway to Animal Care and Land Based Studies Entry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_Toc209710080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8</w:t>
            </w:r>
            <w:r w:rsidRPr="009D28F7">
              <w:rPr>
                <w:rFonts w:ascii="Arial" w:hAnsi="Arial" w:cs="Arial"/>
                <w:noProof/>
                <w:webHidden/>
              </w:rPr>
              <w:fldChar w:fldCharType="end"/>
            </w:r>
          </w:hyperlink>
        </w:p>
        <w:p w14:paraId="10AAD5F9" w14:textId="2BA0385E" w:rsidR="009D28F7" w:rsidRPr="009D28F7" w:rsidRDefault="009D28F7">
          <w:pPr>
            <w:pStyle w:val="TOC3"/>
            <w:tabs>
              <w:tab w:val="right" w:leader="dot" w:pos="8630"/>
            </w:tabs>
            <w:rPr>
              <w:rFonts w:ascii="Arial" w:hAnsi="Arial" w:cs="Arial"/>
              <w:noProof/>
              <w:lang w:val="en-GB" w:eastAsia="en-GB"/>
            </w:rPr>
          </w:pPr>
          <w:hyperlink w:anchor="_Toc209710081" w:history="1">
            <w:r w:rsidRPr="009D28F7">
              <w:rPr>
                <w:rStyle w:val="Hyperlink"/>
                <w:rFonts w:ascii="Arial" w:hAnsi="Arial" w:cs="Arial"/>
                <w:noProof/>
              </w:rPr>
              <w:t>Animal and Land-Based Studies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_Toc209710081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8</w:t>
            </w:r>
            <w:r w:rsidRPr="009D28F7">
              <w:rPr>
                <w:rFonts w:ascii="Arial" w:hAnsi="Arial" w:cs="Arial"/>
                <w:noProof/>
                <w:webHidden/>
              </w:rPr>
              <w:fldChar w:fldCharType="end"/>
            </w:r>
          </w:hyperlink>
        </w:p>
        <w:p w14:paraId="04DF751F" w14:textId="65C016EC" w:rsidR="009D28F7" w:rsidRPr="009D28F7" w:rsidRDefault="009D28F7">
          <w:pPr>
            <w:pStyle w:val="TOC3"/>
            <w:tabs>
              <w:tab w:val="right" w:leader="dot" w:pos="8630"/>
            </w:tabs>
            <w:rPr>
              <w:rFonts w:ascii="Arial" w:hAnsi="Arial" w:cs="Arial"/>
              <w:noProof/>
              <w:lang w:val="en-GB" w:eastAsia="en-GB"/>
            </w:rPr>
          </w:pPr>
          <w:hyperlink w:anchor="_Toc209710082" w:history="1">
            <w:r w:rsidRPr="009D28F7">
              <w:rPr>
                <w:rStyle w:val="Hyperlink"/>
                <w:rFonts w:ascii="Arial" w:hAnsi="Arial" w:cs="Arial"/>
                <w:noProof/>
              </w:rPr>
              <w:t>Animal Care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_Toc209710082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8</w:t>
            </w:r>
            <w:r w:rsidRPr="009D28F7">
              <w:rPr>
                <w:rFonts w:ascii="Arial" w:hAnsi="Arial" w:cs="Arial"/>
                <w:noProof/>
                <w:webHidden/>
              </w:rPr>
              <w:fldChar w:fldCharType="end"/>
            </w:r>
          </w:hyperlink>
        </w:p>
        <w:p w14:paraId="0B9CDA91" w14:textId="782E2DB4" w:rsidR="009D28F7" w:rsidRPr="009D28F7" w:rsidRDefault="009D28F7">
          <w:pPr>
            <w:pStyle w:val="TOC3"/>
            <w:tabs>
              <w:tab w:val="right" w:leader="dot" w:pos="8630"/>
            </w:tabs>
            <w:rPr>
              <w:rFonts w:ascii="Arial" w:hAnsi="Arial" w:cs="Arial"/>
              <w:noProof/>
              <w:lang w:val="en-GB" w:eastAsia="en-GB"/>
            </w:rPr>
          </w:pPr>
          <w:hyperlink w:anchor="_Toc209710083" w:history="1">
            <w:r w:rsidRPr="009D28F7">
              <w:rPr>
                <w:rStyle w:val="Hyperlink"/>
                <w:rFonts w:ascii="Arial" w:hAnsi="Arial" w:cs="Arial"/>
                <w:noProof/>
              </w:rPr>
              <w:t>Horticulture and Landscaping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_Toc209710083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9</w:t>
            </w:r>
            <w:r w:rsidRPr="009D28F7">
              <w:rPr>
                <w:rFonts w:ascii="Arial" w:hAnsi="Arial" w:cs="Arial"/>
                <w:noProof/>
                <w:webHidden/>
              </w:rPr>
              <w:fldChar w:fldCharType="end"/>
            </w:r>
          </w:hyperlink>
        </w:p>
        <w:p w14:paraId="1B7997E9" w14:textId="7BDE8A90" w:rsidR="009D28F7" w:rsidRPr="009D28F7" w:rsidRDefault="009D28F7">
          <w:pPr>
            <w:pStyle w:val="TOC3"/>
            <w:tabs>
              <w:tab w:val="right" w:leader="dot" w:pos="8630"/>
            </w:tabs>
            <w:rPr>
              <w:rFonts w:ascii="Arial" w:hAnsi="Arial" w:cs="Arial"/>
              <w:noProof/>
              <w:lang w:val="en-GB" w:eastAsia="en-GB"/>
            </w:rPr>
          </w:pPr>
          <w:hyperlink w:anchor="_Toc209710084" w:history="1">
            <w:r w:rsidRPr="009D28F7">
              <w:rPr>
                <w:rStyle w:val="Hyperlink"/>
                <w:rFonts w:ascii="Arial" w:hAnsi="Arial" w:cs="Arial"/>
                <w:noProof/>
              </w:rPr>
              <w:t>Agriculture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_Toc209710084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9</w:t>
            </w:r>
            <w:r w:rsidRPr="009D28F7">
              <w:rPr>
                <w:rFonts w:ascii="Arial" w:hAnsi="Arial" w:cs="Arial"/>
                <w:noProof/>
                <w:webHidden/>
              </w:rPr>
              <w:fldChar w:fldCharType="end"/>
            </w:r>
          </w:hyperlink>
        </w:p>
        <w:p w14:paraId="22C59811" w14:textId="11703DFA" w:rsidR="009D28F7" w:rsidRPr="009D28F7" w:rsidRDefault="009D28F7">
          <w:pPr>
            <w:pStyle w:val="TOC3"/>
            <w:tabs>
              <w:tab w:val="right" w:leader="dot" w:pos="8630"/>
            </w:tabs>
            <w:rPr>
              <w:rFonts w:ascii="Arial" w:hAnsi="Arial" w:cs="Arial"/>
              <w:noProof/>
              <w:lang w:val="en-GB" w:eastAsia="en-GB"/>
            </w:rPr>
          </w:pPr>
          <w:hyperlink w:anchor="_Toc209710085" w:history="1">
            <w:r w:rsidRPr="009D28F7">
              <w:rPr>
                <w:rStyle w:val="Hyperlink"/>
                <w:rFonts w:ascii="Arial" w:hAnsi="Arial" w:cs="Arial"/>
                <w:noProof/>
              </w:rPr>
              <w:t>Dog Grooming Assistants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_Toc209710085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9</w:t>
            </w:r>
            <w:r w:rsidRPr="009D28F7">
              <w:rPr>
                <w:rFonts w:ascii="Arial" w:hAnsi="Arial" w:cs="Arial"/>
                <w:noProof/>
                <w:webHidden/>
              </w:rPr>
              <w:fldChar w:fldCharType="end"/>
            </w:r>
          </w:hyperlink>
        </w:p>
        <w:p w14:paraId="11679686" w14:textId="7A8EFBF4" w:rsidR="009D28F7" w:rsidRPr="009D28F7" w:rsidRDefault="009D28F7">
          <w:pPr>
            <w:pStyle w:val="TOC3"/>
            <w:tabs>
              <w:tab w:val="right" w:leader="dot" w:pos="8630"/>
            </w:tabs>
            <w:rPr>
              <w:rFonts w:ascii="Arial" w:hAnsi="Arial" w:cs="Arial"/>
              <w:noProof/>
              <w:lang w:val="en-GB" w:eastAsia="en-GB"/>
            </w:rPr>
          </w:pPr>
          <w:hyperlink w:anchor="_Toc209710086" w:history="1">
            <w:r w:rsidRPr="009D28F7">
              <w:rPr>
                <w:rStyle w:val="Hyperlink"/>
                <w:rFonts w:ascii="Arial" w:hAnsi="Arial" w:cs="Arial"/>
                <w:noProof/>
              </w:rPr>
              <w:t>T Level Foundation Year Animal Care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_Toc209710086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9</w:t>
            </w:r>
            <w:r w:rsidRPr="009D28F7">
              <w:rPr>
                <w:rFonts w:ascii="Arial" w:hAnsi="Arial" w:cs="Arial"/>
                <w:noProof/>
                <w:webHidden/>
              </w:rPr>
              <w:fldChar w:fldCharType="end"/>
            </w:r>
          </w:hyperlink>
        </w:p>
        <w:p w14:paraId="4E065E0F" w14:textId="001B5E97" w:rsidR="009D28F7" w:rsidRPr="009D28F7" w:rsidRDefault="009D28F7">
          <w:pPr>
            <w:pStyle w:val="TOC3"/>
            <w:tabs>
              <w:tab w:val="right" w:leader="dot" w:pos="8630"/>
            </w:tabs>
            <w:rPr>
              <w:rFonts w:ascii="Arial" w:hAnsi="Arial" w:cs="Arial"/>
              <w:noProof/>
              <w:lang w:val="en-GB" w:eastAsia="en-GB"/>
            </w:rPr>
          </w:pPr>
          <w:hyperlink w:anchor="_Toc209710087" w:history="1">
            <w:r w:rsidRPr="009D28F7">
              <w:rPr>
                <w:rStyle w:val="Hyperlink"/>
                <w:rFonts w:ascii="Arial" w:hAnsi="Arial" w:cs="Arial"/>
                <w:noProof/>
              </w:rPr>
              <w:t>Animal Management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_Toc209710087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9</w:t>
            </w:r>
            <w:r w:rsidRPr="009D28F7">
              <w:rPr>
                <w:rFonts w:ascii="Arial" w:hAnsi="Arial" w:cs="Arial"/>
                <w:noProof/>
                <w:webHidden/>
              </w:rPr>
              <w:fldChar w:fldCharType="end"/>
            </w:r>
          </w:hyperlink>
        </w:p>
        <w:p w14:paraId="655334F2" w14:textId="0C78BF65" w:rsidR="009D28F7" w:rsidRPr="009D28F7" w:rsidRDefault="009D28F7">
          <w:pPr>
            <w:pStyle w:val="TOC3"/>
            <w:tabs>
              <w:tab w:val="right" w:leader="dot" w:pos="8630"/>
            </w:tabs>
            <w:rPr>
              <w:rFonts w:ascii="Arial" w:hAnsi="Arial" w:cs="Arial"/>
              <w:noProof/>
              <w:lang w:val="en-GB" w:eastAsia="en-GB"/>
            </w:rPr>
          </w:pPr>
          <w:hyperlink w:anchor="_Toc209710088" w:history="1">
            <w:r w:rsidRPr="009D28F7">
              <w:rPr>
                <w:rStyle w:val="Hyperlink"/>
                <w:rFonts w:ascii="Arial" w:hAnsi="Arial" w:cs="Arial"/>
                <w:noProof/>
              </w:rPr>
              <w:t>Dog Grooming Level 3 (Full Time)</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_Toc209710088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9</w:t>
            </w:r>
            <w:r w:rsidRPr="009D28F7">
              <w:rPr>
                <w:rFonts w:ascii="Arial" w:hAnsi="Arial" w:cs="Arial"/>
                <w:noProof/>
                <w:webHidden/>
              </w:rPr>
              <w:fldChar w:fldCharType="end"/>
            </w:r>
          </w:hyperlink>
        </w:p>
        <w:p w14:paraId="44231D67" w14:textId="58B7CAA9" w:rsidR="009D28F7" w:rsidRPr="009D28F7" w:rsidRDefault="009D28F7">
          <w:pPr>
            <w:pStyle w:val="TOC3"/>
            <w:tabs>
              <w:tab w:val="right" w:leader="dot" w:pos="8630"/>
            </w:tabs>
            <w:rPr>
              <w:rFonts w:ascii="Arial" w:hAnsi="Arial" w:cs="Arial"/>
              <w:noProof/>
              <w:lang w:val="en-GB" w:eastAsia="en-GB"/>
            </w:rPr>
          </w:pPr>
          <w:hyperlink w:anchor="_Toc209710089" w:history="1">
            <w:r w:rsidRPr="009D28F7">
              <w:rPr>
                <w:rStyle w:val="Hyperlink"/>
                <w:rFonts w:ascii="Arial" w:hAnsi="Arial" w:cs="Arial"/>
                <w:noProof/>
              </w:rPr>
              <w:t>Practical Animal Care Skills - SEG Award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_Toc209710089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9</w:t>
            </w:r>
            <w:r w:rsidRPr="009D28F7">
              <w:rPr>
                <w:rFonts w:ascii="Arial" w:hAnsi="Arial" w:cs="Arial"/>
                <w:noProof/>
                <w:webHidden/>
              </w:rPr>
              <w:fldChar w:fldCharType="end"/>
            </w:r>
          </w:hyperlink>
        </w:p>
        <w:p w14:paraId="122BCB11" w14:textId="7E797D3B" w:rsidR="009D28F7" w:rsidRPr="009D28F7" w:rsidRDefault="009D28F7">
          <w:pPr>
            <w:pStyle w:val="TOC3"/>
            <w:tabs>
              <w:tab w:val="right" w:leader="dot" w:pos="8630"/>
            </w:tabs>
            <w:rPr>
              <w:rFonts w:ascii="Arial" w:hAnsi="Arial" w:cs="Arial"/>
              <w:noProof/>
              <w:lang w:val="en-GB" w:eastAsia="en-GB"/>
            </w:rPr>
          </w:pPr>
          <w:hyperlink w:anchor="_Toc209710090" w:history="1">
            <w:r w:rsidRPr="009D28F7">
              <w:rPr>
                <w:rStyle w:val="Hyperlink"/>
                <w:rFonts w:ascii="Arial" w:hAnsi="Arial" w:cs="Arial"/>
                <w:noProof/>
              </w:rPr>
              <w:t>T Level Animal Care and Management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_Toc209710090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9</w:t>
            </w:r>
            <w:r w:rsidRPr="009D28F7">
              <w:rPr>
                <w:rFonts w:ascii="Arial" w:hAnsi="Arial" w:cs="Arial"/>
                <w:noProof/>
                <w:webHidden/>
              </w:rPr>
              <w:fldChar w:fldCharType="end"/>
            </w:r>
          </w:hyperlink>
        </w:p>
        <w:p w14:paraId="351A0C11" w14:textId="79B3BBF6" w:rsidR="009D28F7" w:rsidRPr="009D28F7" w:rsidRDefault="009D28F7">
          <w:pPr>
            <w:pStyle w:val="TOC3"/>
            <w:tabs>
              <w:tab w:val="right" w:leader="dot" w:pos="8630"/>
            </w:tabs>
            <w:rPr>
              <w:rFonts w:ascii="Arial" w:hAnsi="Arial" w:cs="Arial"/>
              <w:noProof/>
              <w:lang w:val="en-GB" w:eastAsia="en-GB"/>
            </w:rPr>
          </w:pPr>
          <w:hyperlink w:anchor="_Toc209710091"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_Toc209710091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10</w:t>
            </w:r>
            <w:r w:rsidRPr="009D28F7">
              <w:rPr>
                <w:rFonts w:ascii="Arial" w:hAnsi="Arial" w:cs="Arial"/>
                <w:noProof/>
                <w:webHidden/>
              </w:rPr>
              <w:fldChar w:fldCharType="end"/>
            </w:r>
          </w:hyperlink>
        </w:p>
        <w:p w14:paraId="434DA731" w14:textId="7010A994" w:rsidR="009D28F7" w:rsidRPr="009D28F7" w:rsidRDefault="009D28F7">
          <w:pPr>
            <w:pStyle w:val="TOC2"/>
            <w:tabs>
              <w:tab w:val="right" w:leader="dot" w:pos="8630"/>
            </w:tabs>
            <w:rPr>
              <w:rFonts w:ascii="Arial" w:hAnsi="Arial" w:cs="Arial"/>
              <w:noProof/>
              <w:lang w:val="en-GB" w:eastAsia="en-GB"/>
            </w:rPr>
          </w:pPr>
          <w:hyperlink w:anchor="_Toc209710092" w:history="1">
            <w:r w:rsidRPr="009D28F7">
              <w:rPr>
                <w:rStyle w:val="Hyperlink"/>
                <w:rFonts w:ascii="Arial" w:hAnsi="Arial" w:cs="Arial"/>
                <w:noProof/>
              </w:rPr>
              <w:t>Business &amp; Enterprise</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_Toc209710092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10</w:t>
            </w:r>
            <w:r w:rsidRPr="009D28F7">
              <w:rPr>
                <w:rFonts w:ascii="Arial" w:hAnsi="Arial" w:cs="Arial"/>
                <w:noProof/>
                <w:webHidden/>
              </w:rPr>
              <w:fldChar w:fldCharType="end"/>
            </w:r>
          </w:hyperlink>
        </w:p>
        <w:p w14:paraId="1513D36D" w14:textId="615CDF73" w:rsidR="009D28F7" w:rsidRPr="009D28F7" w:rsidRDefault="009D28F7">
          <w:pPr>
            <w:pStyle w:val="TOC3"/>
            <w:tabs>
              <w:tab w:val="right" w:leader="dot" w:pos="8630"/>
            </w:tabs>
            <w:rPr>
              <w:rFonts w:ascii="Arial" w:hAnsi="Arial" w:cs="Arial"/>
              <w:noProof/>
              <w:lang w:val="en-GB" w:eastAsia="en-GB"/>
            </w:rPr>
          </w:pPr>
          <w:hyperlink w:anchor="_Toc209710093"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_Toc209710093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10</w:t>
            </w:r>
            <w:r w:rsidRPr="009D28F7">
              <w:rPr>
                <w:rFonts w:ascii="Arial" w:hAnsi="Arial" w:cs="Arial"/>
                <w:noProof/>
                <w:webHidden/>
              </w:rPr>
              <w:fldChar w:fldCharType="end"/>
            </w:r>
          </w:hyperlink>
        </w:p>
        <w:p w14:paraId="34A2C128" w14:textId="06C73402" w:rsidR="009D28F7" w:rsidRPr="009D28F7" w:rsidRDefault="009D28F7">
          <w:pPr>
            <w:pStyle w:val="TOC3"/>
            <w:tabs>
              <w:tab w:val="right" w:leader="dot" w:pos="8630"/>
            </w:tabs>
            <w:rPr>
              <w:rFonts w:ascii="Arial" w:hAnsi="Arial" w:cs="Arial"/>
              <w:noProof/>
              <w:lang w:val="en-GB" w:eastAsia="en-GB"/>
            </w:rPr>
          </w:pPr>
          <w:hyperlink w:anchor="_Toc209710094" w:history="1">
            <w:r w:rsidRPr="009D28F7">
              <w:rPr>
                <w:rStyle w:val="Hyperlink"/>
                <w:rFonts w:ascii="Arial" w:hAnsi="Arial" w:cs="Arial"/>
                <w:noProof/>
              </w:rPr>
              <w:t>Vocational Studies Business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_Toc209710094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10</w:t>
            </w:r>
            <w:r w:rsidRPr="009D28F7">
              <w:rPr>
                <w:rFonts w:ascii="Arial" w:hAnsi="Arial" w:cs="Arial"/>
                <w:noProof/>
                <w:webHidden/>
              </w:rPr>
              <w:fldChar w:fldCharType="end"/>
            </w:r>
          </w:hyperlink>
        </w:p>
        <w:p w14:paraId="62D8FD16" w14:textId="481D585F" w:rsidR="009D28F7" w:rsidRPr="009D28F7" w:rsidRDefault="009D28F7">
          <w:pPr>
            <w:pStyle w:val="TOC3"/>
            <w:tabs>
              <w:tab w:val="right" w:leader="dot" w:pos="8630"/>
            </w:tabs>
            <w:rPr>
              <w:rFonts w:ascii="Arial" w:hAnsi="Arial" w:cs="Arial"/>
              <w:noProof/>
              <w:lang w:val="en-GB" w:eastAsia="en-GB"/>
            </w:rPr>
          </w:pPr>
          <w:hyperlink w:anchor="_Toc209710095" w:history="1">
            <w:r w:rsidRPr="009D28F7">
              <w:rPr>
                <w:rStyle w:val="Hyperlink"/>
                <w:rFonts w:ascii="Arial" w:hAnsi="Arial" w:cs="Arial"/>
                <w:noProof/>
              </w:rPr>
              <w:t>Business and Enterprise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_Toc209710095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10</w:t>
            </w:r>
            <w:r w:rsidRPr="009D28F7">
              <w:rPr>
                <w:rFonts w:ascii="Arial" w:hAnsi="Arial" w:cs="Arial"/>
                <w:noProof/>
                <w:webHidden/>
              </w:rPr>
              <w:fldChar w:fldCharType="end"/>
            </w:r>
          </w:hyperlink>
        </w:p>
        <w:p w14:paraId="397221DD" w14:textId="2B5A3433" w:rsidR="009D28F7" w:rsidRPr="009D28F7" w:rsidRDefault="009D28F7">
          <w:pPr>
            <w:pStyle w:val="TOC3"/>
            <w:tabs>
              <w:tab w:val="right" w:leader="dot" w:pos="8630"/>
            </w:tabs>
            <w:rPr>
              <w:rFonts w:ascii="Arial" w:hAnsi="Arial" w:cs="Arial"/>
              <w:noProof/>
              <w:lang w:val="en-GB" w:eastAsia="en-GB"/>
            </w:rPr>
          </w:pPr>
          <w:hyperlink w:anchor="_Toc209710096" w:history="1">
            <w:r w:rsidRPr="009D28F7">
              <w:rPr>
                <w:rStyle w:val="Hyperlink"/>
                <w:rFonts w:ascii="Arial" w:hAnsi="Arial" w:cs="Arial"/>
                <w:noProof/>
              </w:rPr>
              <w:t>Business and Enterprise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_Toc209710096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11</w:t>
            </w:r>
            <w:r w:rsidRPr="009D28F7">
              <w:rPr>
                <w:rFonts w:ascii="Arial" w:hAnsi="Arial" w:cs="Arial"/>
                <w:noProof/>
                <w:webHidden/>
              </w:rPr>
              <w:fldChar w:fldCharType="end"/>
            </w:r>
          </w:hyperlink>
        </w:p>
        <w:p w14:paraId="6A89F233" w14:textId="442D20B0" w:rsidR="009D28F7" w:rsidRPr="009D28F7" w:rsidRDefault="009D28F7">
          <w:pPr>
            <w:pStyle w:val="TOC3"/>
            <w:tabs>
              <w:tab w:val="right" w:leader="dot" w:pos="8630"/>
            </w:tabs>
            <w:rPr>
              <w:rFonts w:ascii="Arial" w:hAnsi="Arial" w:cs="Arial"/>
              <w:noProof/>
              <w:lang w:val="en-GB" w:eastAsia="en-GB"/>
            </w:rPr>
          </w:pPr>
          <w:hyperlink w:anchor="_Toc209710097" w:history="1">
            <w:r w:rsidRPr="009D28F7">
              <w:rPr>
                <w:rStyle w:val="Hyperlink"/>
                <w:rFonts w:ascii="Arial" w:hAnsi="Arial" w:cs="Arial"/>
                <w:noProof/>
              </w:rPr>
              <w:t>T Level Foundation Year Business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_Toc209710097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11</w:t>
            </w:r>
            <w:r w:rsidRPr="009D28F7">
              <w:rPr>
                <w:rFonts w:ascii="Arial" w:hAnsi="Arial" w:cs="Arial"/>
                <w:noProof/>
                <w:webHidden/>
              </w:rPr>
              <w:fldChar w:fldCharType="end"/>
            </w:r>
          </w:hyperlink>
        </w:p>
        <w:p w14:paraId="491D8357" w14:textId="27E8C3CB" w:rsidR="009D28F7" w:rsidRPr="009D28F7" w:rsidRDefault="009D28F7">
          <w:pPr>
            <w:pStyle w:val="TOC3"/>
            <w:tabs>
              <w:tab w:val="right" w:leader="dot" w:pos="8630"/>
            </w:tabs>
            <w:rPr>
              <w:rFonts w:ascii="Arial" w:hAnsi="Arial" w:cs="Arial"/>
              <w:noProof/>
              <w:lang w:val="en-GB" w:eastAsia="en-GB"/>
            </w:rPr>
          </w:pPr>
          <w:hyperlink w:anchor="_Toc209710098" w:history="1">
            <w:r w:rsidRPr="009D28F7">
              <w:rPr>
                <w:rStyle w:val="Hyperlink"/>
                <w:rFonts w:ascii="Arial" w:hAnsi="Arial" w:cs="Arial"/>
                <w:noProof/>
              </w:rPr>
              <w:t>T Level Management and Administration: Team Leadership and Management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_Toc209710098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11</w:t>
            </w:r>
            <w:r w:rsidRPr="009D28F7">
              <w:rPr>
                <w:rFonts w:ascii="Arial" w:hAnsi="Arial" w:cs="Arial"/>
                <w:noProof/>
                <w:webHidden/>
              </w:rPr>
              <w:fldChar w:fldCharType="end"/>
            </w:r>
          </w:hyperlink>
        </w:p>
        <w:p w14:paraId="0C448144" w14:textId="74DBAC6A" w:rsidR="009D28F7" w:rsidRPr="009D28F7" w:rsidRDefault="009D28F7">
          <w:pPr>
            <w:pStyle w:val="TOC3"/>
            <w:tabs>
              <w:tab w:val="right" w:leader="dot" w:pos="8630"/>
            </w:tabs>
            <w:rPr>
              <w:rFonts w:ascii="Arial" w:hAnsi="Arial" w:cs="Arial"/>
              <w:noProof/>
              <w:lang w:val="en-GB" w:eastAsia="en-GB"/>
            </w:rPr>
          </w:pPr>
          <w:hyperlink w:anchor="_Toc209710099" w:history="1">
            <w:r w:rsidRPr="009D28F7">
              <w:rPr>
                <w:rStyle w:val="Hyperlink"/>
                <w:rFonts w:ascii="Arial" w:hAnsi="Arial" w:cs="Arial"/>
                <w:noProof/>
              </w:rPr>
              <w:t>Customer Service Practitioner Apprenticeship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_Toc209710099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11</w:t>
            </w:r>
            <w:r w:rsidRPr="009D28F7">
              <w:rPr>
                <w:rFonts w:ascii="Arial" w:hAnsi="Arial" w:cs="Arial"/>
                <w:noProof/>
                <w:webHidden/>
              </w:rPr>
              <w:fldChar w:fldCharType="end"/>
            </w:r>
          </w:hyperlink>
        </w:p>
        <w:p w14:paraId="3B1FCD51" w14:textId="2ADD6750" w:rsidR="009D28F7" w:rsidRPr="009D28F7" w:rsidRDefault="009D28F7">
          <w:pPr>
            <w:pStyle w:val="TOC3"/>
            <w:tabs>
              <w:tab w:val="right" w:leader="dot" w:pos="8630"/>
            </w:tabs>
            <w:rPr>
              <w:rFonts w:ascii="Arial" w:hAnsi="Arial" w:cs="Arial"/>
              <w:noProof/>
              <w:lang w:val="en-GB" w:eastAsia="en-GB"/>
            </w:rPr>
          </w:pPr>
          <w:hyperlink w:anchor="_Toc209710100" w:history="1">
            <w:r w:rsidRPr="009D28F7">
              <w:rPr>
                <w:rStyle w:val="Hyperlink"/>
                <w:rFonts w:ascii="Arial" w:hAnsi="Arial" w:cs="Arial"/>
                <w:noProof/>
              </w:rPr>
              <w:t>Assistant Accountant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_Toc209710100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11</w:t>
            </w:r>
            <w:r w:rsidRPr="009D28F7">
              <w:rPr>
                <w:rFonts w:ascii="Arial" w:hAnsi="Arial" w:cs="Arial"/>
                <w:noProof/>
                <w:webHidden/>
              </w:rPr>
              <w:fldChar w:fldCharType="end"/>
            </w:r>
          </w:hyperlink>
        </w:p>
        <w:p w14:paraId="4E147E6E" w14:textId="50F60016" w:rsidR="009D28F7" w:rsidRPr="009D28F7" w:rsidRDefault="009D28F7">
          <w:pPr>
            <w:pStyle w:val="TOC3"/>
            <w:tabs>
              <w:tab w:val="right" w:leader="dot" w:pos="8630"/>
            </w:tabs>
            <w:rPr>
              <w:rFonts w:ascii="Arial" w:hAnsi="Arial" w:cs="Arial"/>
              <w:noProof/>
              <w:lang w:val="en-GB" w:eastAsia="en-GB"/>
            </w:rPr>
          </w:pPr>
          <w:hyperlink w:anchor="_Toc209710101" w:history="1">
            <w:r w:rsidRPr="009D28F7">
              <w:rPr>
                <w:rStyle w:val="Hyperlink"/>
                <w:rFonts w:ascii="Arial" w:hAnsi="Arial" w:cs="Arial"/>
                <w:noProof/>
              </w:rPr>
              <w:t>Business Administration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_Toc209710101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12</w:t>
            </w:r>
            <w:r w:rsidRPr="009D28F7">
              <w:rPr>
                <w:rFonts w:ascii="Arial" w:hAnsi="Arial" w:cs="Arial"/>
                <w:noProof/>
                <w:webHidden/>
              </w:rPr>
              <w:fldChar w:fldCharType="end"/>
            </w:r>
          </w:hyperlink>
        </w:p>
        <w:p w14:paraId="03433248" w14:textId="431597D0" w:rsidR="009D28F7" w:rsidRPr="009D28F7" w:rsidRDefault="009D28F7">
          <w:pPr>
            <w:pStyle w:val="TOC3"/>
            <w:tabs>
              <w:tab w:val="right" w:leader="dot" w:pos="8630"/>
            </w:tabs>
            <w:rPr>
              <w:rFonts w:ascii="Arial" w:hAnsi="Arial" w:cs="Arial"/>
              <w:noProof/>
              <w:lang w:val="en-GB" w:eastAsia="en-GB"/>
            </w:rPr>
          </w:pPr>
          <w:hyperlink w:anchor="_Toc209710102" w:history="1">
            <w:r w:rsidRPr="009D28F7">
              <w:rPr>
                <w:rStyle w:val="Hyperlink"/>
                <w:rFonts w:ascii="Arial" w:hAnsi="Arial" w:cs="Arial"/>
                <w:noProof/>
              </w:rPr>
              <w:t>Student Case Studies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_Toc209710102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12</w:t>
            </w:r>
            <w:r w:rsidRPr="009D28F7">
              <w:rPr>
                <w:rFonts w:ascii="Arial" w:hAnsi="Arial" w:cs="Arial"/>
                <w:noProof/>
                <w:webHidden/>
              </w:rPr>
              <w:fldChar w:fldCharType="end"/>
            </w:r>
          </w:hyperlink>
        </w:p>
        <w:p w14:paraId="43ECB259" w14:textId="63DA557F" w:rsidR="009D28F7" w:rsidRPr="009D28F7" w:rsidRDefault="009D28F7">
          <w:pPr>
            <w:pStyle w:val="TOC2"/>
            <w:tabs>
              <w:tab w:val="right" w:leader="dot" w:pos="8630"/>
            </w:tabs>
            <w:rPr>
              <w:rFonts w:ascii="Arial" w:hAnsi="Arial" w:cs="Arial"/>
              <w:noProof/>
              <w:lang w:val="en-GB" w:eastAsia="en-GB"/>
            </w:rPr>
          </w:pPr>
          <w:hyperlink w:anchor="_Toc209710103" w:history="1">
            <w:r w:rsidRPr="009D28F7">
              <w:rPr>
                <w:rStyle w:val="Hyperlink"/>
                <w:rFonts w:ascii="Arial" w:hAnsi="Arial" w:cs="Arial"/>
                <w:noProof/>
              </w:rPr>
              <w:t>Construction</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_Toc209710103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12</w:t>
            </w:r>
            <w:r w:rsidRPr="009D28F7">
              <w:rPr>
                <w:rFonts w:ascii="Arial" w:hAnsi="Arial" w:cs="Arial"/>
                <w:noProof/>
                <w:webHidden/>
              </w:rPr>
              <w:fldChar w:fldCharType="end"/>
            </w:r>
          </w:hyperlink>
        </w:p>
        <w:p w14:paraId="6A82D108" w14:textId="37863D29" w:rsidR="009D28F7" w:rsidRPr="009D28F7" w:rsidRDefault="009D28F7">
          <w:pPr>
            <w:pStyle w:val="TOC2"/>
            <w:tabs>
              <w:tab w:val="right" w:leader="dot" w:pos="8630"/>
            </w:tabs>
            <w:rPr>
              <w:rFonts w:ascii="Arial" w:hAnsi="Arial" w:cs="Arial"/>
              <w:noProof/>
              <w:lang w:val="en-GB" w:eastAsia="en-GB"/>
            </w:rPr>
          </w:pPr>
          <w:hyperlink w:anchor="_Toc209710104"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_Toc209710104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12</w:t>
            </w:r>
            <w:r w:rsidRPr="009D28F7">
              <w:rPr>
                <w:rFonts w:ascii="Arial" w:hAnsi="Arial" w:cs="Arial"/>
                <w:noProof/>
                <w:webHidden/>
              </w:rPr>
              <w:fldChar w:fldCharType="end"/>
            </w:r>
          </w:hyperlink>
        </w:p>
        <w:p w14:paraId="379A0270" w14:textId="031D69EE" w:rsidR="009D28F7" w:rsidRPr="009D28F7" w:rsidRDefault="009D28F7">
          <w:pPr>
            <w:pStyle w:val="TOC3"/>
            <w:tabs>
              <w:tab w:val="right" w:leader="dot" w:pos="8630"/>
            </w:tabs>
            <w:rPr>
              <w:rFonts w:ascii="Arial" w:hAnsi="Arial" w:cs="Arial"/>
              <w:noProof/>
              <w:lang w:val="en-GB" w:eastAsia="en-GB"/>
            </w:rPr>
          </w:pPr>
          <w:hyperlink w:anchor="_Toc209710105" w:history="1">
            <w:r w:rsidRPr="009D28F7">
              <w:rPr>
                <w:rStyle w:val="Hyperlink"/>
                <w:rFonts w:ascii="Arial" w:hAnsi="Arial" w:cs="Arial"/>
                <w:noProof/>
              </w:rPr>
              <w:t>Course Locations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_Toc209710105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12</w:t>
            </w:r>
            <w:r w:rsidRPr="009D28F7">
              <w:rPr>
                <w:rFonts w:ascii="Arial" w:hAnsi="Arial" w:cs="Arial"/>
                <w:noProof/>
                <w:webHidden/>
              </w:rPr>
              <w:fldChar w:fldCharType="end"/>
            </w:r>
          </w:hyperlink>
        </w:p>
        <w:p w14:paraId="2A5C570F" w14:textId="3F0A6416" w:rsidR="009D28F7" w:rsidRPr="009D28F7" w:rsidRDefault="009D28F7">
          <w:pPr>
            <w:pStyle w:val="TOC3"/>
            <w:tabs>
              <w:tab w:val="right" w:leader="dot" w:pos="8630"/>
            </w:tabs>
            <w:rPr>
              <w:rFonts w:ascii="Arial" w:hAnsi="Arial" w:cs="Arial"/>
              <w:noProof/>
              <w:lang w:val="en-GB" w:eastAsia="en-GB"/>
            </w:rPr>
          </w:pPr>
          <w:hyperlink w:anchor="_Toc209710106" w:history="1">
            <w:r w:rsidRPr="009D28F7">
              <w:rPr>
                <w:rStyle w:val="Hyperlink"/>
                <w:rFonts w:ascii="Arial" w:hAnsi="Arial" w:cs="Arial"/>
                <w:noProof/>
              </w:rPr>
              <w:t>Vocational Pathways - Pathway to Multi Skills (Construction) Entry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_Toc209710106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12</w:t>
            </w:r>
            <w:r w:rsidRPr="009D28F7">
              <w:rPr>
                <w:rFonts w:ascii="Arial" w:hAnsi="Arial" w:cs="Arial"/>
                <w:noProof/>
                <w:webHidden/>
              </w:rPr>
              <w:fldChar w:fldCharType="end"/>
            </w:r>
          </w:hyperlink>
        </w:p>
        <w:p w14:paraId="3384A228" w14:textId="3E199542" w:rsidR="009D28F7" w:rsidRPr="009D28F7" w:rsidRDefault="009D28F7">
          <w:pPr>
            <w:pStyle w:val="TOC3"/>
            <w:tabs>
              <w:tab w:val="right" w:leader="dot" w:pos="8630"/>
            </w:tabs>
            <w:rPr>
              <w:rFonts w:ascii="Arial" w:hAnsi="Arial" w:cs="Arial"/>
              <w:noProof/>
              <w:lang w:val="en-GB" w:eastAsia="en-GB"/>
            </w:rPr>
          </w:pPr>
          <w:hyperlink w:anchor="_Toc209710107" w:history="1">
            <w:r w:rsidRPr="009D28F7">
              <w:rPr>
                <w:rStyle w:val="Hyperlink"/>
                <w:rFonts w:ascii="Arial" w:hAnsi="Arial" w:cs="Arial"/>
                <w:noProof/>
              </w:rPr>
              <w:t>Construction Multi Skills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_Toc209710107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12</w:t>
            </w:r>
            <w:r w:rsidRPr="009D28F7">
              <w:rPr>
                <w:rFonts w:ascii="Arial" w:hAnsi="Arial" w:cs="Arial"/>
                <w:noProof/>
                <w:webHidden/>
              </w:rPr>
              <w:fldChar w:fldCharType="end"/>
            </w:r>
          </w:hyperlink>
        </w:p>
        <w:p w14:paraId="024DABDB" w14:textId="46E86E31" w:rsidR="009D28F7" w:rsidRPr="009D28F7" w:rsidRDefault="009D28F7">
          <w:pPr>
            <w:pStyle w:val="TOC3"/>
            <w:tabs>
              <w:tab w:val="right" w:leader="dot" w:pos="8630"/>
            </w:tabs>
            <w:rPr>
              <w:rFonts w:ascii="Arial" w:hAnsi="Arial" w:cs="Arial"/>
              <w:noProof/>
              <w:lang w:val="en-GB" w:eastAsia="en-GB"/>
            </w:rPr>
          </w:pPr>
          <w:hyperlink w:anchor="_Toc209710108" w:history="1">
            <w:r w:rsidRPr="009D28F7">
              <w:rPr>
                <w:rStyle w:val="Hyperlink"/>
                <w:rFonts w:ascii="Arial" w:hAnsi="Arial" w:cs="Arial"/>
                <w:noProof/>
              </w:rPr>
              <w:t>Construction Multi Skills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_Toc209710108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13</w:t>
            </w:r>
            <w:r w:rsidRPr="009D28F7">
              <w:rPr>
                <w:rFonts w:ascii="Arial" w:hAnsi="Arial" w:cs="Arial"/>
                <w:noProof/>
                <w:webHidden/>
              </w:rPr>
              <w:fldChar w:fldCharType="end"/>
            </w:r>
          </w:hyperlink>
        </w:p>
        <w:p w14:paraId="78C6A36F" w14:textId="76762EAE" w:rsidR="009D28F7" w:rsidRPr="009D28F7" w:rsidRDefault="009D28F7">
          <w:pPr>
            <w:pStyle w:val="TOC3"/>
            <w:tabs>
              <w:tab w:val="right" w:leader="dot" w:pos="8630"/>
            </w:tabs>
            <w:rPr>
              <w:rFonts w:ascii="Arial" w:hAnsi="Arial" w:cs="Arial"/>
              <w:noProof/>
              <w:lang w:val="en-GB" w:eastAsia="en-GB"/>
            </w:rPr>
          </w:pPr>
          <w:hyperlink w:anchor="_Toc209710109" w:history="1">
            <w:r w:rsidRPr="009D28F7">
              <w:rPr>
                <w:rStyle w:val="Hyperlink"/>
                <w:rFonts w:ascii="Arial" w:hAnsi="Arial" w:cs="Arial"/>
                <w:noProof/>
              </w:rPr>
              <w:t>Level 2 Groundworks Apprenticeship</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_Toc209710109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13</w:t>
            </w:r>
            <w:r w:rsidRPr="009D28F7">
              <w:rPr>
                <w:rFonts w:ascii="Arial" w:hAnsi="Arial" w:cs="Arial"/>
                <w:noProof/>
                <w:webHidden/>
              </w:rPr>
              <w:fldChar w:fldCharType="end"/>
            </w:r>
          </w:hyperlink>
        </w:p>
        <w:p w14:paraId="7778BFFA" w14:textId="067C0D31" w:rsidR="009D28F7" w:rsidRPr="009D28F7" w:rsidRDefault="009D28F7">
          <w:pPr>
            <w:pStyle w:val="TOC3"/>
            <w:tabs>
              <w:tab w:val="right" w:leader="dot" w:pos="8630"/>
            </w:tabs>
            <w:rPr>
              <w:rFonts w:ascii="Arial" w:hAnsi="Arial" w:cs="Arial"/>
              <w:noProof/>
              <w:lang w:val="en-GB" w:eastAsia="en-GB"/>
            </w:rPr>
          </w:pPr>
          <w:hyperlink w:anchor="_Toc209710110" w:history="1">
            <w:r w:rsidRPr="009D28F7">
              <w:rPr>
                <w:rStyle w:val="Hyperlink"/>
                <w:rFonts w:ascii="Arial" w:hAnsi="Arial" w:cs="Arial"/>
                <w:noProof/>
              </w:rPr>
              <w:t>Bricklaying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_Toc209710110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13</w:t>
            </w:r>
            <w:r w:rsidRPr="009D28F7">
              <w:rPr>
                <w:rFonts w:ascii="Arial" w:hAnsi="Arial" w:cs="Arial"/>
                <w:noProof/>
                <w:webHidden/>
              </w:rPr>
              <w:fldChar w:fldCharType="end"/>
            </w:r>
          </w:hyperlink>
        </w:p>
        <w:p w14:paraId="6E69C4E4" w14:textId="0EC0EC51" w:rsidR="009D28F7" w:rsidRPr="009D28F7" w:rsidRDefault="009D28F7">
          <w:pPr>
            <w:pStyle w:val="TOC3"/>
            <w:tabs>
              <w:tab w:val="right" w:leader="dot" w:pos="8630"/>
            </w:tabs>
            <w:rPr>
              <w:rFonts w:ascii="Arial" w:hAnsi="Arial" w:cs="Arial"/>
              <w:noProof/>
              <w:lang w:val="en-GB" w:eastAsia="en-GB"/>
            </w:rPr>
          </w:pPr>
          <w:hyperlink w:anchor="_Toc209710111" w:history="1">
            <w:r w:rsidRPr="009D28F7">
              <w:rPr>
                <w:rStyle w:val="Hyperlink"/>
                <w:rFonts w:ascii="Arial" w:hAnsi="Arial" w:cs="Arial"/>
                <w:noProof/>
              </w:rPr>
              <w:t>Bricklaying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_Toc209710111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13</w:t>
            </w:r>
            <w:r w:rsidRPr="009D28F7">
              <w:rPr>
                <w:rFonts w:ascii="Arial" w:hAnsi="Arial" w:cs="Arial"/>
                <w:noProof/>
                <w:webHidden/>
              </w:rPr>
              <w:fldChar w:fldCharType="end"/>
            </w:r>
          </w:hyperlink>
        </w:p>
        <w:p w14:paraId="6AB34E65" w14:textId="2C558409" w:rsidR="009D28F7" w:rsidRPr="009D28F7" w:rsidRDefault="009D28F7">
          <w:pPr>
            <w:pStyle w:val="TOC3"/>
            <w:tabs>
              <w:tab w:val="right" w:leader="dot" w:pos="8630"/>
            </w:tabs>
            <w:rPr>
              <w:rFonts w:ascii="Arial" w:hAnsi="Arial" w:cs="Arial"/>
              <w:noProof/>
              <w:lang w:val="en-GB" w:eastAsia="en-GB"/>
            </w:rPr>
          </w:pPr>
          <w:hyperlink w:anchor="_Toc209710112" w:history="1">
            <w:r w:rsidRPr="009D28F7">
              <w:rPr>
                <w:rStyle w:val="Hyperlink"/>
                <w:rFonts w:ascii="Arial" w:hAnsi="Arial" w:cs="Arial"/>
                <w:noProof/>
              </w:rPr>
              <w:t>Bricklaying Apprenticeship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_Toc209710112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13</w:t>
            </w:r>
            <w:r w:rsidRPr="009D28F7">
              <w:rPr>
                <w:rFonts w:ascii="Arial" w:hAnsi="Arial" w:cs="Arial"/>
                <w:noProof/>
                <w:webHidden/>
              </w:rPr>
              <w:fldChar w:fldCharType="end"/>
            </w:r>
          </w:hyperlink>
        </w:p>
        <w:p w14:paraId="7BD3645C" w14:textId="0353F543" w:rsidR="009D28F7" w:rsidRPr="009D28F7" w:rsidRDefault="009D28F7">
          <w:pPr>
            <w:pStyle w:val="TOC3"/>
            <w:tabs>
              <w:tab w:val="right" w:leader="dot" w:pos="8630"/>
            </w:tabs>
            <w:rPr>
              <w:rFonts w:ascii="Arial" w:hAnsi="Arial" w:cs="Arial"/>
              <w:noProof/>
              <w:lang w:val="en-GB" w:eastAsia="en-GB"/>
            </w:rPr>
          </w:pPr>
          <w:hyperlink w:anchor="_Toc209710113" w:history="1">
            <w:r w:rsidRPr="009D28F7">
              <w:rPr>
                <w:rStyle w:val="Hyperlink"/>
                <w:rFonts w:ascii="Arial" w:hAnsi="Arial" w:cs="Arial"/>
                <w:noProof/>
              </w:rPr>
              <w:t>Electrical Installation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_Toc209710113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13</w:t>
            </w:r>
            <w:r w:rsidRPr="009D28F7">
              <w:rPr>
                <w:rFonts w:ascii="Arial" w:hAnsi="Arial" w:cs="Arial"/>
                <w:noProof/>
                <w:webHidden/>
              </w:rPr>
              <w:fldChar w:fldCharType="end"/>
            </w:r>
          </w:hyperlink>
        </w:p>
        <w:p w14:paraId="77BE1E4C" w14:textId="315CE17A" w:rsidR="009D28F7" w:rsidRPr="009D28F7" w:rsidRDefault="009D28F7">
          <w:pPr>
            <w:pStyle w:val="TOC3"/>
            <w:tabs>
              <w:tab w:val="right" w:leader="dot" w:pos="8630"/>
            </w:tabs>
            <w:rPr>
              <w:rFonts w:ascii="Arial" w:hAnsi="Arial" w:cs="Arial"/>
              <w:noProof/>
              <w:lang w:val="en-GB" w:eastAsia="en-GB"/>
            </w:rPr>
          </w:pPr>
          <w:hyperlink w:anchor="_Toc209710114" w:history="1">
            <w:r w:rsidRPr="009D28F7">
              <w:rPr>
                <w:rStyle w:val="Hyperlink"/>
                <w:rFonts w:ascii="Arial" w:hAnsi="Arial" w:cs="Arial"/>
                <w:noProof/>
              </w:rPr>
              <w:t>Electrical Installation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_Toc209710114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14</w:t>
            </w:r>
            <w:r w:rsidRPr="009D28F7">
              <w:rPr>
                <w:rFonts w:ascii="Arial" w:hAnsi="Arial" w:cs="Arial"/>
                <w:noProof/>
                <w:webHidden/>
              </w:rPr>
              <w:fldChar w:fldCharType="end"/>
            </w:r>
          </w:hyperlink>
        </w:p>
        <w:p w14:paraId="539D33A2" w14:textId="768A3700" w:rsidR="009D28F7" w:rsidRPr="009D28F7" w:rsidRDefault="009D28F7">
          <w:pPr>
            <w:pStyle w:val="TOC3"/>
            <w:tabs>
              <w:tab w:val="right" w:leader="dot" w:pos="8630"/>
            </w:tabs>
            <w:rPr>
              <w:rFonts w:ascii="Arial" w:hAnsi="Arial" w:cs="Arial"/>
              <w:noProof/>
              <w:lang w:val="en-GB" w:eastAsia="en-GB"/>
            </w:rPr>
          </w:pPr>
          <w:hyperlink w:anchor="_Toc209710115" w:history="1">
            <w:r w:rsidRPr="009D28F7">
              <w:rPr>
                <w:rStyle w:val="Hyperlink"/>
                <w:rFonts w:ascii="Arial" w:hAnsi="Arial" w:cs="Arial"/>
                <w:noProof/>
              </w:rPr>
              <w:t>Electrical Installation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_Toc209710115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14</w:t>
            </w:r>
            <w:r w:rsidRPr="009D28F7">
              <w:rPr>
                <w:rFonts w:ascii="Arial" w:hAnsi="Arial" w:cs="Arial"/>
                <w:noProof/>
                <w:webHidden/>
              </w:rPr>
              <w:fldChar w:fldCharType="end"/>
            </w:r>
          </w:hyperlink>
        </w:p>
        <w:p w14:paraId="50D2A897" w14:textId="2AC3750B" w:rsidR="009D28F7" w:rsidRPr="009D28F7" w:rsidRDefault="009D28F7">
          <w:pPr>
            <w:pStyle w:val="TOC3"/>
            <w:tabs>
              <w:tab w:val="right" w:leader="dot" w:pos="8630"/>
            </w:tabs>
            <w:rPr>
              <w:rFonts w:ascii="Arial" w:hAnsi="Arial" w:cs="Arial"/>
              <w:noProof/>
              <w:lang w:val="en-GB" w:eastAsia="en-GB"/>
            </w:rPr>
          </w:pPr>
          <w:hyperlink w:anchor="_Toc209710116" w:history="1">
            <w:r w:rsidRPr="009D28F7">
              <w:rPr>
                <w:rStyle w:val="Hyperlink"/>
                <w:rFonts w:ascii="Arial" w:hAnsi="Arial" w:cs="Arial"/>
                <w:noProof/>
              </w:rPr>
              <w:t>Carpentry and Joinery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_Toc209710116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14</w:t>
            </w:r>
            <w:r w:rsidRPr="009D28F7">
              <w:rPr>
                <w:rFonts w:ascii="Arial" w:hAnsi="Arial" w:cs="Arial"/>
                <w:noProof/>
                <w:webHidden/>
              </w:rPr>
              <w:fldChar w:fldCharType="end"/>
            </w:r>
          </w:hyperlink>
        </w:p>
        <w:p w14:paraId="3C9A816C" w14:textId="2A438F94" w:rsidR="009D28F7" w:rsidRPr="009D28F7" w:rsidRDefault="009D28F7">
          <w:pPr>
            <w:pStyle w:val="TOC3"/>
            <w:tabs>
              <w:tab w:val="right" w:leader="dot" w:pos="8630"/>
            </w:tabs>
            <w:rPr>
              <w:rFonts w:ascii="Arial" w:hAnsi="Arial" w:cs="Arial"/>
              <w:noProof/>
              <w:lang w:val="en-GB" w:eastAsia="en-GB"/>
            </w:rPr>
          </w:pPr>
          <w:hyperlink w:anchor="_Toc209710117" w:history="1">
            <w:r w:rsidRPr="009D28F7">
              <w:rPr>
                <w:rStyle w:val="Hyperlink"/>
                <w:rFonts w:ascii="Arial" w:hAnsi="Arial" w:cs="Arial"/>
                <w:noProof/>
              </w:rPr>
              <w:t>Bench Joinery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_Toc209710117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14</w:t>
            </w:r>
            <w:r w:rsidRPr="009D28F7">
              <w:rPr>
                <w:rFonts w:ascii="Arial" w:hAnsi="Arial" w:cs="Arial"/>
                <w:noProof/>
                <w:webHidden/>
              </w:rPr>
              <w:fldChar w:fldCharType="end"/>
            </w:r>
          </w:hyperlink>
        </w:p>
        <w:p w14:paraId="0E63DA8A" w14:textId="4C1593FA" w:rsidR="009D28F7" w:rsidRPr="009D28F7" w:rsidRDefault="009D28F7">
          <w:pPr>
            <w:pStyle w:val="TOC3"/>
            <w:tabs>
              <w:tab w:val="right" w:leader="dot" w:pos="8630"/>
            </w:tabs>
            <w:rPr>
              <w:rFonts w:ascii="Arial" w:hAnsi="Arial" w:cs="Arial"/>
              <w:noProof/>
              <w:lang w:val="en-GB" w:eastAsia="en-GB"/>
            </w:rPr>
          </w:pPr>
          <w:hyperlink w:anchor="_Toc209710118" w:history="1">
            <w:r w:rsidRPr="009D28F7">
              <w:rPr>
                <w:rStyle w:val="Hyperlink"/>
                <w:rFonts w:ascii="Arial" w:hAnsi="Arial" w:cs="Arial"/>
                <w:noProof/>
              </w:rPr>
              <w:t>Furniture Manufacturer (Modern Upholster) Apprenticeship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_Toc209710118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14</w:t>
            </w:r>
            <w:r w:rsidRPr="009D28F7">
              <w:rPr>
                <w:rFonts w:ascii="Arial" w:hAnsi="Arial" w:cs="Arial"/>
                <w:noProof/>
                <w:webHidden/>
              </w:rPr>
              <w:fldChar w:fldCharType="end"/>
            </w:r>
          </w:hyperlink>
        </w:p>
        <w:p w14:paraId="27C38C7E" w14:textId="5E653F12" w:rsidR="009D28F7" w:rsidRPr="009D28F7" w:rsidRDefault="009D28F7">
          <w:pPr>
            <w:pStyle w:val="TOC3"/>
            <w:tabs>
              <w:tab w:val="right" w:leader="dot" w:pos="8630"/>
            </w:tabs>
            <w:rPr>
              <w:rFonts w:ascii="Arial" w:hAnsi="Arial" w:cs="Arial"/>
              <w:noProof/>
              <w:lang w:val="en-GB" w:eastAsia="en-GB"/>
            </w:rPr>
          </w:pPr>
          <w:hyperlink w:anchor="_Toc209710119" w:history="1">
            <w:r w:rsidRPr="009D28F7">
              <w:rPr>
                <w:rStyle w:val="Hyperlink"/>
                <w:rFonts w:ascii="Arial" w:hAnsi="Arial" w:cs="Arial"/>
                <w:noProof/>
              </w:rPr>
              <w:t>Furniture Manufacturer (Wood Machinist) Apprenticeship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_Toc209710119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14</w:t>
            </w:r>
            <w:r w:rsidRPr="009D28F7">
              <w:rPr>
                <w:rFonts w:ascii="Arial" w:hAnsi="Arial" w:cs="Arial"/>
                <w:noProof/>
                <w:webHidden/>
              </w:rPr>
              <w:fldChar w:fldCharType="end"/>
            </w:r>
          </w:hyperlink>
        </w:p>
        <w:p w14:paraId="13F185A2" w14:textId="338D91E7" w:rsidR="009D28F7" w:rsidRPr="009D28F7" w:rsidRDefault="009D28F7">
          <w:pPr>
            <w:pStyle w:val="TOC3"/>
            <w:tabs>
              <w:tab w:val="right" w:leader="dot" w:pos="8630"/>
            </w:tabs>
            <w:rPr>
              <w:rFonts w:ascii="Arial" w:hAnsi="Arial" w:cs="Arial"/>
              <w:noProof/>
              <w:lang w:val="en-GB" w:eastAsia="en-GB"/>
            </w:rPr>
          </w:pPr>
          <w:hyperlink w:anchor="_Toc209710120" w:history="1">
            <w:r w:rsidRPr="009D28F7">
              <w:rPr>
                <w:rStyle w:val="Hyperlink"/>
                <w:rFonts w:ascii="Arial" w:hAnsi="Arial" w:cs="Arial"/>
                <w:noProof/>
              </w:rPr>
              <w:t>Site Carpentry Apprenticeship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_Toc209710120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15</w:t>
            </w:r>
            <w:r w:rsidRPr="009D28F7">
              <w:rPr>
                <w:rFonts w:ascii="Arial" w:hAnsi="Arial" w:cs="Arial"/>
                <w:noProof/>
                <w:webHidden/>
              </w:rPr>
              <w:fldChar w:fldCharType="end"/>
            </w:r>
          </w:hyperlink>
        </w:p>
        <w:p w14:paraId="33A052BF" w14:textId="1F2CD8FA" w:rsidR="009D28F7" w:rsidRPr="009D28F7" w:rsidRDefault="009D28F7">
          <w:pPr>
            <w:pStyle w:val="TOC3"/>
            <w:tabs>
              <w:tab w:val="right" w:leader="dot" w:pos="8630"/>
            </w:tabs>
            <w:rPr>
              <w:rFonts w:ascii="Arial" w:hAnsi="Arial" w:cs="Arial"/>
              <w:noProof/>
              <w:lang w:val="en-GB" w:eastAsia="en-GB"/>
            </w:rPr>
          </w:pPr>
          <w:hyperlink w:anchor="_Toc209710121" w:history="1">
            <w:r w:rsidRPr="009D28F7">
              <w:rPr>
                <w:rStyle w:val="Hyperlink"/>
                <w:rFonts w:ascii="Arial" w:hAnsi="Arial" w:cs="Arial"/>
                <w:noProof/>
              </w:rPr>
              <w:t>Architectural Joinery Apprenticeship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_Toc209710121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15</w:t>
            </w:r>
            <w:r w:rsidRPr="009D28F7">
              <w:rPr>
                <w:rFonts w:ascii="Arial" w:hAnsi="Arial" w:cs="Arial"/>
                <w:noProof/>
                <w:webHidden/>
              </w:rPr>
              <w:fldChar w:fldCharType="end"/>
            </w:r>
          </w:hyperlink>
        </w:p>
        <w:p w14:paraId="28933A63" w14:textId="7E5D11F9" w:rsidR="009D28F7" w:rsidRPr="009D28F7" w:rsidRDefault="009D28F7">
          <w:pPr>
            <w:pStyle w:val="TOC3"/>
            <w:tabs>
              <w:tab w:val="right" w:leader="dot" w:pos="8630"/>
            </w:tabs>
            <w:rPr>
              <w:rFonts w:ascii="Arial" w:hAnsi="Arial" w:cs="Arial"/>
              <w:noProof/>
              <w:lang w:val="en-GB" w:eastAsia="en-GB"/>
            </w:rPr>
          </w:pPr>
          <w:hyperlink w:anchor="_Toc209710122" w:history="1">
            <w:r w:rsidRPr="009D28F7">
              <w:rPr>
                <w:rStyle w:val="Hyperlink"/>
                <w:rFonts w:ascii="Arial" w:hAnsi="Arial" w:cs="Arial"/>
                <w:noProof/>
              </w:rPr>
              <w:t>Craft Carpentry and Joinery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_Toc209710122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15</w:t>
            </w:r>
            <w:r w:rsidRPr="009D28F7">
              <w:rPr>
                <w:rFonts w:ascii="Arial" w:hAnsi="Arial" w:cs="Arial"/>
                <w:noProof/>
                <w:webHidden/>
              </w:rPr>
              <w:fldChar w:fldCharType="end"/>
            </w:r>
          </w:hyperlink>
        </w:p>
        <w:p w14:paraId="3333A901" w14:textId="43E9911E" w:rsidR="009D28F7" w:rsidRPr="009D28F7" w:rsidRDefault="009D28F7">
          <w:pPr>
            <w:pStyle w:val="TOC3"/>
            <w:tabs>
              <w:tab w:val="right" w:leader="dot" w:pos="8630"/>
            </w:tabs>
            <w:rPr>
              <w:rFonts w:ascii="Arial" w:hAnsi="Arial" w:cs="Arial"/>
              <w:noProof/>
              <w:lang w:val="en-GB" w:eastAsia="en-GB"/>
            </w:rPr>
          </w:pPr>
          <w:hyperlink w:anchor="_Toc209710123" w:history="1">
            <w:r w:rsidRPr="009D28F7">
              <w:rPr>
                <w:rStyle w:val="Hyperlink"/>
                <w:rFonts w:ascii="Arial" w:hAnsi="Arial" w:cs="Arial"/>
                <w:noProof/>
              </w:rPr>
              <w:t>Plastering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_Toc209710123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15</w:t>
            </w:r>
            <w:r w:rsidRPr="009D28F7">
              <w:rPr>
                <w:rFonts w:ascii="Arial" w:hAnsi="Arial" w:cs="Arial"/>
                <w:noProof/>
                <w:webHidden/>
              </w:rPr>
              <w:fldChar w:fldCharType="end"/>
            </w:r>
          </w:hyperlink>
        </w:p>
        <w:p w14:paraId="5FE75850" w14:textId="33B946D7" w:rsidR="009D28F7" w:rsidRPr="009D28F7" w:rsidRDefault="009D28F7">
          <w:pPr>
            <w:pStyle w:val="TOC3"/>
            <w:tabs>
              <w:tab w:val="right" w:leader="dot" w:pos="8630"/>
            </w:tabs>
            <w:rPr>
              <w:rFonts w:ascii="Arial" w:hAnsi="Arial" w:cs="Arial"/>
              <w:noProof/>
              <w:lang w:val="en-GB" w:eastAsia="en-GB"/>
            </w:rPr>
          </w:pPr>
          <w:hyperlink w:anchor="_Toc209710124" w:history="1">
            <w:r w:rsidRPr="009D28F7">
              <w:rPr>
                <w:rStyle w:val="Hyperlink"/>
                <w:rFonts w:ascii="Arial" w:hAnsi="Arial" w:cs="Arial"/>
                <w:noProof/>
              </w:rPr>
              <w:t>Plastering Apprenticeship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_Toc209710124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15</w:t>
            </w:r>
            <w:r w:rsidRPr="009D28F7">
              <w:rPr>
                <w:rFonts w:ascii="Arial" w:hAnsi="Arial" w:cs="Arial"/>
                <w:noProof/>
                <w:webHidden/>
              </w:rPr>
              <w:fldChar w:fldCharType="end"/>
            </w:r>
          </w:hyperlink>
        </w:p>
        <w:p w14:paraId="4933E3CE" w14:textId="7D47EFEA" w:rsidR="009D28F7" w:rsidRPr="009D28F7" w:rsidRDefault="009D28F7">
          <w:pPr>
            <w:pStyle w:val="TOC3"/>
            <w:tabs>
              <w:tab w:val="right" w:leader="dot" w:pos="8630"/>
            </w:tabs>
            <w:rPr>
              <w:rFonts w:ascii="Arial" w:hAnsi="Arial" w:cs="Arial"/>
              <w:noProof/>
              <w:lang w:val="en-GB" w:eastAsia="en-GB"/>
            </w:rPr>
          </w:pPr>
          <w:hyperlink w:anchor="_Toc209710125" w:history="1">
            <w:r w:rsidRPr="009D28F7">
              <w:rPr>
                <w:rStyle w:val="Hyperlink"/>
                <w:rFonts w:ascii="Arial" w:hAnsi="Arial" w:cs="Arial"/>
                <w:noProof/>
              </w:rPr>
              <w:t>Plumbing and Heating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_Toc209710125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16</w:t>
            </w:r>
            <w:r w:rsidRPr="009D28F7">
              <w:rPr>
                <w:rFonts w:ascii="Arial" w:hAnsi="Arial" w:cs="Arial"/>
                <w:noProof/>
                <w:webHidden/>
              </w:rPr>
              <w:fldChar w:fldCharType="end"/>
            </w:r>
          </w:hyperlink>
        </w:p>
        <w:p w14:paraId="66B74181" w14:textId="7453AE9A" w:rsidR="009D28F7" w:rsidRPr="009D28F7" w:rsidRDefault="009D28F7">
          <w:pPr>
            <w:pStyle w:val="TOC3"/>
            <w:tabs>
              <w:tab w:val="right" w:leader="dot" w:pos="8630"/>
            </w:tabs>
            <w:rPr>
              <w:rFonts w:ascii="Arial" w:hAnsi="Arial" w:cs="Arial"/>
              <w:noProof/>
              <w:lang w:val="en-GB" w:eastAsia="en-GB"/>
            </w:rPr>
          </w:pPr>
          <w:hyperlink w:anchor="_Toc209710126" w:history="1">
            <w:r w:rsidRPr="009D28F7">
              <w:rPr>
                <w:rStyle w:val="Hyperlink"/>
                <w:rFonts w:ascii="Arial" w:hAnsi="Arial" w:cs="Arial"/>
                <w:noProof/>
              </w:rPr>
              <w:t>Plumbing and Heating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_Toc209710126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16</w:t>
            </w:r>
            <w:r w:rsidRPr="009D28F7">
              <w:rPr>
                <w:rFonts w:ascii="Arial" w:hAnsi="Arial" w:cs="Arial"/>
                <w:noProof/>
                <w:webHidden/>
              </w:rPr>
              <w:fldChar w:fldCharType="end"/>
            </w:r>
          </w:hyperlink>
        </w:p>
        <w:p w14:paraId="1F58F2BE" w14:textId="3A8BF3DE" w:rsidR="009D28F7" w:rsidRPr="009D28F7" w:rsidRDefault="009D28F7">
          <w:pPr>
            <w:pStyle w:val="TOC3"/>
            <w:tabs>
              <w:tab w:val="right" w:leader="dot" w:pos="8630"/>
            </w:tabs>
            <w:rPr>
              <w:rFonts w:ascii="Arial" w:hAnsi="Arial" w:cs="Arial"/>
              <w:noProof/>
              <w:lang w:val="en-GB" w:eastAsia="en-GB"/>
            </w:rPr>
          </w:pPr>
          <w:hyperlink w:anchor="_Toc209710127"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_Toc209710127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16</w:t>
            </w:r>
            <w:r w:rsidRPr="009D28F7">
              <w:rPr>
                <w:rFonts w:ascii="Arial" w:hAnsi="Arial" w:cs="Arial"/>
                <w:noProof/>
                <w:webHidden/>
              </w:rPr>
              <w:fldChar w:fldCharType="end"/>
            </w:r>
          </w:hyperlink>
        </w:p>
        <w:p w14:paraId="326526AF" w14:textId="6D0B58DA" w:rsidR="009D28F7" w:rsidRPr="009D28F7" w:rsidRDefault="009D28F7">
          <w:pPr>
            <w:pStyle w:val="TOC2"/>
            <w:tabs>
              <w:tab w:val="right" w:leader="dot" w:pos="8630"/>
            </w:tabs>
            <w:rPr>
              <w:rFonts w:ascii="Arial" w:hAnsi="Arial" w:cs="Arial"/>
              <w:noProof/>
              <w:lang w:val="en-GB" w:eastAsia="en-GB"/>
            </w:rPr>
          </w:pPr>
          <w:hyperlink w:anchor="_Toc209710128" w:history="1">
            <w:r w:rsidRPr="009D28F7">
              <w:rPr>
                <w:rStyle w:val="Hyperlink"/>
                <w:rFonts w:ascii="Arial" w:hAnsi="Arial" w:cs="Arial"/>
                <w:noProof/>
              </w:rPr>
              <w:t>Creative Industries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_Toc209710128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16</w:t>
            </w:r>
            <w:r w:rsidRPr="009D28F7">
              <w:rPr>
                <w:rFonts w:ascii="Arial" w:hAnsi="Arial" w:cs="Arial"/>
                <w:noProof/>
                <w:webHidden/>
              </w:rPr>
              <w:fldChar w:fldCharType="end"/>
            </w:r>
          </w:hyperlink>
        </w:p>
        <w:p w14:paraId="6D89E23C" w14:textId="23144FFD" w:rsidR="009D28F7" w:rsidRPr="009D28F7" w:rsidRDefault="009D28F7">
          <w:pPr>
            <w:pStyle w:val="TOC3"/>
            <w:tabs>
              <w:tab w:val="right" w:leader="dot" w:pos="8630"/>
            </w:tabs>
            <w:rPr>
              <w:rFonts w:ascii="Arial" w:hAnsi="Arial" w:cs="Arial"/>
              <w:noProof/>
              <w:lang w:val="en-GB" w:eastAsia="en-GB"/>
            </w:rPr>
          </w:pPr>
          <w:hyperlink w:anchor="_Toc209710129"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_Toc209710129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16</w:t>
            </w:r>
            <w:r w:rsidRPr="009D28F7">
              <w:rPr>
                <w:rFonts w:ascii="Arial" w:hAnsi="Arial" w:cs="Arial"/>
                <w:noProof/>
                <w:webHidden/>
              </w:rPr>
              <w:fldChar w:fldCharType="end"/>
            </w:r>
          </w:hyperlink>
        </w:p>
        <w:p w14:paraId="5DB90FC1" w14:textId="3EFAEA6E" w:rsidR="009D28F7" w:rsidRPr="009D28F7" w:rsidRDefault="009D28F7">
          <w:pPr>
            <w:pStyle w:val="TOC3"/>
            <w:tabs>
              <w:tab w:val="right" w:leader="dot" w:pos="8630"/>
            </w:tabs>
            <w:rPr>
              <w:rFonts w:ascii="Arial" w:hAnsi="Arial" w:cs="Arial"/>
              <w:noProof/>
              <w:lang w:val="en-GB" w:eastAsia="en-GB"/>
            </w:rPr>
          </w:pPr>
          <w:hyperlink w:anchor="_Toc209710130" w:history="1">
            <w:r w:rsidRPr="009D28F7">
              <w:rPr>
                <w:rStyle w:val="Hyperlink"/>
                <w:rFonts w:ascii="Arial" w:hAnsi="Arial" w:cs="Arial"/>
                <w:noProof/>
              </w:rPr>
              <w:t>Skills for Creative Industries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_Toc209710130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17</w:t>
            </w:r>
            <w:r w:rsidRPr="009D28F7">
              <w:rPr>
                <w:rFonts w:ascii="Arial" w:hAnsi="Arial" w:cs="Arial"/>
                <w:noProof/>
                <w:webHidden/>
              </w:rPr>
              <w:fldChar w:fldCharType="end"/>
            </w:r>
          </w:hyperlink>
        </w:p>
        <w:p w14:paraId="1F9E57FA" w14:textId="16AE012C" w:rsidR="009D28F7" w:rsidRPr="009D28F7" w:rsidRDefault="009D28F7">
          <w:pPr>
            <w:pStyle w:val="TOC3"/>
            <w:tabs>
              <w:tab w:val="right" w:leader="dot" w:pos="8630"/>
            </w:tabs>
            <w:rPr>
              <w:rFonts w:ascii="Arial" w:hAnsi="Arial" w:cs="Arial"/>
              <w:noProof/>
              <w:lang w:val="en-GB" w:eastAsia="en-GB"/>
            </w:rPr>
          </w:pPr>
          <w:hyperlink w:anchor="_Toc209710131" w:history="1">
            <w:r w:rsidRPr="009D28F7">
              <w:rPr>
                <w:rStyle w:val="Hyperlink"/>
                <w:rFonts w:ascii="Arial" w:hAnsi="Arial" w:cs="Arial"/>
                <w:noProof/>
              </w:rPr>
              <w:t>Art and Design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_Toc209710131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17</w:t>
            </w:r>
            <w:r w:rsidRPr="009D28F7">
              <w:rPr>
                <w:rFonts w:ascii="Arial" w:hAnsi="Arial" w:cs="Arial"/>
                <w:noProof/>
                <w:webHidden/>
              </w:rPr>
              <w:fldChar w:fldCharType="end"/>
            </w:r>
          </w:hyperlink>
        </w:p>
        <w:p w14:paraId="18A1C4C6" w14:textId="6BDFDC70" w:rsidR="009D28F7" w:rsidRPr="009D28F7" w:rsidRDefault="009D28F7">
          <w:pPr>
            <w:pStyle w:val="TOC3"/>
            <w:tabs>
              <w:tab w:val="right" w:leader="dot" w:pos="8630"/>
            </w:tabs>
            <w:rPr>
              <w:rFonts w:ascii="Arial" w:hAnsi="Arial" w:cs="Arial"/>
              <w:noProof/>
              <w:lang w:val="en-GB" w:eastAsia="en-GB"/>
            </w:rPr>
          </w:pPr>
          <w:hyperlink w:anchor="_Toc209710132" w:history="1">
            <w:r w:rsidRPr="009D28F7">
              <w:rPr>
                <w:rStyle w:val="Hyperlink"/>
                <w:rFonts w:ascii="Arial" w:hAnsi="Arial" w:cs="Arial"/>
                <w:noProof/>
              </w:rPr>
              <w:t>Fashion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_Toc209710132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17</w:t>
            </w:r>
            <w:r w:rsidRPr="009D28F7">
              <w:rPr>
                <w:rFonts w:ascii="Arial" w:hAnsi="Arial" w:cs="Arial"/>
                <w:noProof/>
                <w:webHidden/>
              </w:rPr>
              <w:fldChar w:fldCharType="end"/>
            </w:r>
          </w:hyperlink>
        </w:p>
        <w:p w14:paraId="1106A731" w14:textId="38F81B7F" w:rsidR="009D28F7" w:rsidRPr="009D28F7" w:rsidRDefault="009D28F7">
          <w:pPr>
            <w:pStyle w:val="TOC3"/>
            <w:tabs>
              <w:tab w:val="right" w:leader="dot" w:pos="8630"/>
            </w:tabs>
            <w:rPr>
              <w:rFonts w:ascii="Arial" w:hAnsi="Arial" w:cs="Arial"/>
              <w:noProof/>
              <w:lang w:val="en-GB" w:eastAsia="en-GB"/>
            </w:rPr>
          </w:pPr>
          <w:hyperlink w:anchor="_Toc209710133" w:history="1">
            <w:r w:rsidRPr="009D28F7">
              <w:rPr>
                <w:rStyle w:val="Hyperlink"/>
                <w:rFonts w:ascii="Arial" w:hAnsi="Arial" w:cs="Arial"/>
                <w:noProof/>
              </w:rPr>
              <w:t>Art and Design Practice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_Toc209710133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17</w:t>
            </w:r>
            <w:r w:rsidRPr="009D28F7">
              <w:rPr>
                <w:rFonts w:ascii="Arial" w:hAnsi="Arial" w:cs="Arial"/>
                <w:noProof/>
                <w:webHidden/>
              </w:rPr>
              <w:fldChar w:fldCharType="end"/>
            </w:r>
          </w:hyperlink>
        </w:p>
        <w:p w14:paraId="4748AC50" w14:textId="13693B2C" w:rsidR="009D28F7" w:rsidRPr="009D28F7" w:rsidRDefault="009D28F7">
          <w:pPr>
            <w:pStyle w:val="TOC3"/>
            <w:tabs>
              <w:tab w:val="right" w:leader="dot" w:pos="8630"/>
            </w:tabs>
            <w:rPr>
              <w:rFonts w:ascii="Arial" w:hAnsi="Arial" w:cs="Arial"/>
              <w:noProof/>
              <w:lang w:val="en-GB" w:eastAsia="en-GB"/>
            </w:rPr>
          </w:pPr>
          <w:hyperlink w:anchor="_Toc209710134" w:history="1">
            <w:r w:rsidRPr="009D28F7">
              <w:rPr>
                <w:rStyle w:val="Hyperlink"/>
                <w:rFonts w:ascii="Arial" w:hAnsi="Arial" w:cs="Arial"/>
                <w:noProof/>
              </w:rPr>
              <w:t>Fashion and Textiles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_Toc209710134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17</w:t>
            </w:r>
            <w:r w:rsidRPr="009D28F7">
              <w:rPr>
                <w:rFonts w:ascii="Arial" w:hAnsi="Arial" w:cs="Arial"/>
                <w:noProof/>
                <w:webHidden/>
              </w:rPr>
              <w:fldChar w:fldCharType="end"/>
            </w:r>
          </w:hyperlink>
        </w:p>
        <w:p w14:paraId="4A0744AA" w14:textId="524D5DC1" w:rsidR="009D28F7" w:rsidRPr="009D28F7" w:rsidRDefault="009D28F7">
          <w:pPr>
            <w:pStyle w:val="TOC3"/>
            <w:tabs>
              <w:tab w:val="right" w:leader="dot" w:pos="8630"/>
            </w:tabs>
            <w:rPr>
              <w:rFonts w:ascii="Arial" w:hAnsi="Arial" w:cs="Arial"/>
              <w:noProof/>
              <w:lang w:val="en-GB" w:eastAsia="en-GB"/>
            </w:rPr>
          </w:pPr>
          <w:hyperlink w:anchor="_Toc209710135" w:history="1">
            <w:r w:rsidRPr="009D28F7">
              <w:rPr>
                <w:rStyle w:val="Hyperlink"/>
                <w:rFonts w:ascii="Arial" w:hAnsi="Arial" w:cs="Arial"/>
                <w:noProof/>
              </w:rPr>
              <w:t>Art, Design and Media Practice Foundation Diploma Level 3/4</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_Toc209710135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18</w:t>
            </w:r>
            <w:r w:rsidRPr="009D28F7">
              <w:rPr>
                <w:rFonts w:ascii="Arial" w:hAnsi="Arial" w:cs="Arial"/>
                <w:noProof/>
                <w:webHidden/>
              </w:rPr>
              <w:fldChar w:fldCharType="end"/>
            </w:r>
          </w:hyperlink>
        </w:p>
        <w:p w14:paraId="13E2122A" w14:textId="1F8ED2E0" w:rsidR="009D28F7" w:rsidRPr="009D28F7" w:rsidRDefault="009D28F7">
          <w:pPr>
            <w:pStyle w:val="TOC3"/>
            <w:tabs>
              <w:tab w:val="right" w:leader="dot" w:pos="8630"/>
            </w:tabs>
            <w:rPr>
              <w:rFonts w:ascii="Arial" w:hAnsi="Arial" w:cs="Arial"/>
              <w:noProof/>
              <w:lang w:val="en-GB" w:eastAsia="en-GB"/>
            </w:rPr>
          </w:pPr>
          <w:hyperlink w:anchor="_Toc209710136" w:history="1">
            <w:r w:rsidRPr="009D28F7">
              <w:rPr>
                <w:rStyle w:val="Hyperlink"/>
                <w:rFonts w:ascii="Arial" w:hAnsi="Arial" w:cs="Arial"/>
                <w:noProof/>
              </w:rPr>
              <w:t>Creative Media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_Toc209710136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18</w:t>
            </w:r>
            <w:r w:rsidRPr="009D28F7">
              <w:rPr>
                <w:rFonts w:ascii="Arial" w:hAnsi="Arial" w:cs="Arial"/>
                <w:noProof/>
                <w:webHidden/>
              </w:rPr>
              <w:fldChar w:fldCharType="end"/>
            </w:r>
          </w:hyperlink>
        </w:p>
        <w:p w14:paraId="62DF9804" w14:textId="1CACD20A" w:rsidR="009D28F7" w:rsidRPr="009D28F7" w:rsidRDefault="009D28F7">
          <w:pPr>
            <w:pStyle w:val="TOC3"/>
            <w:tabs>
              <w:tab w:val="right" w:leader="dot" w:pos="8630"/>
            </w:tabs>
            <w:rPr>
              <w:rFonts w:ascii="Arial" w:hAnsi="Arial" w:cs="Arial"/>
              <w:noProof/>
              <w:lang w:val="en-GB" w:eastAsia="en-GB"/>
            </w:rPr>
          </w:pPr>
          <w:hyperlink w:anchor="_Toc209710137" w:history="1">
            <w:r w:rsidRPr="009D28F7">
              <w:rPr>
                <w:rStyle w:val="Hyperlink"/>
                <w:rFonts w:ascii="Arial" w:hAnsi="Arial" w:cs="Arial"/>
                <w:noProof/>
              </w:rPr>
              <w:t>Creative Media Practice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_Toc209710137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18</w:t>
            </w:r>
            <w:r w:rsidRPr="009D28F7">
              <w:rPr>
                <w:rFonts w:ascii="Arial" w:hAnsi="Arial" w:cs="Arial"/>
                <w:noProof/>
                <w:webHidden/>
              </w:rPr>
              <w:fldChar w:fldCharType="end"/>
            </w:r>
          </w:hyperlink>
        </w:p>
        <w:p w14:paraId="36D7CB96" w14:textId="6E798177" w:rsidR="009D28F7" w:rsidRPr="009D28F7" w:rsidRDefault="009D28F7">
          <w:pPr>
            <w:pStyle w:val="TOC3"/>
            <w:tabs>
              <w:tab w:val="right" w:leader="dot" w:pos="8630"/>
            </w:tabs>
            <w:rPr>
              <w:rFonts w:ascii="Arial" w:hAnsi="Arial" w:cs="Arial"/>
              <w:noProof/>
              <w:lang w:val="en-GB" w:eastAsia="en-GB"/>
            </w:rPr>
          </w:pPr>
          <w:hyperlink w:anchor="_Toc209710138" w:history="1">
            <w:r w:rsidRPr="009D28F7">
              <w:rPr>
                <w:rStyle w:val="Hyperlink"/>
                <w:rFonts w:ascii="Arial" w:hAnsi="Arial" w:cs="Arial"/>
                <w:noProof/>
              </w:rPr>
              <w:t>Music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_Toc209710138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18</w:t>
            </w:r>
            <w:r w:rsidRPr="009D28F7">
              <w:rPr>
                <w:rFonts w:ascii="Arial" w:hAnsi="Arial" w:cs="Arial"/>
                <w:noProof/>
                <w:webHidden/>
              </w:rPr>
              <w:fldChar w:fldCharType="end"/>
            </w:r>
          </w:hyperlink>
        </w:p>
        <w:p w14:paraId="0FAA162F" w14:textId="14085B6E" w:rsidR="009D28F7" w:rsidRPr="009D28F7" w:rsidRDefault="009D28F7">
          <w:pPr>
            <w:pStyle w:val="TOC3"/>
            <w:tabs>
              <w:tab w:val="right" w:leader="dot" w:pos="8630"/>
            </w:tabs>
            <w:rPr>
              <w:rFonts w:ascii="Arial" w:hAnsi="Arial" w:cs="Arial"/>
              <w:noProof/>
              <w:lang w:val="en-GB" w:eastAsia="en-GB"/>
            </w:rPr>
          </w:pPr>
          <w:hyperlink w:anchor="_Toc209710139"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_Toc209710139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18</w:t>
            </w:r>
            <w:r w:rsidRPr="009D28F7">
              <w:rPr>
                <w:rFonts w:ascii="Arial" w:hAnsi="Arial" w:cs="Arial"/>
                <w:noProof/>
                <w:webHidden/>
              </w:rPr>
              <w:fldChar w:fldCharType="end"/>
            </w:r>
          </w:hyperlink>
        </w:p>
        <w:p w14:paraId="0B21B0A4" w14:textId="07988086" w:rsidR="009D28F7" w:rsidRPr="009D28F7" w:rsidRDefault="009D28F7">
          <w:pPr>
            <w:pStyle w:val="TOC2"/>
            <w:tabs>
              <w:tab w:val="right" w:leader="dot" w:pos="8630"/>
            </w:tabs>
            <w:rPr>
              <w:rFonts w:ascii="Arial" w:hAnsi="Arial" w:cs="Arial"/>
              <w:noProof/>
              <w:lang w:val="en-GB" w:eastAsia="en-GB"/>
            </w:rPr>
          </w:pPr>
          <w:hyperlink w:anchor="_Toc209710140" w:history="1">
            <w:r w:rsidRPr="009D28F7">
              <w:rPr>
                <w:rStyle w:val="Hyperlink"/>
                <w:rFonts w:ascii="Arial" w:hAnsi="Arial" w:cs="Arial"/>
                <w:noProof/>
              </w:rPr>
              <w:t>Digital Development &amp; Computing</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_Toc209710140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18</w:t>
            </w:r>
            <w:r w:rsidRPr="009D28F7">
              <w:rPr>
                <w:rFonts w:ascii="Arial" w:hAnsi="Arial" w:cs="Arial"/>
                <w:noProof/>
                <w:webHidden/>
              </w:rPr>
              <w:fldChar w:fldCharType="end"/>
            </w:r>
          </w:hyperlink>
        </w:p>
        <w:p w14:paraId="26823376" w14:textId="05EBFF27" w:rsidR="009D28F7" w:rsidRPr="009D28F7" w:rsidRDefault="009D28F7">
          <w:pPr>
            <w:pStyle w:val="TOC3"/>
            <w:tabs>
              <w:tab w:val="right" w:leader="dot" w:pos="8630"/>
            </w:tabs>
            <w:rPr>
              <w:rFonts w:ascii="Arial" w:hAnsi="Arial" w:cs="Arial"/>
              <w:noProof/>
              <w:lang w:val="en-GB" w:eastAsia="en-GB"/>
            </w:rPr>
          </w:pPr>
          <w:hyperlink w:anchor="_Toc209710141"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_Toc209710141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19</w:t>
            </w:r>
            <w:r w:rsidRPr="009D28F7">
              <w:rPr>
                <w:rFonts w:ascii="Arial" w:hAnsi="Arial" w:cs="Arial"/>
                <w:noProof/>
                <w:webHidden/>
              </w:rPr>
              <w:fldChar w:fldCharType="end"/>
            </w:r>
          </w:hyperlink>
        </w:p>
        <w:p w14:paraId="6BFCEBF7" w14:textId="73C69688" w:rsidR="009D28F7" w:rsidRPr="009D28F7" w:rsidRDefault="009D28F7">
          <w:pPr>
            <w:pStyle w:val="TOC3"/>
            <w:tabs>
              <w:tab w:val="right" w:leader="dot" w:pos="8630"/>
            </w:tabs>
            <w:rPr>
              <w:rFonts w:ascii="Arial" w:hAnsi="Arial" w:cs="Arial"/>
              <w:noProof/>
              <w:lang w:val="en-GB" w:eastAsia="en-GB"/>
            </w:rPr>
          </w:pPr>
          <w:hyperlink w:anchor="_Toc209710142" w:history="1">
            <w:r w:rsidRPr="009D28F7">
              <w:rPr>
                <w:rStyle w:val="Hyperlink"/>
                <w:rFonts w:ascii="Arial" w:hAnsi="Arial" w:cs="Arial"/>
                <w:noProof/>
              </w:rPr>
              <w:t>Course Locations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_Toc209710142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19</w:t>
            </w:r>
            <w:r w:rsidRPr="009D28F7">
              <w:rPr>
                <w:rFonts w:ascii="Arial" w:hAnsi="Arial" w:cs="Arial"/>
                <w:noProof/>
                <w:webHidden/>
              </w:rPr>
              <w:fldChar w:fldCharType="end"/>
            </w:r>
          </w:hyperlink>
        </w:p>
        <w:p w14:paraId="60F5421D" w14:textId="3120D00B" w:rsidR="009D28F7" w:rsidRPr="009D28F7" w:rsidRDefault="009D28F7">
          <w:pPr>
            <w:pStyle w:val="TOC3"/>
            <w:tabs>
              <w:tab w:val="right" w:leader="dot" w:pos="8630"/>
            </w:tabs>
            <w:rPr>
              <w:rFonts w:ascii="Arial" w:hAnsi="Arial" w:cs="Arial"/>
              <w:noProof/>
              <w:lang w:val="en-GB" w:eastAsia="en-GB"/>
            </w:rPr>
          </w:pPr>
          <w:hyperlink w:anchor="_Toc209710143" w:history="1">
            <w:r w:rsidRPr="009D28F7">
              <w:rPr>
                <w:rStyle w:val="Hyperlink"/>
                <w:rFonts w:ascii="Arial" w:hAnsi="Arial" w:cs="Arial"/>
                <w:noProof/>
              </w:rPr>
              <w:t>Level 1 Vocational Studies: Digital</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_Toc209710143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19</w:t>
            </w:r>
            <w:r w:rsidRPr="009D28F7">
              <w:rPr>
                <w:rFonts w:ascii="Arial" w:hAnsi="Arial" w:cs="Arial"/>
                <w:noProof/>
                <w:webHidden/>
              </w:rPr>
              <w:fldChar w:fldCharType="end"/>
            </w:r>
          </w:hyperlink>
        </w:p>
        <w:p w14:paraId="3BF63537" w14:textId="5EC49EB4" w:rsidR="009D28F7" w:rsidRPr="009D28F7" w:rsidRDefault="009D28F7">
          <w:pPr>
            <w:pStyle w:val="TOC3"/>
            <w:tabs>
              <w:tab w:val="right" w:leader="dot" w:pos="8630"/>
            </w:tabs>
            <w:rPr>
              <w:rFonts w:ascii="Arial" w:hAnsi="Arial" w:cs="Arial"/>
              <w:noProof/>
              <w:lang w:val="en-GB" w:eastAsia="en-GB"/>
            </w:rPr>
          </w:pPr>
          <w:hyperlink w:anchor="_Toc209710144" w:history="1">
            <w:r w:rsidRPr="009D28F7">
              <w:rPr>
                <w:rStyle w:val="Hyperlink"/>
                <w:rFonts w:ascii="Arial" w:hAnsi="Arial" w:cs="Arial"/>
                <w:noProof/>
              </w:rPr>
              <w:t>Digital Development and Computing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_Toc209710144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19</w:t>
            </w:r>
            <w:r w:rsidRPr="009D28F7">
              <w:rPr>
                <w:rFonts w:ascii="Arial" w:hAnsi="Arial" w:cs="Arial"/>
                <w:noProof/>
                <w:webHidden/>
              </w:rPr>
              <w:fldChar w:fldCharType="end"/>
            </w:r>
          </w:hyperlink>
        </w:p>
        <w:p w14:paraId="6F646149" w14:textId="0F3C997C" w:rsidR="009D28F7" w:rsidRPr="009D28F7" w:rsidRDefault="009D28F7">
          <w:pPr>
            <w:pStyle w:val="TOC3"/>
            <w:tabs>
              <w:tab w:val="right" w:leader="dot" w:pos="8630"/>
            </w:tabs>
            <w:rPr>
              <w:rFonts w:ascii="Arial" w:hAnsi="Arial" w:cs="Arial"/>
              <w:noProof/>
              <w:lang w:val="en-GB" w:eastAsia="en-GB"/>
            </w:rPr>
          </w:pPr>
          <w:hyperlink w:anchor="_Toc209710145" w:history="1">
            <w:r w:rsidRPr="009D28F7">
              <w:rPr>
                <w:rStyle w:val="Hyperlink"/>
                <w:rFonts w:ascii="Arial" w:hAnsi="Arial" w:cs="Arial"/>
                <w:noProof/>
              </w:rPr>
              <w:t>Content Creation for Esports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_Toc209710145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19</w:t>
            </w:r>
            <w:r w:rsidRPr="009D28F7">
              <w:rPr>
                <w:rFonts w:ascii="Arial" w:hAnsi="Arial" w:cs="Arial"/>
                <w:noProof/>
                <w:webHidden/>
              </w:rPr>
              <w:fldChar w:fldCharType="end"/>
            </w:r>
          </w:hyperlink>
        </w:p>
        <w:p w14:paraId="78F51358" w14:textId="7606C19D" w:rsidR="009D28F7" w:rsidRPr="009D28F7" w:rsidRDefault="009D28F7">
          <w:pPr>
            <w:pStyle w:val="TOC3"/>
            <w:tabs>
              <w:tab w:val="right" w:leader="dot" w:pos="8630"/>
            </w:tabs>
            <w:rPr>
              <w:rFonts w:ascii="Arial" w:hAnsi="Arial" w:cs="Arial"/>
              <w:noProof/>
              <w:lang w:val="en-GB" w:eastAsia="en-GB"/>
            </w:rPr>
          </w:pPr>
          <w:hyperlink w:anchor="_Toc209710146" w:history="1">
            <w:r w:rsidRPr="009D28F7">
              <w:rPr>
                <w:rStyle w:val="Hyperlink"/>
                <w:rFonts w:ascii="Arial" w:hAnsi="Arial" w:cs="Arial"/>
                <w:noProof/>
              </w:rPr>
              <w:t>Games Development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_Toc209710146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19</w:t>
            </w:r>
            <w:r w:rsidRPr="009D28F7">
              <w:rPr>
                <w:rFonts w:ascii="Arial" w:hAnsi="Arial" w:cs="Arial"/>
                <w:noProof/>
                <w:webHidden/>
              </w:rPr>
              <w:fldChar w:fldCharType="end"/>
            </w:r>
          </w:hyperlink>
        </w:p>
        <w:p w14:paraId="6CF41179" w14:textId="5EA9BA0A" w:rsidR="009D28F7" w:rsidRPr="009D28F7" w:rsidRDefault="009D28F7">
          <w:pPr>
            <w:pStyle w:val="TOC3"/>
            <w:tabs>
              <w:tab w:val="right" w:leader="dot" w:pos="8630"/>
            </w:tabs>
            <w:rPr>
              <w:rFonts w:ascii="Arial" w:hAnsi="Arial" w:cs="Arial"/>
              <w:noProof/>
              <w:lang w:val="en-GB" w:eastAsia="en-GB"/>
            </w:rPr>
          </w:pPr>
          <w:hyperlink w:anchor="_Toc209710147" w:history="1">
            <w:r w:rsidRPr="009D28F7">
              <w:rPr>
                <w:rStyle w:val="Hyperlink"/>
                <w:rFonts w:ascii="Arial" w:hAnsi="Arial" w:cs="Arial"/>
                <w:noProof/>
              </w:rPr>
              <w:t>Software Development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_Toc209710147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19</w:t>
            </w:r>
            <w:r w:rsidRPr="009D28F7">
              <w:rPr>
                <w:rFonts w:ascii="Arial" w:hAnsi="Arial" w:cs="Arial"/>
                <w:noProof/>
                <w:webHidden/>
              </w:rPr>
              <w:fldChar w:fldCharType="end"/>
            </w:r>
          </w:hyperlink>
        </w:p>
        <w:p w14:paraId="6A4F4E8F" w14:textId="38910FD9" w:rsidR="009D28F7" w:rsidRPr="009D28F7" w:rsidRDefault="009D28F7">
          <w:pPr>
            <w:pStyle w:val="TOC3"/>
            <w:tabs>
              <w:tab w:val="right" w:leader="dot" w:pos="8630"/>
            </w:tabs>
            <w:rPr>
              <w:rFonts w:ascii="Arial" w:hAnsi="Arial" w:cs="Arial"/>
              <w:noProof/>
              <w:lang w:val="en-GB" w:eastAsia="en-GB"/>
            </w:rPr>
          </w:pPr>
          <w:hyperlink w:anchor="_Toc209710148" w:history="1">
            <w:r w:rsidRPr="009D28F7">
              <w:rPr>
                <w:rStyle w:val="Hyperlink"/>
                <w:rFonts w:ascii="Arial" w:hAnsi="Arial" w:cs="Arial"/>
                <w:noProof/>
              </w:rPr>
              <w:t>Content Creation for Esports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_Toc209710148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19</w:t>
            </w:r>
            <w:r w:rsidRPr="009D28F7">
              <w:rPr>
                <w:rFonts w:ascii="Arial" w:hAnsi="Arial" w:cs="Arial"/>
                <w:noProof/>
                <w:webHidden/>
              </w:rPr>
              <w:fldChar w:fldCharType="end"/>
            </w:r>
          </w:hyperlink>
        </w:p>
        <w:p w14:paraId="7F85AAAC" w14:textId="0033FCA8" w:rsidR="009D28F7" w:rsidRPr="009D28F7" w:rsidRDefault="009D28F7">
          <w:pPr>
            <w:pStyle w:val="TOC3"/>
            <w:tabs>
              <w:tab w:val="right" w:leader="dot" w:pos="8630"/>
            </w:tabs>
            <w:rPr>
              <w:rFonts w:ascii="Arial" w:hAnsi="Arial" w:cs="Arial"/>
              <w:noProof/>
              <w:lang w:val="en-GB" w:eastAsia="en-GB"/>
            </w:rPr>
          </w:pPr>
          <w:hyperlink w:anchor="_Toc209710149" w:history="1">
            <w:r w:rsidRPr="009D28F7">
              <w:rPr>
                <w:rStyle w:val="Hyperlink"/>
                <w:rFonts w:ascii="Arial" w:hAnsi="Arial" w:cs="Arial"/>
                <w:noProof/>
              </w:rPr>
              <w:t>Networking and Infrastructure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_Toc209710149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19</w:t>
            </w:r>
            <w:r w:rsidRPr="009D28F7">
              <w:rPr>
                <w:rFonts w:ascii="Arial" w:hAnsi="Arial" w:cs="Arial"/>
                <w:noProof/>
                <w:webHidden/>
              </w:rPr>
              <w:fldChar w:fldCharType="end"/>
            </w:r>
          </w:hyperlink>
        </w:p>
        <w:p w14:paraId="45F189D0" w14:textId="2BBDDEE6" w:rsidR="009D28F7" w:rsidRPr="009D28F7" w:rsidRDefault="009D28F7">
          <w:pPr>
            <w:pStyle w:val="TOC3"/>
            <w:tabs>
              <w:tab w:val="right" w:leader="dot" w:pos="8630"/>
            </w:tabs>
            <w:rPr>
              <w:rFonts w:ascii="Arial" w:hAnsi="Arial" w:cs="Arial"/>
              <w:noProof/>
              <w:lang w:val="en-GB" w:eastAsia="en-GB"/>
            </w:rPr>
          </w:pPr>
          <w:hyperlink w:anchor="_Toc209710150" w:history="1">
            <w:r w:rsidRPr="009D28F7">
              <w:rPr>
                <w:rStyle w:val="Hyperlink"/>
                <w:rFonts w:ascii="Arial" w:hAnsi="Arial" w:cs="Arial"/>
                <w:noProof/>
              </w:rPr>
              <w:t>Games Development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_Toc209710150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20</w:t>
            </w:r>
            <w:r w:rsidRPr="009D28F7">
              <w:rPr>
                <w:rFonts w:ascii="Arial" w:hAnsi="Arial" w:cs="Arial"/>
                <w:noProof/>
                <w:webHidden/>
              </w:rPr>
              <w:fldChar w:fldCharType="end"/>
            </w:r>
          </w:hyperlink>
        </w:p>
        <w:p w14:paraId="5E40B7D1" w14:textId="49B9FAC4" w:rsidR="009D28F7" w:rsidRPr="009D28F7" w:rsidRDefault="009D28F7">
          <w:pPr>
            <w:pStyle w:val="TOC3"/>
            <w:tabs>
              <w:tab w:val="right" w:leader="dot" w:pos="8630"/>
            </w:tabs>
            <w:rPr>
              <w:rFonts w:ascii="Arial" w:hAnsi="Arial" w:cs="Arial"/>
              <w:noProof/>
              <w:lang w:val="en-GB" w:eastAsia="en-GB"/>
            </w:rPr>
          </w:pPr>
          <w:hyperlink w:anchor="_Toc209710151" w:history="1">
            <w:r w:rsidRPr="009D28F7">
              <w:rPr>
                <w:rStyle w:val="Hyperlink"/>
                <w:rFonts w:ascii="Arial" w:hAnsi="Arial" w:cs="Arial"/>
                <w:noProof/>
              </w:rPr>
              <w:t>Web Development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_Toc209710151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20</w:t>
            </w:r>
            <w:r w:rsidRPr="009D28F7">
              <w:rPr>
                <w:rFonts w:ascii="Arial" w:hAnsi="Arial" w:cs="Arial"/>
                <w:noProof/>
                <w:webHidden/>
              </w:rPr>
              <w:fldChar w:fldCharType="end"/>
            </w:r>
          </w:hyperlink>
        </w:p>
        <w:p w14:paraId="73D8C329" w14:textId="42E49089" w:rsidR="009D28F7" w:rsidRPr="009D28F7" w:rsidRDefault="009D28F7">
          <w:pPr>
            <w:pStyle w:val="TOC3"/>
            <w:tabs>
              <w:tab w:val="right" w:leader="dot" w:pos="8630"/>
            </w:tabs>
            <w:rPr>
              <w:rFonts w:ascii="Arial" w:hAnsi="Arial" w:cs="Arial"/>
              <w:noProof/>
              <w:lang w:val="en-GB" w:eastAsia="en-GB"/>
            </w:rPr>
          </w:pPr>
          <w:hyperlink w:anchor="_Toc209710152" w:history="1">
            <w:r w:rsidRPr="009D28F7">
              <w:rPr>
                <w:rStyle w:val="Hyperlink"/>
                <w:rFonts w:ascii="Arial" w:hAnsi="Arial" w:cs="Arial"/>
                <w:noProof/>
              </w:rPr>
              <w:t>T Level Digital Software Development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_Toc209710152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20</w:t>
            </w:r>
            <w:r w:rsidRPr="009D28F7">
              <w:rPr>
                <w:rFonts w:ascii="Arial" w:hAnsi="Arial" w:cs="Arial"/>
                <w:noProof/>
                <w:webHidden/>
              </w:rPr>
              <w:fldChar w:fldCharType="end"/>
            </w:r>
          </w:hyperlink>
        </w:p>
        <w:p w14:paraId="5DC3EDDC" w14:textId="65FE5B5A" w:rsidR="009D28F7" w:rsidRPr="009D28F7" w:rsidRDefault="009D28F7">
          <w:pPr>
            <w:pStyle w:val="TOC3"/>
            <w:tabs>
              <w:tab w:val="right" w:leader="dot" w:pos="8630"/>
            </w:tabs>
            <w:rPr>
              <w:rFonts w:ascii="Arial" w:hAnsi="Arial" w:cs="Arial"/>
              <w:noProof/>
              <w:lang w:val="en-GB" w:eastAsia="en-GB"/>
            </w:rPr>
          </w:pPr>
          <w:hyperlink w:anchor="_Toc209710153" w:history="1">
            <w:r w:rsidRPr="009D28F7">
              <w:rPr>
                <w:rStyle w:val="Hyperlink"/>
                <w:rFonts w:ascii="Arial" w:hAnsi="Arial" w:cs="Arial"/>
                <w:noProof/>
              </w:rPr>
              <w:t>Cyber Security Technician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_Toc209710153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20</w:t>
            </w:r>
            <w:r w:rsidRPr="009D28F7">
              <w:rPr>
                <w:rFonts w:ascii="Arial" w:hAnsi="Arial" w:cs="Arial"/>
                <w:noProof/>
                <w:webHidden/>
              </w:rPr>
              <w:fldChar w:fldCharType="end"/>
            </w:r>
          </w:hyperlink>
        </w:p>
        <w:p w14:paraId="4088F567" w14:textId="0BAEFE88" w:rsidR="009D28F7" w:rsidRPr="009D28F7" w:rsidRDefault="009D28F7">
          <w:pPr>
            <w:pStyle w:val="TOC3"/>
            <w:tabs>
              <w:tab w:val="right" w:leader="dot" w:pos="8630"/>
            </w:tabs>
            <w:rPr>
              <w:rFonts w:ascii="Arial" w:hAnsi="Arial" w:cs="Arial"/>
              <w:noProof/>
              <w:lang w:val="en-GB" w:eastAsia="en-GB"/>
            </w:rPr>
          </w:pPr>
          <w:hyperlink w:anchor="_Toc209710154" w:history="1">
            <w:r w:rsidRPr="009D28F7">
              <w:rPr>
                <w:rStyle w:val="Hyperlink"/>
                <w:rFonts w:ascii="Arial" w:hAnsi="Arial" w:cs="Arial"/>
                <w:noProof/>
              </w:rPr>
              <w:t>Information Communications Technician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_Toc209710154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20</w:t>
            </w:r>
            <w:r w:rsidRPr="009D28F7">
              <w:rPr>
                <w:rFonts w:ascii="Arial" w:hAnsi="Arial" w:cs="Arial"/>
                <w:noProof/>
                <w:webHidden/>
              </w:rPr>
              <w:fldChar w:fldCharType="end"/>
            </w:r>
          </w:hyperlink>
        </w:p>
        <w:p w14:paraId="613B3A25" w14:textId="11D077AE" w:rsidR="009D28F7" w:rsidRPr="009D28F7" w:rsidRDefault="009D28F7">
          <w:pPr>
            <w:pStyle w:val="TOC3"/>
            <w:tabs>
              <w:tab w:val="right" w:leader="dot" w:pos="8630"/>
            </w:tabs>
            <w:rPr>
              <w:rFonts w:ascii="Arial" w:hAnsi="Arial" w:cs="Arial"/>
              <w:noProof/>
              <w:lang w:val="en-GB" w:eastAsia="en-GB"/>
            </w:rPr>
          </w:pPr>
          <w:hyperlink w:anchor="_Toc209710155" w:history="1">
            <w:r w:rsidRPr="009D28F7">
              <w:rPr>
                <w:rStyle w:val="Hyperlink"/>
                <w:rFonts w:ascii="Arial" w:hAnsi="Arial" w:cs="Arial"/>
                <w:noProof/>
              </w:rPr>
              <w:t>Multi-Channel Marketer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_Toc209710155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20</w:t>
            </w:r>
            <w:r w:rsidRPr="009D28F7">
              <w:rPr>
                <w:rFonts w:ascii="Arial" w:hAnsi="Arial" w:cs="Arial"/>
                <w:noProof/>
                <w:webHidden/>
              </w:rPr>
              <w:fldChar w:fldCharType="end"/>
            </w:r>
          </w:hyperlink>
        </w:p>
        <w:p w14:paraId="38329374" w14:textId="7C502EDC" w:rsidR="009D28F7" w:rsidRPr="009D28F7" w:rsidRDefault="009D28F7">
          <w:pPr>
            <w:pStyle w:val="TOC3"/>
            <w:tabs>
              <w:tab w:val="right" w:leader="dot" w:pos="8630"/>
            </w:tabs>
            <w:rPr>
              <w:rFonts w:ascii="Arial" w:hAnsi="Arial" w:cs="Arial"/>
              <w:noProof/>
              <w:lang w:val="en-GB" w:eastAsia="en-GB"/>
            </w:rPr>
          </w:pPr>
          <w:hyperlink w:anchor="_Toc209710156"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_Toc209710156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20</w:t>
            </w:r>
            <w:r w:rsidRPr="009D28F7">
              <w:rPr>
                <w:rFonts w:ascii="Arial" w:hAnsi="Arial" w:cs="Arial"/>
                <w:noProof/>
                <w:webHidden/>
              </w:rPr>
              <w:fldChar w:fldCharType="end"/>
            </w:r>
          </w:hyperlink>
        </w:p>
        <w:p w14:paraId="074FA635" w14:textId="5C9CF519" w:rsidR="009D28F7" w:rsidRPr="009D28F7" w:rsidRDefault="009D28F7">
          <w:pPr>
            <w:pStyle w:val="TOC2"/>
            <w:tabs>
              <w:tab w:val="right" w:leader="dot" w:pos="8630"/>
            </w:tabs>
            <w:rPr>
              <w:rFonts w:ascii="Arial" w:hAnsi="Arial" w:cs="Arial"/>
              <w:noProof/>
              <w:lang w:val="en-GB" w:eastAsia="en-GB"/>
            </w:rPr>
          </w:pPr>
          <w:hyperlink w:anchor="_Toc209710157" w:history="1">
            <w:r w:rsidRPr="009D28F7">
              <w:rPr>
                <w:rStyle w:val="Hyperlink"/>
                <w:rFonts w:ascii="Arial" w:hAnsi="Arial" w:cs="Arial"/>
                <w:noProof/>
              </w:rPr>
              <w:t>Education &amp; Early Years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_Toc209710157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21</w:t>
            </w:r>
            <w:r w:rsidRPr="009D28F7">
              <w:rPr>
                <w:rFonts w:ascii="Arial" w:hAnsi="Arial" w:cs="Arial"/>
                <w:noProof/>
                <w:webHidden/>
              </w:rPr>
              <w:fldChar w:fldCharType="end"/>
            </w:r>
          </w:hyperlink>
        </w:p>
        <w:p w14:paraId="15A7E34C" w14:textId="03611DB9" w:rsidR="009D28F7" w:rsidRPr="009D28F7" w:rsidRDefault="009D28F7">
          <w:pPr>
            <w:pStyle w:val="TOC3"/>
            <w:tabs>
              <w:tab w:val="right" w:leader="dot" w:pos="8630"/>
            </w:tabs>
            <w:rPr>
              <w:rFonts w:ascii="Arial" w:hAnsi="Arial" w:cs="Arial"/>
              <w:noProof/>
              <w:lang w:val="en-GB" w:eastAsia="en-GB"/>
            </w:rPr>
          </w:pPr>
          <w:hyperlink w:anchor="_Toc209710158"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_Toc209710158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21</w:t>
            </w:r>
            <w:r w:rsidRPr="009D28F7">
              <w:rPr>
                <w:rFonts w:ascii="Arial" w:hAnsi="Arial" w:cs="Arial"/>
                <w:noProof/>
                <w:webHidden/>
              </w:rPr>
              <w:fldChar w:fldCharType="end"/>
            </w:r>
          </w:hyperlink>
        </w:p>
        <w:p w14:paraId="64C79C3F" w14:textId="02E82BF8" w:rsidR="009D28F7" w:rsidRPr="009D28F7" w:rsidRDefault="009D28F7">
          <w:pPr>
            <w:pStyle w:val="TOC3"/>
            <w:tabs>
              <w:tab w:val="right" w:leader="dot" w:pos="8630"/>
            </w:tabs>
            <w:rPr>
              <w:rFonts w:ascii="Arial" w:hAnsi="Arial" w:cs="Arial"/>
              <w:noProof/>
              <w:lang w:val="en-GB" w:eastAsia="en-GB"/>
            </w:rPr>
          </w:pPr>
          <w:hyperlink w:anchor="_Toc209710159" w:history="1">
            <w:r w:rsidRPr="009D28F7">
              <w:rPr>
                <w:rStyle w:val="Hyperlink"/>
                <w:rFonts w:ascii="Arial" w:hAnsi="Arial" w:cs="Arial"/>
                <w:noProof/>
              </w:rPr>
              <w:t>Course Locations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_Toc209710159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21</w:t>
            </w:r>
            <w:r w:rsidRPr="009D28F7">
              <w:rPr>
                <w:rFonts w:ascii="Arial" w:hAnsi="Arial" w:cs="Arial"/>
                <w:noProof/>
                <w:webHidden/>
              </w:rPr>
              <w:fldChar w:fldCharType="end"/>
            </w:r>
          </w:hyperlink>
        </w:p>
        <w:p w14:paraId="58C1FB38" w14:textId="43E33D88" w:rsidR="009D28F7" w:rsidRPr="009D28F7" w:rsidRDefault="009D28F7">
          <w:pPr>
            <w:pStyle w:val="TOC3"/>
            <w:tabs>
              <w:tab w:val="right" w:leader="dot" w:pos="8630"/>
            </w:tabs>
            <w:rPr>
              <w:rFonts w:ascii="Arial" w:hAnsi="Arial" w:cs="Arial"/>
              <w:noProof/>
              <w:lang w:val="en-GB" w:eastAsia="en-GB"/>
            </w:rPr>
          </w:pPr>
          <w:hyperlink w:anchor="_Toc209710160" w:history="1">
            <w:r w:rsidRPr="009D28F7">
              <w:rPr>
                <w:rStyle w:val="Hyperlink"/>
                <w:rFonts w:ascii="Arial" w:hAnsi="Arial" w:cs="Arial"/>
                <w:noProof/>
              </w:rPr>
              <w:t>Caring for Children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_Toc209710160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21</w:t>
            </w:r>
            <w:r w:rsidRPr="009D28F7">
              <w:rPr>
                <w:rFonts w:ascii="Arial" w:hAnsi="Arial" w:cs="Arial"/>
                <w:noProof/>
                <w:webHidden/>
              </w:rPr>
              <w:fldChar w:fldCharType="end"/>
            </w:r>
          </w:hyperlink>
        </w:p>
        <w:p w14:paraId="24CF877C" w14:textId="5C15359C" w:rsidR="009D28F7" w:rsidRPr="009D28F7" w:rsidRDefault="009D28F7">
          <w:pPr>
            <w:pStyle w:val="TOC3"/>
            <w:tabs>
              <w:tab w:val="right" w:leader="dot" w:pos="8630"/>
            </w:tabs>
            <w:rPr>
              <w:rFonts w:ascii="Arial" w:hAnsi="Arial" w:cs="Arial"/>
              <w:noProof/>
              <w:lang w:val="en-GB" w:eastAsia="en-GB"/>
            </w:rPr>
          </w:pPr>
          <w:hyperlink w:anchor="_Toc209710161" w:history="1">
            <w:r w:rsidRPr="009D28F7">
              <w:rPr>
                <w:rStyle w:val="Hyperlink"/>
                <w:rFonts w:ascii="Arial" w:hAnsi="Arial" w:cs="Arial"/>
                <w:noProof/>
              </w:rPr>
              <w:t>Certificate in Working with Children in Early Years and Primary Settings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_Toc209710161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21</w:t>
            </w:r>
            <w:r w:rsidRPr="009D28F7">
              <w:rPr>
                <w:rFonts w:ascii="Arial" w:hAnsi="Arial" w:cs="Arial"/>
                <w:noProof/>
                <w:webHidden/>
              </w:rPr>
              <w:fldChar w:fldCharType="end"/>
            </w:r>
          </w:hyperlink>
        </w:p>
        <w:p w14:paraId="488D685A" w14:textId="53CE07BF" w:rsidR="009D28F7" w:rsidRPr="009D28F7" w:rsidRDefault="009D28F7">
          <w:pPr>
            <w:pStyle w:val="TOC3"/>
            <w:tabs>
              <w:tab w:val="right" w:leader="dot" w:pos="8630"/>
            </w:tabs>
            <w:rPr>
              <w:rFonts w:ascii="Arial" w:hAnsi="Arial" w:cs="Arial"/>
              <w:noProof/>
              <w:lang w:val="en-GB" w:eastAsia="en-GB"/>
            </w:rPr>
          </w:pPr>
          <w:hyperlink w:anchor="_Toc209710162" w:history="1">
            <w:r w:rsidRPr="009D28F7">
              <w:rPr>
                <w:rStyle w:val="Hyperlink"/>
                <w:rFonts w:ascii="Arial" w:hAnsi="Arial" w:cs="Arial"/>
                <w:noProof/>
              </w:rPr>
              <w:t>Foundation Year T Level - Early Years Practitioner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_Toc209710162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22</w:t>
            </w:r>
            <w:r w:rsidRPr="009D28F7">
              <w:rPr>
                <w:rFonts w:ascii="Arial" w:hAnsi="Arial" w:cs="Arial"/>
                <w:noProof/>
                <w:webHidden/>
              </w:rPr>
              <w:fldChar w:fldCharType="end"/>
            </w:r>
          </w:hyperlink>
        </w:p>
        <w:p w14:paraId="73E92965" w14:textId="0C703536" w:rsidR="009D28F7" w:rsidRPr="009D28F7" w:rsidRDefault="009D28F7">
          <w:pPr>
            <w:pStyle w:val="TOC3"/>
            <w:tabs>
              <w:tab w:val="right" w:leader="dot" w:pos="8630"/>
            </w:tabs>
            <w:rPr>
              <w:rFonts w:ascii="Arial" w:hAnsi="Arial" w:cs="Arial"/>
              <w:noProof/>
              <w:lang w:val="en-GB" w:eastAsia="en-GB"/>
            </w:rPr>
          </w:pPr>
          <w:hyperlink w:anchor="_Toc209710163" w:history="1">
            <w:r w:rsidRPr="009D28F7">
              <w:rPr>
                <w:rStyle w:val="Hyperlink"/>
                <w:rFonts w:ascii="Arial" w:hAnsi="Arial" w:cs="Arial"/>
                <w:noProof/>
              </w:rPr>
              <w:t>T Level Education and Childcare: Early Years Educator</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_Toc209710163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22</w:t>
            </w:r>
            <w:r w:rsidRPr="009D28F7">
              <w:rPr>
                <w:rFonts w:ascii="Arial" w:hAnsi="Arial" w:cs="Arial"/>
                <w:noProof/>
                <w:webHidden/>
              </w:rPr>
              <w:fldChar w:fldCharType="end"/>
            </w:r>
          </w:hyperlink>
        </w:p>
        <w:p w14:paraId="52E60CB0" w14:textId="39610AE4" w:rsidR="009D28F7" w:rsidRPr="009D28F7" w:rsidRDefault="009D28F7">
          <w:pPr>
            <w:pStyle w:val="TOC3"/>
            <w:tabs>
              <w:tab w:val="right" w:leader="dot" w:pos="8630"/>
            </w:tabs>
            <w:rPr>
              <w:rFonts w:ascii="Arial" w:hAnsi="Arial" w:cs="Arial"/>
              <w:noProof/>
              <w:lang w:val="en-GB" w:eastAsia="en-GB"/>
            </w:rPr>
          </w:pPr>
          <w:hyperlink w:anchor="_Toc209710164" w:history="1">
            <w:r w:rsidRPr="009D28F7">
              <w:rPr>
                <w:rStyle w:val="Hyperlink"/>
                <w:rFonts w:ascii="Arial" w:hAnsi="Arial" w:cs="Arial"/>
                <w:noProof/>
              </w:rPr>
              <w:t>Foundation Year T Level - T Level in Education and Childcare: Teaching Assistant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_Toc209710164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22</w:t>
            </w:r>
            <w:r w:rsidRPr="009D28F7">
              <w:rPr>
                <w:rFonts w:ascii="Arial" w:hAnsi="Arial" w:cs="Arial"/>
                <w:noProof/>
                <w:webHidden/>
              </w:rPr>
              <w:fldChar w:fldCharType="end"/>
            </w:r>
          </w:hyperlink>
        </w:p>
        <w:p w14:paraId="5E81A5A9" w14:textId="186C28D3" w:rsidR="009D28F7" w:rsidRPr="009D28F7" w:rsidRDefault="009D28F7">
          <w:pPr>
            <w:pStyle w:val="TOC3"/>
            <w:tabs>
              <w:tab w:val="right" w:leader="dot" w:pos="8630"/>
            </w:tabs>
            <w:rPr>
              <w:rFonts w:ascii="Arial" w:hAnsi="Arial" w:cs="Arial"/>
              <w:noProof/>
              <w:lang w:val="en-GB" w:eastAsia="en-GB"/>
            </w:rPr>
          </w:pPr>
          <w:hyperlink w:anchor="_Toc209710165" w:history="1">
            <w:r w:rsidRPr="009D28F7">
              <w:rPr>
                <w:rStyle w:val="Hyperlink"/>
                <w:rFonts w:ascii="Arial" w:hAnsi="Arial" w:cs="Arial"/>
                <w:noProof/>
              </w:rPr>
              <w:t>T Level Education and Childcare: Teaching Assistant</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_Toc209710165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22</w:t>
            </w:r>
            <w:r w:rsidRPr="009D28F7">
              <w:rPr>
                <w:rFonts w:ascii="Arial" w:hAnsi="Arial" w:cs="Arial"/>
                <w:noProof/>
                <w:webHidden/>
              </w:rPr>
              <w:fldChar w:fldCharType="end"/>
            </w:r>
          </w:hyperlink>
        </w:p>
        <w:p w14:paraId="2EBD298D" w14:textId="3DE1A72D" w:rsidR="009D28F7" w:rsidRPr="009D28F7" w:rsidRDefault="009D28F7">
          <w:pPr>
            <w:pStyle w:val="TOC3"/>
            <w:tabs>
              <w:tab w:val="right" w:leader="dot" w:pos="8630"/>
            </w:tabs>
            <w:rPr>
              <w:rFonts w:ascii="Arial" w:hAnsi="Arial" w:cs="Arial"/>
              <w:noProof/>
              <w:lang w:val="en-GB" w:eastAsia="en-GB"/>
            </w:rPr>
          </w:pPr>
          <w:hyperlink w:anchor="_Toc209710166" w:history="1">
            <w:r w:rsidRPr="009D28F7">
              <w:rPr>
                <w:rStyle w:val="Hyperlink"/>
                <w:rFonts w:ascii="Arial" w:hAnsi="Arial" w:cs="Arial"/>
                <w:noProof/>
              </w:rPr>
              <w:t>Early Years Educator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_Toc209710166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22</w:t>
            </w:r>
            <w:r w:rsidRPr="009D28F7">
              <w:rPr>
                <w:rFonts w:ascii="Arial" w:hAnsi="Arial" w:cs="Arial"/>
                <w:noProof/>
                <w:webHidden/>
              </w:rPr>
              <w:fldChar w:fldCharType="end"/>
            </w:r>
          </w:hyperlink>
        </w:p>
        <w:p w14:paraId="29EFC1F1" w14:textId="7E2EE990" w:rsidR="009D28F7" w:rsidRPr="009D28F7" w:rsidRDefault="009D28F7">
          <w:pPr>
            <w:pStyle w:val="TOC3"/>
            <w:tabs>
              <w:tab w:val="right" w:leader="dot" w:pos="8630"/>
            </w:tabs>
            <w:rPr>
              <w:rFonts w:ascii="Arial" w:hAnsi="Arial" w:cs="Arial"/>
              <w:noProof/>
              <w:lang w:val="en-GB" w:eastAsia="en-GB"/>
            </w:rPr>
          </w:pPr>
          <w:hyperlink w:anchor="_Toc209710167"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_Toc209710167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23</w:t>
            </w:r>
            <w:r w:rsidRPr="009D28F7">
              <w:rPr>
                <w:rFonts w:ascii="Arial" w:hAnsi="Arial" w:cs="Arial"/>
                <w:noProof/>
                <w:webHidden/>
              </w:rPr>
              <w:fldChar w:fldCharType="end"/>
            </w:r>
          </w:hyperlink>
        </w:p>
        <w:p w14:paraId="6DF00B79" w14:textId="73B42591" w:rsidR="009D28F7" w:rsidRPr="009D28F7" w:rsidRDefault="009D28F7">
          <w:pPr>
            <w:pStyle w:val="TOC2"/>
            <w:tabs>
              <w:tab w:val="right" w:leader="dot" w:pos="8630"/>
            </w:tabs>
            <w:rPr>
              <w:rFonts w:ascii="Arial" w:hAnsi="Arial" w:cs="Arial"/>
              <w:noProof/>
              <w:lang w:val="en-GB" w:eastAsia="en-GB"/>
            </w:rPr>
          </w:pPr>
          <w:hyperlink w:anchor="_Toc209710168" w:history="1">
            <w:r w:rsidRPr="009D28F7">
              <w:rPr>
                <w:rStyle w:val="Hyperlink"/>
                <w:rFonts w:ascii="Arial" w:hAnsi="Arial" w:cs="Arial"/>
                <w:noProof/>
              </w:rPr>
              <w:t>Engineering</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_Toc209710168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23</w:t>
            </w:r>
            <w:r w:rsidRPr="009D28F7">
              <w:rPr>
                <w:rFonts w:ascii="Arial" w:hAnsi="Arial" w:cs="Arial"/>
                <w:noProof/>
                <w:webHidden/>
              </w:rPr>
              <w:fldChar w:fldCharType="end"/>
            </w:r>
          </w:hyperlink>
        </w:p>
        <w:p w14:paraId="2CF50164" w14:textId="18A9C7BD" w:rsidR="009D28F7" w:rsidRPr="009D28F7" w:rsidRDefault="009D28F7">
          <w:pPr>
            <w:pStyle w:val="TOC3"/>
            <w:tabs>
              <w:tab w:val="right" w:leader="dot" w:pos="8630"/>
            </w:tabs>
            <w:rPr>
              <w:rFonts w:ascii="Arial" w:hAnsi="Arial" w:cs="Arial"/>
              <w:noProof/>
              <w:lang w:val="en-GB" w:eastAsia="en-GB"/>
            </w:rPr>
          </w:pPr>
          <w:hyperlink w:anchor="_Toc209710169"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_Toc209710169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23</w:t>
            </w:r>
            <w:r w:rsidRPr="009D28F7">
              <w:rPr>
                <w:rFonts w:ascii="Arial" w:hAnsi="Arial" w:cs="Arial"/>
                <w:noProof/>
                <w:webHidden/>
              </w:rPr>
              <w:fldChar w:fldCharType="end"/>
            </w:r>
          </w:hyperlink>
        </w:p>
        <w:p w14:paraId="4E432A7A" w14:textId="7E3813EC" w:rsidR="009D28F7" w:rsidRPr="009D28F7" w:rsidRDefault="009D28F7">
          <w:pPr>
            <w:pStyle w:val="TOC3"/>
            <w:tabs>
              <w:tab w:val="right" w:leader="dot" w:pos="8630"/>
            </w:tabs>
            <w:rPr>
              <w:rFonts w:ascii="Arial" w:hAnsi="Arial" w:cs="Arial"/>
              <w:noProof/>
              <w:lang w:val="en-GB" w:eastAsia="en-GB"/>
            </w:rPr>
          </w:pPr>
          <w:hyperlink w:anchor="_Toc209710170" w:history="1">
            <w:r w:rsidRPr="009D28F7">
              <w:rPr>
                <w:rStyle w:val="Hyperlink"/>
                <w:rFonts w:ascii="Arial" w:hAnsi="Arial" w:cs="Arial"/>
                <w:noProof/>
              </w:rPr>
              <w:t>Course Locations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_Toc209710170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23</w:t>
            </w:r>
            <w:r w:rsidRPr="009D28F7">
              <w:rPr>
                <w:rFonts w:ascii="Arial" w:hAnsi="Arial" w:cs="Arial"/>
                <w:noProof/>
                <w:webHidden/>
              </w:rPr>
              <w:fldChar w:fldCharType="end"/>
            </w:r>
          </w:hyperlink>
        </w:p>
        <w:p w14:paraId="01C1594D" w14:textId="49FF45AA" w:rsidR="009D28F7" w:rsidRPr="009D28F7" w:rsidRDefault="009D28F7">
          <w:pPr>
            <w:pStyle w:val="TOC3"/>
            <w:tabs>
              <w:tab w:val="right" w:leader="dot" w:pos="8630"/>
            </w:tabs>
            <w:rPr>
              <w:rFonts w:ascii="Arial" w:hAnsi="Arial" w:cs="Arial"/>
              <w:noProof/>
              <w:lang w:val="en-GB" w:eastAsia="en-GB"/>
            </w:rPr>
          </w:pPr>
          <w:hyperlink w:anchor="_Toc209710171" w:history="1">
            <w:r w:rsidRPr="009D28F7">
              <w:rPr>
                <w:rStyle w:val="Hyperlink"/>
                <w:rFonts w:ascii="Arial" w:hAnsi="Arial" w:cs="Arial"/>
                <w:noProof/>
              </w:rPr>
              <w:t>Engineering and Manufacturing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_Toc209710171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23</w:t>
            </w:r>
            <w:r w:rsidRPr="009D28F7">
              <w:rPr>
                <w:rFonts w:ascii="Arial" w:hAnsi="Arial" w:cs="Arial"/>
                <w:noProof/>
                <w:webHidden/>
              </w:rPr>
              <w:fldChar w:fldCharType="end"/>
            </w:r>
          </w:hyperlink>
        </w:p>
        <w:p w14:paraId="718B7D51" w14:textId="75F7ACD9" w:rsidR="009D28F7" w:rsidRPr="009D28F7" w:rsidRDefault="009D28F7">
          <w:pPr>
            <w:pStyle w:val="TOC3"/>
            <w:tabs>
              <w:tab w:val="right" w:leader="dot" w:pos="8630"/>
            </w:tabs>
            <w:rPr>
              <w:rFonts w:ascii="Arial" w:hAnsi="Arial" w:cs="Arial"/>
              <w:noProof/>
              <w:lang w:val="en-GB" w:eastAsia="en-GB"/>
            </w:rPr>
          </w:pPr>
          <w:hyperlink w:anchor="_Toc209710172" w:history="1">
            <w:r w:rsidRPr="009D28F7">
              <w:rPr>
                <w:rStyle w:val="Hyperlink"/>
                <w:rFonts w:ascii="Arial" w:hAnsi="Arial" w:cs="Arial"/>
                <w:noProof/>
              </w:rPr>
              <w:t>Engineering and Manufacturing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_Toc209710172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24</w:t>
            </w:r>
            <w:r w:rsidRPr="009D28F7">
              <w:rPr>
                <w:rFonts w:ascii="Arial" w:hAnsi="Arial" w:cs="Arial"/>
                <w:noProof/>
                <w:webHidden/>
              </w:rPr>
              <w:fldChar w:fldCharType="end"/>
            </w:r>
          </w:hyperlink>
        </w:p>
        <w:p w14:paraId="0F537BED" w14:textId="551EE0D6" w:rsidR="009D28F7" w:rsidRPr="009D28F7" w:rsidRDefault="009D28F7">
          <w:pPr>
            <w:pStyle w:val="TOC3"/>
            <w:tabs>
              <w:tab w:val="right" w:leader="dot" w:pos="8630"/>
            </w:tabs>
            <w:rPr>
              <w:rFonts w:ascii="Arial" w:hAnsi="Arial" w:cs="Arial"/>
              <w:noProof/>
              <w:lang w:val="en-GB" w:eastAsia="en-GB"/>
            </w:rPr>
          </w:pPr>
          <w:hyperlink w:anchor="_Toc209710173" w:history="1">
            <w:r w:rsidRPr="009D28F7">
              <w:rPr>
                <w:rStyle w:val="Hyperlink"/>
                <w:rFonts w:ascii="Arial" w:hAnsi="Arial" w:cs="Arial"/>
                <w:noProof/>
              </w:rPr>
              <w:t>Fabrication and Welding Programme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_Toc209710173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24</w:t>
            </w:r>
            <w:r w:rsidRPr="009D28F7">
              <w:rPr>
                <w:rFonts w:ascii="Arial" w:hAnsi="Arial" w:cs="Arial"/>
                <w:noProof/>
                <w:webHidden/>
              </w:rPr>
              <w:fldChar w:fldCharType="end"/>
            </w:r>
          </w:hyperlink>
        </w:p>
        <w:p w14:paraId="10C5E215" w14:textId="7FA73823" w:rsidR="009D28F7" w:rsidRPr="009D28F7" w:rsidRDefault="009D28F7">
          <w:pPr>
            <w:pStyle w:val="TOC3"/>
            <w:tabs>
              <w:tab w:val="right" w:leader="dot" w:pos="8630"/>
            </w:tabs>
            <w:rPr>
              <w:rFonts w:ascii="Arial" w:hAnsi="Arial" w:cs="Arial"/>
              <w:noProof/>
              <w:lang w:val="en-GB" w:eastAsia="en-GB"/>
            </w:rPr>
          </w:pPr>
          <w:hyperlink w:anchor="_Toc209710174" w:history="1">
            <w:r w:rsidRPr="009D28F7">
              <w:rPr>
                <w:rStyle w:val="Hyperlink"/>
                <w:rFonts w:ascii="Arial" w:hAnsi="Arial" w:cs="Arial"/>
                <w:noProof/>
              </w:rPr>
              <w:t>Engineering and Manufacturing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_Toc209710174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24</w:t>
            </w:r>
            <w:r w:rsidRPr="009D28F7">
              <w:rPr>
                <w:rFonts w:ascii="Arial" w:hAnsi="Arial" w:cs="Arial"/>
                <w:noProof/>
                <w:webHidden/>
              </w:rPr>
              <w:fldChar w:fldCharType="end"/>
            </w:r>
          </w:hyperlink>
        </w:p>
        <w:p w14:paraId="127EEED6" w14:textId="5DAF13EA" w:rsidR="009D28F7" w:rsidRPr="009D28F7" w:rsidRDefault="009D28F7">
          <w:pPr>
            <w:pStyle w:val="TOC3"/>
            <w:tabs>
              <w:tab w:val="right" w:leader="dot" w:pos="8630"/>
            </w:tabs>
            <w:rPr>
              <w:rFonts w:ascii="Arial" w:hAnsi="Arial" w:cs="Arial"/>
              <w:noProof/>
              <w:lang w:val="en-GB" w:eastAsia="en-GB"/>
            </w:rPr>
          </w:pPr>
          <w:hyperlink w:anchor="_Toc209710175" w:history="1">
            <w:r w:rsidRPr="009D28F7">
              <w:rPr>
                <w:rStyle w:val="Hyperlink"/>
                <w:rFonts w:ascii="Arial" w:hAnsi="Arial" w:cs="Arial"/>
                <w:noProof/>
              </w:rPr>
              <w:t>T Level Foundation Year Engineering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_Toc209710175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24</w:t>
            </w:r>
            <w:r w:rsidRPr="009D28F7">
              <w:rPr>
                <w:rFonts w:ascii="Arial" w:hAnsi="Arial" w:cs="Arial"/>
                <w:noProof/>
                <w:webHidden/>
              </w:rPr>
              <w:fldChar w:fldCharType="end"/>
            </w:r>
          </w:hyperlink>
        </w:p>
        <w:p w14:paraId="2A9D4BDB" w14:textId="058101CB" w:rsidR="009D28F7" w:rsidRPr="009D28F7" w:rsidRDefault="009D28F7">
          <w:pPr>
            <w:pStyle w:val="TOC3"/>
            <w:tabs>
              <w:tab w:val="right" w:leader="dot" w:pos="8630"/>
            </w:tabs>
            <w:rPr>
              <w:rFonts w:ascii="Arial" w:hAnsi="Arial" w:cs="Arial"/>
              <w:noProof/>
              <w:lang w:val="en-GB" w:eastAsia="en-GB"/>
            </w:rPr>
          </w:pPr>
          <w:hyperlink w:anchor="_Toc209710176" w:history="1">
            <w:r w:rsidRPr="009D28F7">
              <w:rPr>
                <w:rStyle w:val="Hyperlink"/>
                <w:rFonts w:ascii="Arial" w:hAnsi="Arial" w:cs="Arial"/>
                <w:noProof/>
              </w:rPr>
              <w:t>T Level Engineering and Manufacturing: Manufacturing, Processing and Control</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_Toc209710176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24</w:t>
            </w:r>
            <w:r w:rsidRPr="009D28F7">
              <w:rPr>
                <w:rFonts w:ascii="Arial" w:hAnsi="Arial" w:cs="Arial"/>
                <w:noProof/>
                <w:webHidden/>
              </w:rPr>
              <w:fldChar w:fldCharType="end"/>
            </w:r>
          </w:hyperlink>
        </w:p>
        <w:p w14:paraId="6F73C84D" w14:textId="4A597F1C" w:rsidR="009D28F7" w:rsidRPr="009D28F7" w:rsidRDefault="009D28F7">
          <w:pPr>
            <w:pStyle w:val="TOC3"/>
            <w:tabs>
              <w:tab w:val="right" w:leader="dot" w:pos="8630"/>
            </w:tabs>
            <w:rPr>
              <w:rFonts w:ascii="Arial" w:hAnsi="Arial" w:cs="Arial"/>
              <w:noProof/>
              <w:lang w:val="en-GB" w:eastAsia="en-GB"/>
            </w:rPr>
          </w:pPr>
          <w:hyperlink w:anchor="_Toc209710177" w:history="1">
            <w:r w:rsidRPr="009D28F7">
              <w:rPr>
                <w:rStyle w:val="Hyperlink"/>
                <w:rFonts w:ascii="Arial" w:hAnsi="Arial" w:cs="Arial"/>
                <w:noProof/>
              </w:rPr>
              <w:t>Engineering Technician (Mechatronics Maintenance)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_Toc209710177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25</w:t>
            </w:r>
            <w:r w:rsidRPr="009D28F7">
              <w:rPr>
                <w:rFonts w:ascii="Arial" w:hAnsi="Arial" w:cs="Arial"/>
                <w:noProof/>
                <w:webHidden/>
              </w:rPr>
              <w:fldChar w:fldCharType="end"/>
            </w:r>
          </w:hyperlink>
        </w:p>
        <w:p w14:paraId="47D83792" w14:textId="4B72FD15" w:rsidR="009D28F7" w:rsidRPr="009D28F7" w:rsidRDefault="009D28F7">
          <w:pPr>
            <w:pStyle w:val="TOC3"/>
            <w:tabs>
              <w:tab w:val="right" w:leader="dot" w:pos="8630"/>
            </w:tabs>
            <w:rPr>
              <w:rFonts w:ascii="Arial" w:hAnsi="Arial" w:cs="Arial"/>
              <w:noProof/>
              <w:lang w:val="en-GB" w:eastAsia="en-GB"/>
            </w:rPr>
          </w:pPr>
          <w:hyperlink w:anchor="_Toc209710178" w:history="1">
            <w:r w:rsidRPr="009D28F7">
              <w:rPr>
                <w:rStyle w:val="Hyperlink"/>
                <w:rFonts w:ascii="Arial" w:hAnsi="Arial" w:cs="Arial"/>
                <w:noProof/>
              </w:rPr>
              <w:t>Machining Technician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_Toc209710178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25</w:t>
            </w:r>
            <w:r w:rsidRPr="009D28F7">
              <w:rPr>
                <w:rFonts w:ascii="Arial" w:hAnsi="Arial" w:cs="Arial"/>
                <w:noProof/>
                <w:webHidden/>
              </w:rPr>
              <w:fldChar w:fldCharType="end"/>
            </w:r>
          </w:hyperlink>
        </w:p>
        <w:p w14:paraId="4CD8B0C8" w14:textId="185502F2" w:rsidR="009D28F7" w:rsidRPr="009D28F7" w:rsidRDefault="009D28F7">
          <w:pPr>
            <w:pStyle w:val="TOC3"/>
            <w:tabs>
              <w:tab w:val="right" w:leader="dot" w:pos="8630"/>
            </w:tabs>
            <w:rPr>
              <w:rFonts w:ascii="Arial" w:hAnsi="Arial" w:cs="Arial"/>
              <w:noProof/>
              <w:lang w:val="en-GB" w:eastAsia="en-GB"/>
            </w:rPr>
          </w:pPr>
          <w:hyperlink w:anchor="_Toc209710179" w:history="1">
            <w:r w:rsidRPr="009D28F7">
              <w:rPr>
                <w:rStyle w:val="Hyperlink"/>
                <w:rFonts w:ascii="Arial" w:hAnsi="Arial" w:cs="Arial"/>
                <w:noProof/>
              </w:rPr>
              <w:t>Engineering Fitter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_Toc209710179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25</w:t>
            </w:r>
            <w:r w:rsidRPr="009D28F7">
              <w:rPr>
                <w:rFonts w:ascii="Arial" w:hAnsi="Arial" w:cs="Arial"/>
                <w:noProof/>
                <w:webHidden/>
              </w:rPr>
              <w:fldChar w:fldCharType="end"/>
            </w:r>
          </w:hyperlink>
        </w:p>
        <w:p w14:paraId="3002D335" w14:textId="1E8F936B" w:rsidR="009D28F7" w:rsidRPr="009D28F7" w:rsidRDefault="009D28F7">
          <w:pPr>
            <w:pStyle w:val="TOC3"/>
            <w:tabs>
              <w:tab w:val="right" w:leader="dot" w:pos="8630"/>
            </w:tabs>
            <w:rPr>
              <w:rFonts w:ascii="Arial" w:hAnsi="Arial" w:cs="Arial"/>
              <w:noProof/>
              <w:lang w:val="en-GB" w:eastAsia="en-GB"/>
            </w:rPr>
          </w:pPr>
          <w:hyperlink w:anchor="_Toc209710180" w:history="1">
            <w:r w:rsidRPr="009D28F7">
              <w:rPr>
                <w:rStyle w:val="Hyperlink"/>
                <w:rFonts w:ascii="Arial" w:hAnsi="Arial" w:cs="Arial"/>
                <w:noProof/>
              </w:rPr>
              <w:t>Engineering Technician (Technical Support)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_Toc209710180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25</w:t>
            </w:r>
            <w:r w:rsidRPr="009D28F7">
              <w:rPr>
                <w:rFonts w:ascii="Arial" w:hAnsi="Arial" w:cs="Arial"/>
                <w:noProof/>
                <w:webHidden/>
              </w:rPr>
              <w:fldChar w:fldCharType="end"/>
            </w:r>
          </w:hyperlink>
        </w:p>
        <w:p w14:paraId="776D56F7" w14:textId="26B9EAB6" w:rsidR="009D28F7" w:rsidRPr="009D28F7" w:rsidRDefault="009D28F7">
          <w:pPr>
            <w:pStyle w:val="TOC3"/>
            <w:tabs>
              <w:tab w:val="right" w:leader="dot" w:pos="8630"/>
            </w:tabs>
            <w:rPr>
              <w:rFonts w:ascii="Arial" w:hAnsi="Arial" w:cs="Arial"/>
              <w:noProof/>
              <w:lang w:val="en-GB" w:eastAsia="en-GB"/>
            </w:rPr>
          </w:pPr>
          <w:hyperlink w:anchor="_Toc209710181"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_Toc209710181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25</w:t>
            </w:r>
            <w:r w:rsidRPr="009D28F7">
              <w:rPr>
                <w:rFonts w:ascii="Arial" w:hAnsi="Arial" w:cs="Arial"/>
                <w:noProof/>
                <w:webHidden/>
              </w:rPr>
              <w:fldChar w:fldCharType="end"/>
            </w:r>
          </w:hyperlink>
        </w:p>
        <w:p w14:paraId="38AE4335" w14:textId="4D160000" w:rsidR="009D28F7" w:rsidRPr="009D28F7" w:rsidRDefault="009D28F7">
          <w:pPr>
            <w:pStyle w:val="TOC2"/>
            <w:tabs>
              <w:tab w:val="right" w:leader="dot" w:pos="8630"/>
            </w:tabs>
            <w:rPr>
              <w:rFonts w:ascii="Arial" w:hAnsi="Arial" w:cs="Arial"/>
              <w:noProof/>
              <w:lang w:val="en-GB" w:eastAsia="en-GB"/>
            </w:rPr>
          </w:pPr>
          <w:hyperlink w:anchor="_Toc209710182" w:history="1">
            <w:r w:rsidRPr="009D28F7">
              <w:rPr>
                <w:rStyle w:val="Hyperlink"/>
                <w:rFonts w:ascii="Arial" w:hAnsi="Arial" w:cs="Arial"/>
                <w:noProof/>
              </w:rPr>
              <w:t>ESOL (English for Speakers of Other Languages)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_Toc209710182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25</w:t>
            </w:r>
            <w:r w:rsidRPr="009D28F7">
              <w:rPr>
                <w:rFonts w:ascii="Arial" w:hAnsi="Arial" w:cs="Arial"/>
                <w:noProof/>
                <w:webHidden/>
              </w:rPr>
              <w:fldChar w:fldCharType="end"/>
            </w:r>
          </w:hyperlink>
        </w:p>
        <w:p w14:paraId="10551D4D" w14:textId="2C140178" w:rsidR="009D28F7" w:rsidRPr="009D28F7" w:rsidRDefault="009D28F7">
          <w:pPr>
            <w:pStyle w:val="TOC3"/>
            <w:tabs>
              <w:tab w:val="right" w:leader="dot" w:pos="8630"/>
            </w:tabs>
            <w:rPr>
              <w:rFonts w:ascii="Arial" w:hAnsi="Arial" w:cs="Arial"/>
              <w:noProof/>
              <w:lang w:val="en-GB" w:eastAsia="en-GB"/>
            </w:rPr>
          </w:pPr>
          <w:hyperlink w:anchor="_Toc209710183" w:history="1">
            <w:r w:rsidRPr="009D28F7">
              <w:rPr>
                <w:rStyle w:val="Hyperlink"/>
                <w:rFonts w:ascii="Arial" w:hAnsi="Arial" w:cs="Arial"/>
                <w:noProof/>
              </w:rPr>
              <w:t>Course Locations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_Toc209710183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26</w:t>
            </w:r>
            <w:r w:rsidRPr="009D28F7">
              <w:rPr>
                <w:rFonts w:ascii="Arial" w:hAnsi="Arial" w:cs="Arial"/>
                <w:noProof/>
                <w:webHidden/>
              </w:rPr>
              <w:fldChar w:fldCharType="end"/>
            </w:r>
          </w:hyperlink>
        </w:p>
        <w:p w14:paraId="2C51CCAB" w14:textId="06E767A5" w:rsidR="009D28F7" w:rsidRPr="009D28F7" w:rsidRDefault="009D28F7">
          <w:pPr>
            <w:pStyle w:val="TOC3"/>
            <w:tabs>
              <w:tab w:val="right" w:leader="dot" w:pos="8630"/>
            </w:tabs>
            <w:rPr>
              <w:rFonts w:ascii="Arial" w:hAnsi="Arial" w:cs="Arial"/>
              <w:noProof/>
              <w:lang w:val="en-GB" w:eastAsia="en-GB"/>
            </w:rPr>
          </w:pPr>
          <w:hyperlink w:anchor="_Toc209710184" w:history="1">
            <w:r w:rsidRPr="009D28F7">
              <w:rPr>
                <w:rStyle w:val="Hyperlink"/>
                <w:rFonts w:ascii="Arial" w:hAnsi="Arial" w:cs="Arial"/>
                <w:noProof/>
              </w:rPr>
              <w:t>English For Speakers of Other Languages (ESOL)</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_Toc209710184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26</w:t>
            </w:r>
            <w:r w:rsidRPr="009D28F7">
              <w:rPr>
                <w:rFonts w:ascii="Arial" w:hAnsi="Arial" w:cs="Arial"/>
                <w:noProof/>
                <w:webHidden/>
              </w:rPr>
              <w:fldChar w:fldCharType="end"/>
            </w:r>
          </w:hyperlink>
        </w:p>
        <w:p w14:paraId="592590B7" w14:textId="5F5FBDEF" w:rsidR="009D28F7" w:rsidRPr="009D28F7" w:rsidRDefault="009D28F7">
          <w:pPr>
            <w:pStyle w:val="TOC3"/>
            <w:tabs>
              <w:tab w:val="right" w:leader="dot" w:pos="8630"/>
            </w:tabs>
            <w:rPr>
              <w:rFonts w:ascii="Arial" w:hAnsi="Arial" w:cs="Arial"/>
              <w:noProof/>
              <w:lang w:val="en-GB" w:eastAsia="en-GB"/>
            </w:rPr>
          </w:pPr>
          <w:hyperlink w:anchor="_Toc209710185"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_Toc209710185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26</w:t>
            </w:r>
            <w:r w:rsidRPr="009D28F7">
              <w:rPr>
                <w:rFonts w:ascii="Arial" w:hAnsi="Arial" w:cs="Arial"/>
                <w:noProof/>
                <w:webHidden/>
              </w:rPr>
              <w:fldChar w:fldCharType="end"/>
            </w:r>
          </w:hyperlink>
        </w:p>
        <w:p w14:paraId="112D9918" w14:textId="656D6D1E" w:rsidR="009D28F7" w:rsidRPr="009D28F7" w:rsidRDefault="009D28F7">
          <w:pPr>
            <w:pStyle w:val="TOC3"/>
            <w:tabs>
              <w:tab w:val="right" w:leader="dot" w:pos="8630"/>
            </w:tabs>
            <w:rPr>
              <w:rFonts w:ascii="Arial" w:hAnsi="Arial" w:cs="Arial"/>
              <w:noProof/>
              <w:lang w:val="en-GB" w:eastAsia="en-GB"/>
            </w:rPr>
          </w:pPr>
          <w:hyperlink w:anchor="_Toc209710186" w:history="1">
            <w:r w:rsidRPr="009D28F7">
              <w:rPr>
                <w:rStyle w:val="Hyperlink"/>
                <w:rFonts w:ascii="Arial" w:hAnsi="Arial" w:cs="Arial"/>
                <w:noProof/>
              </w:rPr>
              <w:t>Vocational Pathways - Pathway to Hair and Beauty Entry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_Toc209710186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27</w:t>
            </w:r>
            <w:r w:rsidRPr="009D28F7">
              <w:rPr>
                <w:rFonts w:ascii="Arial" w:hAnsi="Arial" w:cs="Arial"/>
                <w:noProof/>
                <w:webHidden/>
              </w:rPr>
              <w:fldChar w:fldCharType="end"/>
            </w:r>
          </w:hyperlink>
        </w:p>
        <w:p w14:paraId="1D56F4AE" w14:textId="0AA698D5" w:rsidR="009D28F7" w:rsidRPr="009D28F7" w:rsidRDefault="009D28F7">
          <w:pPr>
            <w:pStyle w:val="TOC3"/>
            <w:tabs>
              <w:tab w:val="right" w:leader="dot" w:pos="8630"/>
            </w:tabs>
            <w:rPr>
              <w:rFonts w:ascii="Arial" w:hAnsi="Arial" w:cs="Arial"/>
              <w:noProof/>
              <w:lang w:val="en-GB" w:eastAsia="en-GB"/>
            </w:rPr>
          </w:pPr>
          <w:hyperlink w:anchor="_Toc209710187" w:history="1">
            <w:r w:rsidRPr="009D28F7">
              <w:rPr>
                <w:rStyle w:val="Hyperlink"/>
                <w:rFonts w:ascii="Arial" w:hAnsi="Arial" w:cs="Arial"/>
                <w:noProof/>
              </w:rPr>
              <w:t>Hair and Beauty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_Toc209710187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27</w:t>
            </w:r>
            <w:r w:rsidRPr="009D28F7">
              <w:rPr>
                <w:rFonts w:ascii="Arial" w:hAnsi="Arial" w:cs="Arial"/>
                <w:noProof/>
                <w:webHidden/>
              </w:rPr>
              <w:fldChar w:fldCharType="end"/>
            </w:r>
          </w:hyperlink>
        </w:p>
        <w:p w14:paraId="2BF56B36" w14:textId="23987F3E" w:rsidR="009D28F7" w:rsidRPr="009D28F7" w:rsidRDefault="009D28F7">
          <w:pPr>
            <w:pStyle w:val="TOC3"/>
            <w:tabs>
              <w:tab w:val="right" w:leader="dot" w:pos="8630"/>
            </w:tabs>
            <w:rPr>
              <w:rFonts w:ascii="Arial" w:hAnsi="Arial" w:cs="Arial"/>
              <w:noProof/>
              <w:lang w:val="en-GB" w:eastAsia="en-GB"/>
            </w:rPr>
          </w:pPr>
          <w:hyperlink w:anchor="_Toc209710188" w:history="1">
            <w:r w:rsidRPr="009D28F7">
              <w:rPr>
                <w:rStyle w:val="Hyperlink"/>
                <w:rFonts w:ascii="Arial" w:hAnsi="Arial" w:cs="Arial"/>
                <w:noProof/>
              </w:rPr>
              <w:t>Hair and Media Make-Up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_Toc209710188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27</w:t>
            </w:r>
            <w:r w:rsidRPr="009D28F7">
              <w:rPr>
                <w:rFonts w:ascii="Arial" w:hAnsi="Arial" w:cs="Arial"/>
                <w:noProof/>
                <w:webHidden/>
              </w:rPr>
              <w:fldChar w:fldCharType="end"/>
            </w:r>
          </w:hyperlink>
        </w:p>
        <w:p w14:paraId="011ED2B5" w14:textId="5D871718" w:rsidR="009D28F7" w:rsidRPr="009D28F7" w:rsidRDefault="009D28F7">
          <w:pPr>
            <w:pStyle w:val="TOC3"/>
            <w:tabs>
              <w:tab w:val="right" w:leader="dot" w:pos="8630"/>
            </w:tabs>
            <w:rPr>
              <w:rFonts w:ascii="Arial" w:hAnsi="Arial" w:cs="Arial"/>
              <w:noProof/>
              <w:lang w:val="en-GB" w:eastAsia="en-GB"/>
            </w:rPr>
          </w:pPr>
          <w:hyperlink w:anchor="_Toc209710189" w:history="1">
            <w:r w:rsidRPr="009D28F7">
              <w:rPr>
                <w:rStyle w:val="Hyperlink"/>
                <w:rFonts w:ascii="Arial" w:hAnsi="Arial" w:cs="Arial"/>
                <w:noProof/>
              </w:rPr>
              <w:t>Theatrical, Special Effects, Hair and Media Make-Up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_Toc209710189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27</w:t>
            </w:r>
            <w:r w:rsidRPr="009D28F7">
              <w:rPr>
                <w:rFonts w:ascii="Arial" w:hAnsi="Arial" w:cs="Arial"/>
                <w:noProof/>
                <w:webHidden/>
              </w:rPr>
              <w:fldChar w:fldCharType="end"/>
            </w:r>
          </w:hyperlink>
        </w:p>
        <w:p w14:paraId="1686264C" w14:textId="106A5F31" w:rsidR="009D28F7" w:rsidRPr="009D28F7" w:rsidRDefault="009D28F7">
          <w:pPr>
            <w:pStyle w:val="TOC3"/>
            <w:tabs>
              <w:tab w:val="right" w:leader="dot" w:pos="8630"/>
            </w:tabs>
            <w:rPr>
              <w:rFonts w:ascii="Arial" w:hAnsi="Arial" w:cs="Arial"/>
              <w:noProof/>
              <w:lang w:val="en-GB" w:eastAsia="en-GB"/>
            </w:rPr>
          </w:pPr>
          <w:hyperlink w:anchor="_Toc209710190" w:history="1">
            <w:r w:rsidRPr="009D28F7">
              <w:rPr>
                <w:rStyle w:val="Hyperlink"/>
                <w:rFonts w:ascii="Arial" w:hAnsi="Arial" w:cs="Arial"/>
                <w:noProof/>
              </w:rPr>
              <w:t>Beauty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_Toc209710190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27</w:t>
            </w:r>
            <w:r w:rsidRPr="009D28F7">
              <w:rPr>
                <w:rFonts w:ascii="Arial" w:hAnsi="Arial" w:cs="Arial"/>
                <w:noProof/>
                <w:webHidden/>
              </w:rPr>
              <w:fldChar w:fldCharType="end"/>
            </w:r>
          </w:hyperlink>
        </w:p>
        <w:p w14:paraId="33780276" w14:textId="16B1556F" w:rsidR="009D28F7" w:rsidRPr="009D28F7" w:rsidRDefault="009D28F7">
          <w:pPr>
            <w:pStyle w:val="TOC3"/>
            <w:tabs>
              <w:tab w:val="right" w:leader="dot" w:pos="8630"/>
            </w:tabs>
            <w:rPr>
              <w:rFonts w:ascii="Arial" w:hAnsi="Arial" w:cs="Arial"/>
              <w:noProof/>
              <w:lang w:val="en-GB" w:eastAsia="en-GB"/>
            </w:rPr>
          </w:pPr>
          <w:hyperlink w:anchor="_Toc209710191" w:history="1">
            <w:r w:rsidRPr="009D28F7">
              <w:rPr>
                <w:rStyle w:val="Hyperlink"/>
                <w:rFonts w:ascii="Arial" w:hAnsi="Arial" w:cs="Arial"/>
                <w:noProof/>
              </w:rPr>
              <w:t>Beauty Therapy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_Toc209710191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27</w:t>
            </w:r>
            <w:r w:rsidRPr="009D28F7">
              <w:rPr>
                <w:rFonts w:ascii="Arial" w:hAnsi="Arial" w:cs="Arial"/>
                <w:noProof/>
                <w:webHidden/>
              </w:rPr>
              <w:fldChar w:fldCharType="end"/>
            </w:r>
          </w:hyperlink>
        </w:p>
        <w:p w14:paraId="1E032779" w14:textId="317F0D33" w:rsidR="009D28F7" w:rsidRPr="009D28F7" w:rsidRDefault="009D28F7">
          <w:pPr>
            <w:pStyle w:val="TOC3"/>
            <w:tabs>
              <w:tab w:val="right" w:leader="dot" w:pos="8630"/>
            </w:tabs>
            <w:rPr>
              <w:rFonts w:ascii="Arial" w:hAnsi="Arial" w:cs="Arial"/>
              <w:noProof/>
              <w:lang w:val="en-GB" w:eastAsia="en-GB"/>
            </w:rPr>
          </w:pPr>
          <w:hyperlink w:anchor="_Toc209710192" w:history="1">
            <w:r w:rsidRPr="009D28F7">
              <w:rPr>
                <w:rStyle w:val="Hyperlink"/>
                <w:rFonts w:ascii="Arial" w:hAnsi="Arial" w:cs="Arial"/>
                <w:noProof/>
              </w:rPr>
              <w:t>Beauty Therapy General Route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_Toc209710192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27</w:t>
            </w:r>
            <w:r w:rsidRPr="009D28F7">
              <w:rPr>
                <w:rFonts w:ascii="Arial" w:hAnsi="Arial" w:cs="Arial"/>
                <w:noProof/>
                <w:webHidden/>
              </w:rPr>
              <w:fldChar w:fldCharType="end"/>
            </w:r>
          </w:hyperlink>
        </w:p>
        <w:p w14:paraId="7A0E0A6F" w14:textId="00002A1E" w:rsidR="009D28F7" w:rsidRPr="009D28F7" w:rsidRDefault="009D28F7">
          <w:pPr>
            <w:pStyle w:val="TOC3"/>
            <w:tabs>
              <w:tab w:val="right" w:leader="dot" w:pos="8630"/>
            </w:tabs>
            <w:rPr>
              <w:rFonts w:ascii="Arial" w:hAnsi="Arial" w:cs="Arial"/>
              <w:noProof/>
              <w:lang w:val="en-GB" w:eastAsia="en-GB"/>
            </w:rPr>
          </w:pPr>
          <w:hyperlink w:anchor="_Toc209710193" w:history="1">
            <w:r w:rsidRPr="009D28F7">
              <w:rPr>
                <w:rStyle w:val="Hyperlink"/>
                <w:rFonts w:ascii="Arial" w:hAnsi="Arial" w:cs="Arial"/>
                <w:noProof/>
              </w:rPr>
              <w:t>Makeup Artistry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_Toc209710193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28</w:t>
            </w:r>
            <w:r w:rsidRPr="009D28F7">
              <w:rPr>
                <w:rFonts w:ascii="Arial" w:hAnsi="Arial" w:cs="Arial"/>
                <w:noProof/>
                <w:webHidden/>
              </w:rPr>
              <w:fldChar w:fldCharType="end"/>
            </w:r>
          </w:hyperlink>
        </w:p>
        <w:p w14:paraId="07B332BC" w14:textId="33173E1E" w:rsidR="009D28F7" w:rsidRPr="009D28F7" w:rsidRDefault="009D28F7">
          <w:pPr>
            <w:pStyle w:val="TOC3"/>
            <w:tabs>
              <w:tab w:val="right" w:leader="dot" w:pos="8630"/>
            </w:tabs>
            <w:rPr>
              <w:rFonts w:ascii="Arial" w:hAnsi="Arial" w:cs="Arial"/>
              <w:noProof/>
              <w:lang w:val="en-GB" w:eastAsia="en-GB"/>
            </w:rPr>
          </w:pPr>
          <w:hyperlink w:anchor="_Toc209710194" w:history="1">
            <w:r w:rsidRPr="009D28F7">
              <w:rPr>
                <w:rStyle w:val="Hyperlink"/>
                <w:rFonts w:ascii="Arial" w:hAnsi="Arial" w:cs="Arial"/>
                <w:noProof/>
              </w:rPr>
              <w:t>Media Makeup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_Toc209710194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28</w:t>
            </w:r>
            <w:r w:rsidRPr="009D28F7">
              <w:rPr>
                <w:rFonts w:ascii="Arial" w:hAnsi="Arial" w:cs="Arial"/>
                <w:noProof/>
                <w:webHidden/>
              </w:rPr>
              <w:fldChar w:fldCharType="end"/>
            </w:r>
          </w:hyperlink>
        </w:p>
        <w:p w14:paraId="00AE0F79" w14:textId="3D09F130" w:rsidR="009D28F7" w:rsidRPr="009D28F7" w:rsidRDefault="009D28F7">
          <w:pPr>
            <w:pStyle w:val="TOC3"/>
            <w:tabs>
              <w:tab w:val="right" w:leader="dot" w:pos="8630"/>
            </w:tabs>
            <w:rPr>
              <w:rFonts w:ascii="Arial" w:hAnsi="Arial" w:cs="Arial"/>
              <w:noProof/>
              <w:lang w:val="en-GB" w:eastAsia="en-GB"/>
            </w:rPr>
          </w:pPr>
          <w:hyperlink w:anchor="_Toc209710195" w:history="1">
            <w:r w:rsidRPr="009D28F7">
              <w:rPr>
                <w:rStyle w:val="Hyperlink"/>
                <w:rFonts w:ascii="Arial" w:hAnsi="Arial" w:cs="Arial"/>
                <w:noProof/>
              </w:rPr>
              <w:t>Beauty Therapy Massage Treatment Route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_Toc209710195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28</w:t>
            </w:r>
            <w:r w:rsidRPr="009D28F7">
              <w:rPr>
                <w:rFonts w:ascii="Arial" w:hAnsi="Arial" w:cs="Arial"/>
                <w:noProof/>
                <w:webHidden/>
              </w:rPr>
              <w:fldChar w:fldCharType="end"/>
            </w:r>
          </w:hyperlink>
        </w:p>
        <w:p w14:paraId="309438C6" w14:textId="422DD7AF" w:rsidR="009D28F7" w:rsidRPr="009D28F7" w:rsidRDefault="009D28F7">
          <w:pPr>
            <w:pStyle w:val="TOC3"/>
            <w:tabs>
              <w:tab w:val="right" w:leader="dot" w:pos="8630"/>
            </w:tabs>
            <w:rPr>
              <w:rFonts w:ascii="Arial" w:hAnsi="Arial" w:cs="Arial"/>
              <w:noProof/>
              <w:lang w:val="en-GB" w:eastAsia="en-GB"/>
            </w:rPr>
          </w:pPr>
          <w:hyperlink w:anchor="_Toc209710196" w:history="1">
            <w:r w:rsidRPr="009D28F7">
              <w:rPr>
                <w:rStyle w:val="Hyperlink"/>
                <w:rFonts w:ascii="Arial" w:hAnsi="Arial" w:cs="Arial"/>
                <w:noProof/>
              </w:rPr>
              <w:t>Beauty Apprenticeship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_Toc209710196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28</w:t>
            </w:r>
            <w:r w:rsidRPr="009D28F7">
              <w:rPr>
                <w:rFonts w:ascii="Arial" w:hAnsi="Arial" w:cs="Arial"/>
                <w:noProof/>
                <w:webHidden/>
              </w:rPr>
              <w:fldChar w:fldCharType="end"/>
            </w:r>
          </w:hyperlink>
        </w:p>
        <w:p w14:paraId="4152D707" w14:textId="3FD2B461" w:rsidR="009D28F7" w:rsidRPr="009D28F7" w:rsidRDefault="009D28F7">
          <w:pPr>
            <w:pStyle w:val="TOC3"/>
            <w:tabs>
              <w:tab w:val="right" w:leader="dot" w:pos="8630"/>
            </w:tabs>
            <w:rPr>
              <w:rFonts w:ascii="Arial" w:hAnsi="Arial" w:cs="Arial"/>
              <w:noProof/>
              <w:lang w:val="en-GB" w:eastAsia="en-GB"/>
            </w:rPr>
          </w:pPr>
          <w:hyperlink w:anchor="_Toc209710197" w:history="1">
            <w:r w:rsidRPr="009D28F7">
              <w:rPr>
                <w:rStyle w:val="Hyperlink"/>
                <w:rFonts w:ascii="Arial" w:hAnsi="Arial" w:cs="Arial"/>
                <w:noProof/>
              </w:rPr>
              <w:t>Hairdressing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_Toc209710197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28</w:t>
            </w:r>
            <w:r w:rsidRPr="009D28F7">
              <w:rPr>
                <w:rFonts w:ascii="Arial" w:hAnsi="Arial" w:cs="Arial"/>
                <w:noProof/>
                <w:webHidden/>
              </w:rPr>
              <w:fldChar w:fldCharType="end"/>
            </w:r>
          </w:hyperlink>
        </w:p>
        <w:p w14:paraId="220FF762" w14:textId="1DCBC5A4" w:rsidR="009D28F7" w:rsidRPr="009D28F7" w:rsidRDefault="009D28F7">
          <w:pPr>
            <w:pStyle w:val="TOC3"/>
            <w:tabs>
              <w:tab w:val="right" w:leader="dot" w:pos="8630"/>
            </w:tabs>
            <w:rPr>
              <w:rFonts w:ascii="Arial" w:hAnsi="Arial" w:cs="Arial"/>
              <w:noProof/>
              <w:lang w:val="en-GB" w:eastAsia="en-GB"/>
            </w:rPr>
          </w:pPr>
          <w:hyperlink w:anchor="_Toc209710198" w:history="1">
            <w:r w:rsidRPr="009D28F7">
              <w:rPr>
                <w:rStyle w:val="Hyperlink"/>
                <w:rFonts w:ascii="Arial" w:hAnsi="Arial" w:cs="Arial"/>
                <w:noProof/>
              </w:rPr>
              <w:t>Hairdressing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_Toc209710198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28</w:t>
            </w:r>
            <w:r w:rsidRPr="009D28F7">
              <w:rPr>
                <w:rFonts w:ascii="Arial" w:hAnsi="Arial" w:cs="Arial"/>
                <w:noProof/>
                <w:webHidden/>
              </w:rPr>
              <w:fldChar w:fldCharType="end"/>
            </w:r>
          </w:hyperlink>
        </w:p>
        <w:p w14:paraId="59921F80" w14:textId="3F22AA9D" w:rsidR="009D28F7" w:rsidRPr="009D28F7" w:rsidRDefault="009D28F7">
          <w:pPr>
            <w:pStyle w:val="TOC3"/>
            <w:tabs>
              <w:tab w:val="right" w:leader="dot" w:pos="8630"/>
            </w:tabs>
            <w:rPr>
              <w:rFonts w:ascii="Arial" w:hAnsi="Arial" w:cs="Arial"/>
              <w:noProof/>
              <w:lang w:val="en-GB" w:eastAsia="en-GB"/>
            </w:rPr>
          </w:pPr>
          <w:hyperlink w:anchor="_Toc209710199" w:history="1">
            <w:r w:rsidRPr="009D28F7">
              <w:rPr>
                <w:rStyle w:val="Hyperlink"/>
                <w:rFonts w:ascii="Arial" w:hAnsi="Arial" w:cs="Arial"/>
                <w:noProof/>
              </w:rPr>
              <w:t>Women's Hairdressing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_Toc209710199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28</w:t>
            </w:r>
            <w:r w:rsidRPr="009D28F7">
              <w:rPr>
                <w:rFonts w:ascii="Arial" w:hAnsi="Arial" w:cs="Arial"/>
                <w:noProof/>
                <w:webHidden/>
              </w:rPr>
              <w:fldChar w:fldCharType="end"/>
            </w:r>
          </w:hyperlink>
        </w:p>
        <w:p w14:paraId="55CF547B" w14:textId="593CCEA6" w:rsidR="009D28F7" w:rsidRPr="009D28F7" w:rsidRDefault="009D28F7">
          <w:pPr>
            <w:pStyle w:val="TOC3"/>
            <w:tabs>
              <w:tab w:val="right" w:leader="dot" w:pos="8630"/>
            </w:tabs>
            <w:rPr>
              <w:rFonts w:ascii="Arial" w:hAnsi="Arial" w:cs="Arial"/>
              <w:noProof/>
              <w:lang w:val="en-GB" w:eastAsia="en-GB"/>
            </w:rPr>
          </w:pPr>
          <w:hyperlink w:anchor="_Toc209710200" w:history="1">
            <w:r w:rsidRPr="009D28F7">
              <w:rPr>
                <w:rStyle w:val="Hyperlink"/>
                <w:rFonts w:ascii="Arial" w:hAnsi="Arial" w:cs="Arial"/>
                <w:noProof/>
              </w:rPr>
              <w:t>Hair Professionals (Hairdressing) Apprenticeship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_Toc209710200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29</w:t>
            </w:r>
            <w:r w:rsidRPr="009D28F7">
              <w:rPr>
                <w:rFonts w:ascii="Arial" w:hAnsi="Arial" w:cs="Arial"/>
                <w:noProof/>
                <w:webHidden/>
              </w:rPr>
              <w:fldChar w:fldCharType="end"/>
            </w:r>
          </w:hyperlink>
        </w:p>
        <w:p w14:paraId="0DE8CA81" w14:textId="22202272" w:rsidR="009D28F7" w:rsidRPr="009D28F7" w:rsidRDefault="009D28F7">
          <w:pPr>
            <w:pStyle w:val="TOC3"/>
            <w:tabs>
              <w:tab w:val="right" w:leader="dot" w:pos="8630"/>
            </w:tabs>
            <w:rPr>
              <w:rFonts w:ascii="Arial" w:hAnsi="Arial" w:cs="Arial"/>
              <w:noProof/>
              <w:lang w:val="en-GB" w:eastAsia="en-GB"/>
            </w:rPr>
          </w:pPr>
          <w:hyperlink w:anchor="_Toc209710201" w:history="1">
            <w:r w:rsidRPr="009D28F7">
              <w:rPr>
                <w:rStyle w:val="Hyperlink"/>
                <w:rFonts w:ascii="Arial" w:hAnsi="Arial" w:cs="Arial"/>
                <w:noProof/>
              </w:rPr>
              <w:t>Barbering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_Toc209710201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29</w:t>
            </w:r>
            <w:r w:rsidRPr="009D28F7">
              <w:rPr>
                <w:rFonts w:ascii="Arial" w:hAnsi="Arial" w:cs="Arial"/>
                <w:noProof/>
                <w:webHidden/>
              </w:rPr>
              <w:fldChar w:fldCharType="end"/>
            </w:r>
          </w:hyperlink>
        </w:p>
        <w:p w14:paraId="36AD65D8" w14:textId="4CDF63AD" w:rsidR="009D28F7" w:rsidRPr="009D28F7" w:rsidRDefault="009D28F7">
          <w:pPr>
            <w:pStyle w:val="TOC3"/>
            <w:tabs>
              <w:tab w:val="right" w:leader="dot" w:pos="8630"/>
            </w:tabs>
            <w:rPr>
              <w:rFonts w:ascii="Arial" w:hAnsi="Arial" w:cs="Arial"/>
              <w:noProof/>
              <w:lang w:val="en-GB" w:eastAsia="en-GB"/>
            </w:rPr>
          </w:pPr>
          <w:hyperlink w:anchor="_Toc209710202" w:history="1">
            <w:r w:rsidRPr="009D28F7">
              <w:rPr>
                <w:rStyle w:val="Hyperlink"/>
                <w:rFonts w:ascii="Arial" w:hAnsi="Arial" w:cs="Arial"/>
                <w:noProof/>
              </w:rPr>
              <w:t>Level 2 Certificate in Barbering - VTCT</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_Toc209710202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29</w:t>
            </w:r>
            <w:r w:rsidRPr="009D28F7">
              <w:rPr>
                <w:rFonts w:ascii="Arial" w:hAnsi="Arial" w:cs="Arial"/>
                <w:noProof/>
                <w:webHidden/>
              </w:rPr>
              <w:fldChar w:fldCharType="end"/>
            </w:r>
          </w:hyperlink>
        </w:p>
        <w:p w14:paraId="3528E50A" w14:textId="48484927" w:rsidR="009D28F7" w:rsidRPr="009D28F7" w:rsidRDefault="009D28F7">
          <w:pPr>
            <w:pStyle w:val="TOC3"/>
            <w:tabs>
              <w:tab w:val="right" w:leader="dot" w:pos="8630"/>
            </w:tabs>
            <w:rPr>
              <w:rFonts w:ascii="Arial" w:hAnsi="Arial" w:cs="Arial"/>
              <w:noProof/>
              <w:lang w:val="en-GB" w:eastAsia="en-GB"/>
            </w:rPr>
          </w:pPr>
          <w:hyperlink w:anchor="_Toc209710203" w:history="1">
            <w:r w:rsidRPr="009D28F7">
              <w:rPr>
                <w:rStyle w:val="Hyperlink"/>
                <w:rFonts w:ascii="Arial" w:hAnsi="Arial" w:cs="Arial"/>
                <w:noProof/>
              </w:rPr>
              <w:t>Barbering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_Toc209710203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29</w:t>
            </w:r>
            <w:r w:rsidRPr="009D28F7">
              <w:rPr>
                <w:rFonts w:ascii="Arial" w:hAnsi="Arial" w:cs="Arial"/>
                <w:noProof/>
                <w:webHidden/>
              </w:rPr>
              <w:fldChar w:fldCharType="end"/>
            </w:r>
          </w:hyperlink>
        </w:p>
        <w:p w14:paraId="7CE774BD" w14:textId="15F5AB9A" w:rsidR="009D28F7" w:rsidRPr="009D28F7" w:rsidRDefault="009D28F7">
          <w:pPr>
            <w:pStyle w:val="TOC3"/>
            <w:tabs>
              <w:tab w:val="right" w:leader="dot" w:pos="8630"/>
            </w:tabs>
            <w:rPr>
              <w:rFonts w:ascii="Arial" w:hAnsi="Arial" w:cs="Arial"/>
              <w:noProof/>
              <w:lang w:val="en-GB" w:eastAsia="en-GB"/>
            </w:rPr>
          </w:pPr>
          <w:hyperlink w:anchor="_Toc209710204" w:history="1">
            <w:r w:rsidRPr="009D28F7">
              <w:rPr>
                <w:rStyle w:val="Hyperlink"/>
                <w:rFonts w:ascii="Arial" w:hAnsi="Arial" w:cs="Arial"/>
                <w:noProof/>
              </w:rPr>
              <w:t>Hair Professionals (Barbering) Apprenticeship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_Toc209710204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29</w:t>
            </w:r>
            <w:r w:rsidRPr="009D28F7">
              <w:rPr>
                <w:rFonts w:ascii="Arial" w:hAnsi="Arial" w:cs="Arial"/>
                <w:noProof/>
                <w:webHidden/>
              </w:rPr>
              <w:fldChar w:fldCharType="end"/>
            </w:r>
          </w:hyperlink>
        </w:p>
        <w:p w14:paraId="56767B22" w14:textId="28A66F83" w:rsidR="009D28F7" w:rsidRPr="009D28F7" w:rsidRDefault="009D28F7">
          <w:pPr>
            <w:pStyle w:val="TOC3"/>
            <w:tabs>
              <w:tab w:val="right" w:leader="dot" w:pos="8630"/>
            </w:tabs>
            <w:rPr>
              <w:rFonts w:ascii="Arial" w:hAnsi="Arial" w:cs="Arial"/>
              <w:noProof/>
              <w:lang w:val="en-GB" w:eastAsia="en-GB"/>
            </w:rPr>
          </w:pPr>
          <w:hyperlink w:anchor="_Toc209710205"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_Toc209710205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29</w:t>
            </w:r>
            <w:r w:rsidRPr="009D28F7">
              <w:rPr>
                <w:rFonts w:ascii="Arial" w:hAnsi="Arial" w:cs="Arial"/>
                <w:noProof/>
                <w:webHidden/>
              </w:rPr>
              <w:fldChar w:fldCharType="end"/>
            </w:r>
          </w:hyperlink>
        </w:p>
        <w:p w14:paraId="1A5EA697" w14:textId="5D2DFA5B" w:rsidR="009D28F7" w:rsidRPr="009D28F7" w:rsidRDefault="009D28F7">
          <w:pPr>
            <w:pStyle w:val="TOC2"/>
            <w:tabs>
              <w:tab w:val="right" w:leader="dot" w:pos="8630"/>
            </w:tabs>
            <w:rPr>
              <w:rFonts w:ascii="Arial" w:hAnsi="Arial" w:cs="Arial"/>
              <w:noProof/>
              <w:lang w:val="en-GB" w:eastAsia="en-GB"/>
            </w:rPr>
          </w:pPr>
          <w:hyperlink w:anchor="_Toc209710206" w:history="1">
            <w:r w:rsidRPr="009D28F7">
              <w:rPr>
                <w:rStyle w:val="Hyperlink"/>
                <w:rFonts w:ascii="Arial" w:hAnsi="Arial" w:cs="Arial"/>
                <w:noProof/>
              </w:rPr>
              <w:t>Health and Social Care</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_Toc209710206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29</w:t>
            </w:r>
            <w:r w:rsidRPr="009D28F7">
              <w:rPr>
                <w:rFonts w:ascii="Arial" w:hAnsi="Arial" w:cs="Arial"/>
                <w:noProof/>
                <w:webHidden/>
              </w:rPr>
              <w:fldChar w:fldCharType="end"/>
            </w:r>
          </w:hyperlink>
        </w:p>
        <w:p w14:paraId="3C299D29" w14:textId="597DCA0F" w:rsidR="009D28F7" w:rsidRPr="009D28F7" w:rsidRDefault="009D28F7">
          <w:pPr>
            <w:pStyle w:val="TOC3"/>
            <w:tabs>
              <w:tab w:val="right" w:leader="dot" w:pos="8630"/>
            </w:tabs>
            <w:rPr>
              <w:rFonts w:ascii="Arial" w:hAnsi="Arial" w:cs="Arial"/>
              <w:noProof/>
              <w:lang w:val="en-GB" w:eastAsia="en-GB"/>
            </w:rPr>
          </w:pPr>
          <w:hyperlink w:anchor="_Toc209710207"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_Toc209710207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30</w:t>
            </w:r>
            <w:r w:rsidRPr="009D28F7">
              <w:rPr>
                <w:rFonts w:ascii="Arial" w:hAnsi="Arial" w:cs="Arial"/>
                <w:noProof/>
                <w:webHidden/>
              </w:rPr>
              <w:fldChar w:fldCharType="end"/>
            </w:r>
          </w:hyperlink>
        </w:p>
        <w:p w14:paraId="237F117A" w14:textId="0EE0BC1D" w:rsidR="009D28F7" w:rsidRPr="009D28F7" w:rsidRDefault="009D28F7">
          <w:pPr>
            <w:pStyle w:val="TOC3"/>
            <w:tabs>
              <w:tab w:val="right" w:leader="dot" w:pos="8630"/>
            </w:tabs>
            <w:rPr>
              <w:rFonts w:ascii="Arial" w:hAnsi="Arial" w:cs="Arial"/>
              <w:noProof/>
              <w:lang w:val="en-GB" w:eastAsia="en-GB"/>
            </w:rPr>
          </w:pPr>
          <w:hyperlink w:anchor="_Toc209710208" w:history="1">
            <w:r w:rsidRPr="009D28F7">
              <w:rPr>
                <w:rStyle w:val="Hyperlink"/>
                <w:rFonts w:ascii="Arial" w:hAnsi="Arial" w:cs="Arial"/>
                <w:noProof/>
              </w:rPr>
              <w:t>Course Locations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_Toc209710208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30</w:t>
            </w:r>
            <w:r w:rsidRPr="009D28F7">
              <w:rPr>
                <w:rFonts w:ascii="Arial" w:hAnsi="Arial" w:cs="Arial"/>
                <w:noProof/>
                <w:webHidden/>
              </w:rPr>
              <w:fldChar w:fldCharType="end"/>
            </w:r>
          </w:hyperlink>
        </w:p>
        <w:p w14:paraId="5CCE3828" w14:textId="6E8577CE" w:rsidR="009D28F7" w:rsidRPr="009D28F7" w:rsidRDefault="009D28F7">
          <w:pPr>
            <w:pStyle w:val="TOC3"/>
            <w:tabs>
              <w:tab w:val="right" w:leader="dot" w:pos="8630"/>
            </w:tabs>
            <w:rPr>
              <w:rFonts w:ascii="Arial" w:hAnsi="Arial" w:cs="Arial"/>
              <w:noProof/>
              <w:lang w:val="en-GB" w:eastAsia="en-GB"/>
            </w:rPr>
          </w:pPr>
          <w:hyperlink w:anchor="_Toc209710209" w:history="1">
            <w:r w:rsidRPr="009D28F7">
              <w:rPr>
                <w:rStyle w:val="Hyperlink"/>
                <w:rFonts w:ascii="Arial" w:hAnsi="Arial" w:cs="Arial"/>
                <w:noProof/>
              </w:rPr>
              <w:t>Vocational Pathways - Pathway to Care Entry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_Toc209710209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30</w:t>
            </w:r>
            <w:r w:rsidRPr="009D28F7">
              <w:rPr>
                <w:rFonts w:ascii="Arial" w:hAnsi="Arial" w:cs="Arial"/>
                <w:noProof/>
                <w:webHidden/>
              </w:rPr>
              <w:fldChar w:fldCharType="end"/>
            </w:r>
          </w:hyperlink>
        </w:p>
        <w:p w14:paraId="6E4D3144" w14:textId="0F8BD508" w:rsidR="009D28F7" w:rsidRPr="009D28F7" w:rsidRDefault="009D28F7">
          <w:pPr>
            <w:pStyle w:val="TOC3"/>
            <w:tabs>
              <w:tab w:val="right" w:leader="dot" w:pos="8630"/>
            </w:tabs>
            <w:rPr>
              <w:rFonts w:ascii="Arial" w:hAnsi="Arial" w:cs="Arial"/>
              <w:noProof/>
              <w:lang w:val="en-GB" w:eastAsia="en-GB"/>
            </w:rPr>
          </w:pPr>
          <w:hyperlink w:anchor="_Toc209710210" w:history="1">
            <w:r w:rsidRPr="009D28F7">
              <w:rPr>
                <w:rStyle w:val="Hyperlink"/>
                <w:rFonts w:ascii="Arial" w:hAnsi="Arial" w:cs="Arial"/>
                <w:noProof/>
              </w:rPr>
              <w:t>Introduction to Health and Social Care and Children and Young People's Settings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_Toc209710210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30</w:t>
            </w:r>
            <w:r w:rsidRPr="009D28F7">
              <w:rPr>
                <w:rFonts w:ascii="Arial" w:hAnsi="Arial" w:cs="Arial"/>
                <w:noProof/>
                <w:webHidden/>
              </w:rPr>
              <w:fldChar w:fldCharType="end"/>
            </w:r>
          </w:hyperlink>
        </w:p>
        <w:p w14:paraId="2267FCA2" w14:textId="4E022F78" w:rsidR="009D28F7" w:rsidRPr="009D28F7" w:rsidRDefault="009D28F7">
          <w:pPr>
            <w:pStyle w:val="TOC3"/>
            <w:tabs>
              <w:tab w:val="right" w:leader="dot" w:pos="8630"/>
            </w:tabs>
            <w:rPr>
              <w:rFonts w:ascii="Arial" w:hAnsi="Arial" w:cs="Arial"/>
              <w:noProof/>
              <w:lang w:val="en-GB" w:eastAsia="en-GB"/>
            </w:rPr>
          </w:pPr>
          <w:hyperlink w:anchor="_Toc209710211" w:history="1">
            <w:r w:rsidRPr="009D28F7">
              <w:rPr>
                <w:rStyle w:val="Hyperlink"/>
                <w:rFonts w:ascii="Arial" w:hAnsi="Arial" w:cs="Arial"/>
                <w:noProof/>
              </w:rPr>
              <w:t>Health and Social Care (BTEC)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_Toc209710211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30</w:t>
            </w:r>
            <w:r w:rsidRPr="009D28F7">
              <w:rPr>
                <w:rFonts w:ascii="Arial" w:hAnsi="Arial" w:cs="Arial"/>
                <w:noProof/>
                <w:webHidden/>
              </w:rPr>
              <w:fldChar w:fldCharType="end"/>
            </w:r>
          </w:hyperlink>
        </w:p>
        <w:p w14:paraId="0A53A14E" w14:textId="78C5BF52" w:rsidR="009D28F7" w:rsidRPr="009D28F7" w:rsidRDefault="009D28F7">
          <w:pPr>
            <w:pStyle w:val="TOC3"/>
            <w:tabs>
              <w:tab w:val="right" w:leader="dot" w:pos="8630"/>
            </w:tabs>
            <w:rPr>
              <w:rFonts w:ascii="Arial" w:hAnsi="Arial" w:cs="Arial"/>
              <w:noProof/>
              <w:lang w:val="en-GB" w:eastAsia="en-GB"/>
            </w:rPr>
          </w:pPr>
          <w:hyperlink w:anchor="_Toc209710212" w:history="1">
            <w:r w:rsidRPr="009D28F7">
              <w:rPr>
                <w:rStyle w:val="Hyperlink"/>
                <w:rFonts w:ascii="Arial" w:hAnsi="Arial" w:cs="Arial"/>
                <w:noProof/>
              </w:rPr>
              <w:t>Health and Social Care (NCFE CACHE)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_Toc209710212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30</w:t>
            </w:r>
            <w:r w:rsidRPr="009D28F7">
              <w:rPr>
                <w:rFonts w:ascii="Arial" w:hAnsi="Arial" w:cs="Arial"/>
                <w:noProof/>
                <w:webHidden/>
              </w:rPr>
              <w:fldChar w:fldCharType="end"/>
            </w:r>
          </w:hyperlink>
        </w:p>
        <w:p w14:paraId="455FE7A1" w14:textId="5471CFB1" w:rsidR="009D28F7" w:rsidRPr="009D28F7" w:rsidRDefault="009D28F7">
          <w:pPr>
            <w:pStyle w:val="TOC3"/>
            <w:tabs>
              <w:tab w:val="right" w:leader="dot" w:pos="8630"/>
            </w:tabs>
            <w:rPr>
              <w:rFonts w:ascii="Arial" w:hAnsi="Arial" w:cs="Arial"/>
              <w:noProof/>
              <w:lang w:val="en-GB" w:eastAsia="en-GB"/>
            </w:rPr>
          </w:pPr>
          <w:hyperlink w:anchor="_Toc209710213" w:history="1">
            <w:r w:rsidRPr="009D28F7">
              <w:rPr>
                <w:rStyle w:val="Hyperlink"/>
                <w:rFonts w:ascii="Arial" w:hAnsi="Arial" w:cs="Arial"/>
                <w:noProof/>
              </w:rPr>
              <w:t>Health and Social Care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_Toc209710213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30</w:t>
            </w:r>
            <w:r w:rsidRPr="009D28F7">
              <w:rPr>
                <w:rFonts w:ascii="Arial" w:hAnsi="Arial" w:cs="Arial"/>
                <w:noProof/>
                <w:webHidden/>
              </w:rPr>
              <w:fldChar w:fldCharType="end"/>
            </w:r>
          </w:hyperlink>
        </w:p>
        <w:p w14:paraId="0B45F178" w14:textId="58023023" w:rsidR="009D28F7" w:rsidRPr="009D28F7" w:rsidRDefault="009D28F7">
          <w:pPr>
            <w:pStyle w:val="TOC3"/>
            <w:tabs>
              <w:tab w:val="right" w:leader="dot" w:pos="8630"/>
            </w:tabs>
            <w:rPr>
              <w:rFonts w:ascii="Arial" w:hAnsi="Arial" w:cs="Arial"/>
              <w:noProof/>
              <w:lang w:val="en-GB" w:eastAsia="en-GB"/>
            </w:rPr>
          </w:pPr>
          <w:hyperlink w:anchor="_Toc209710214" w:history="1">
            <w:r w:rsidRPr="009D28F7">
              <w:rPr>
                <w:rStyle w:val="Hyperlink"/>
                <w:rFonts w:ascii="Arial" w:hAnsi="Arial" w:cs="Arial"/>
                <w:noProof/>
              </w:rPr>
              <w:t>T Level Health: Supporting the Mental Health Nursing Team</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_Toc209710214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31</w:t>
            </w:r>
            <w:r w:rsidRPr="009D28F7">
              <w:rPr>
                <w:rFonts w:ascii="Arial" w:hAnsi="Arial" w:cs="Arial"/>
                <w:noProof/>
                <w:webHidden/>
              </w:rPr>
              <w:fldChar w:fldCharType="end"/>
            </w:r>
          </w:hyperlink>
        </w:p>
        <w:p w14:paraId="154D443D" w14:textId="05462974" w:rsidR="009D28F7" w:rsidRPr="009D28F7" w:rsidRDefault="009D28F7">
          <w:pPr>
            <w:pStyle w:val="TOC2"/>
            <w:tabs>
              <w:tab w:val="right" w:leader="dot" w:pos="8630"/>
            </w:tabs>
            <w:rPr>
              <w:rFonts w:ascii="Arial" w:hAnsi="Arial" w:cs="Arial"/>
              <w:noProof/>
              <w:lang w:val="en-GB" w:eastAsia="en-GB"/>
            </w:rPr>
          </w:pPr>
          <w:hyperlink w:anchor="_Toc209710215" w:history="1">
            <w:r w:rsidRPr="009D28F7">
              <w:rPr>
                <w:rStyle w:val="Hyperlink"/>
                <w:rFonts w:ascii="Arial" w:hAnsi="Arial" w:cs="Arial"/>
                <w:noProof/>
              </w:rPr>
              <w:t>Hospitality &amp; Catering</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_Toc209710215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31</w:t>
            </w:r>
            <w:r w:rsidRPr="009D28F7">
              <w:rPr>
                <w:rFonts w:ascii="Arial" w:hAnsi="Arial" w:cs="Arial"/>
                <w:noProof/>
                <w:webHidden/>
              </w:rPr>
              <w:fldChar w:fldCharType="end"/>
            </w:r>
          </w:hyperlink>
        </w:p>
        <w:p w14:paraId="503FA21D" w14:textId="4845D632" w:rsidR="009D28F7" w:rsidRPr="009D28F7" w:rsidRDefault="009D28F7">
          <w:pPr>
            <w:pStyle w:val="TOC3"/>
            <w:tabs>
              <w:tab w:val="right" w:leader="dot" w:pos="8630"/>
            </w:tabs>
            <w:rPr>
              <w:rFonts w:ascii="Arial" w:hAnsi="Arial" w:cs="Arial"/>
              <w:noProof/>
              <w:lang w:val="en-GB" w:eastAsia="en-GB"/>
            </w:rPr>
          </w:pPr>
          <w:hyperlink w:anchor="_Toc209710216"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_Toc209710216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31</w:t>
            </w:r>
            <w:r w:rsidRPr="009D28F7">
              <w:rPr>
                <w:rFonts w:ascii="Arial" w:hAnsi="Arial" w:cs="Arial"/>
                <w:noProof/>
                <w:webHidden/>
              </w:rPr>
              <w:fldChar w:fldCharType="end"/>
            </w:r>
          </w:hyperlink>
        </w:p>
        <w:p w14:paraId="343B1717" w14:textId="3E6AB447" w:rsidR="009D28F7" w:rsidRPr="009D28F7" w:rsidRDefault="009D28F7">
          <w:pPr>
            <w:pStyle w:val="TOC3"/>
            <w:tabs>
              <w:tab w:val="right" w:leader="dot" w:pos="8630"/>
            </w:tabs>
            <w:rPr>
              <w:rFonts w:ascii="Arial" w:hAnsi="Arial" w:cs="Arial"/>
              <w:noProof/>
              <w:lang w:val="en-GB" w:eastAsia="en-GB"/>
            </w:rPr>
          </w:pPr>
          <w:hyperlink w:anchor="_Toc209710217" w:history="1">
            <w:r w:rsidRPr="009D28F7">
              <w:rPr>
                <w:rStyle w:val="Hyperlink"/>
                <w:rFonts w:ascii="Arial" w:hAnsi="Arial" w:cs="Arial"/>
                <w:noProof/>
              </w:rPr>
              <w:t>Course Locations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_Toc209710217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32</w:t>
            </w:r>
            <w:r w:rsidRPr="009D28F7">
              <w:rPr>
                <w:rFonts w:ascii="Arial" w:hAnsi="Arial" w:cs="Arial"/>
                <w:noProof/>
                <w:webHidden/>
              </w:rPr>
              <w:fldChar w:fldCharType="end"/>
            </w:r>
          </w:hyperlink>
        </w:p>
        <w:p w14:paraId="59F19E0D" w14:textId="59D2B47E" w:rsidR="009D28F7" w:rsidRPr="009D28F7" w:rsidRDefault="009D28F7">
          <w:pPr>
            <w:pStyle w:val="TOC3"/>
            <w:tabs>
              <w:tab w:val="right" w:leader="dot" w:pos="8630"/>
            </w:tabs>
            <w:rPr>
              <w:rFonts w:ascii="Arial" w:hAnsi="Arial" w:cs="Arial"/>
              <w:noProof/>
              <w:lang w:val="en-GB" w:eastAsia="en-GB"/>
            </w:rPr>
          </w:pPr>
          <w:hyperlink w:anchor="_Toc209710218" w:history="1">
            <w:r w:rsidRPr="009D28F7">
              <w:rPr>
                <w:rStyle w:val="Hyperlink"/>
                <w:rFonts w:ascii="Arial" w:hAnsi="Arial" w:cs="Arial"/>
                <w:noProof/>
              </w:rPr>
              <w:t>Introduction to Culinary Skills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_Toc209710218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32</w:t>
            </w:r>
            <w:r w:rsidRPr="009D28F7">
              <w:rPr>
                <w:rFonts w:ascii="Arial" w:hAnsi="Arial" w:cs="Arial"/>
                <w:noProof/>
                <w:webHidden/>
              </w:rPr>
              <w:fldChar w:fldCharType="end"/>
            </w:r>
          </w:hyperlink>
        </w:p>
        <w:p w14:paraId="25494A9E" w14:textId="48CA243B" w:rsidR="009D28F7" w:rsidRPr="009D28F7" w:rsidRDefault="009D28F7">
          <w:pPr>
            <w:pStyle w:val="TOC3"/>
            <w:tabs>
              <w:tab w:val="right" w:leader="dot" w:pos="8630"/>
            </w:tabs>
            <w:rPr>
              <w:rFonts w:ascii="Arial" w:hAnsi="Arial" w:cs="Arial"/>
              <w:noProof/>
              <w:lang w:val="en-GB" w:eastAsia="en-GB"/>
            </w:rPr>
          </w:pPr>
          <w:hyperlink w:anchor="_Toc209710219" w:history="1">
            <w:r w:rsidRPr="009D28F7">
              <w:rPr>
                <w:rStyle w:val="Hyperlink"/>
                <w:rFonts w:ascii="Arial" w:hAnsi="Arial" w:cs="Arial"/>
                <w:noProof/>
              </w:rPr>
              <w:t>Professional Patisserie, Confectionary and Cafe Culture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_Toc209710219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32</w:t>
            </w:r>
            <w:r w:rsidRPr="009D28F7">
              <w:rPr>
                <w:rFonts w:ascii="Arial" w:hAnsi="Arial" w:cs="Arial"/>
                <w:noProof/>
                <w:webHidden/>
              </w:rPr>
              <w:fldChar w:fldCharType="end"/>
            </w:r>
          </w:hyperlink>
        </w:p>
        <w:p w14:paraId="07C04679" w14:textId="315A5B85" w:rsidR="009D28F7" w:rsidRPr="009D28F7" w:rsidRDefault="009D28F7">
          <w:pPr>
            <w:pStyle w:val="TOC3"/>
            <w:tabs>
              <w:tab w:val="right" w:leader="dot" w:pos="8630"/>
            </w:tabs>
            <w:rPr>
              <w:rFonts w:ascii="Arial" w:hAnsi="Arial" w:cs="Arial"/>
              <w:noProof/>
              <w:lang w:val="en-GB" w:eastAsia="en-GB"/>
            </w:rPr>
          </w:pPr>
          <w:hyperlink w:anchor="_Toc209710220" w:history="1">
            <w:r w:rsidRPr="009D28F7">
              <w:rPr>
                <w:rStyle w:val="Hyperlink"/>
                <w:rFonts w:ascii="Arial" w:hAnsi="Arial" w:cs="Arial"/>
                <w:noProof/>
              </w:rPr>
              <w:t>Professional Cookery NVQ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_Toc209710220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32</w:t>
            </w:r>
            <w:r w:rsidRPr="009D28F7">
              <w:rPr>
                <w:rFonts w:ascii="Arial" w:hAnsi="Arial" w:cs="Arial"/>
                <w:noProof/>
                <w:webHidden/>
              </w:rPr>
              <w:fldChar w:fldCharType="end"/>
            </w:r>
          </w:hyperlink>
        </w:p>
        <w:p w14:paraId="765C56D6" w14:textId="6A52A152" w:rsidR="009D28F7" w:rsidRPr="009D28F7" w:rsidRDefault="009D28F7">
          <w:pPr>
            <w:pStyle w:val="TOC3"/>
            <w:tabs>
              <w:tab w:val="right" w:leader="dot" w:pos="8630"/>
            </w:tabs>
            <w:rPr>
              <w:rFonts w:ascii="Arial" w:hAnsi="Arial" w:cs="Arial"/>
              <w:noProof/>
              <w:lang w:val="en-GB" w:eastAsia="en-GB"/>
            </w:rPr>
          </w:pPr>
          <w:hyperlink w:anchor="_Toc209710221" w:history="1">
            <w:r w:rsidRPr="009D28F7">
              <w:rPr>
                <w:rStyle w:val="Hyperlink"/>
                <w:rFonts w:ascii="Arial" w:hAnsi="Arial" w:cs="Arial"/>
                <w:noProof/>
              </w:rPr>
              <w:t>Professional Cookery NVQ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_Toc209710221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32</w:t>
            </w:r>
            <w:r w:rsidRPr="009D28F7">
              <w:rPr>
                <w:rFonts w:ascii="Arial" w:hAnsi="Arial" w:cs="Arial"/>
                <w:noProof/>
                <w:webHidden/>
              </w:rPr>
              <w:fldChar w:fldCharType="end"/>
            </w:r>
          </w:hyperlink>
        </w:p>
        <w:p w14:paraId="4F7C4980" w14:textId="5B2B6FAA" w:rsidR="009D28F7" w:rsidRPr="009D28F7" w:rsidRDefault="009D28F7">
          <w:pPr>
            <w:pStyle w:val="TOC3"/>
            <w:tabs>
              <w:tab w:val="right" w:leader="dot" w:pos="8630"/>
            </w:tabs>
            <w:rPr>
              <w:rFonts w:ascii="Arial" w:hAnsi="Arial" w:cs="Arial"/>
              <w:noProof/>
              <w:lang w:val="en-GB" w:eastAsia="en-GB"/>
            </w:rPr>
          </w:pPr>
          <w:hyperlink w:anchor="_Toc209710222" w:history="1">
            <w:r w:rsidRPr="009D28F7">
              <w:rPr>
                <w:rStyle w:val="Hyperlink"/>
                <w:rFonts w:ascii="Arial" w:hAnsi="Arial" w:cs="Arial"/>
                <w:noProof/>
              </w:rPr>
              <w:t>Professional Patisserie and Confectionary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_Toc209710222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32</w:t>
            </w:r>
            <w:r w:rsidRPr="009D28F7">
              <w:rPr>
                <w:rFonts w:ascii="Arial" w:hAnsi="Arial" w:cs="Arial"/>
                <w:noProof/>
                <w:webHidden/>
              </w:rPr>
              <w:fldChar w:fldCharType="end"/>
            </w:r>
          </w:hyperlink>
        </w:p>
        <w:p w14:paraId="6E1C93C8" w14:textId="1D3EF58B" w:rsidR="009D28F7" w:rsidRPr="009D28F7" w:rsidRDefault="009D28F7">
          <w:pPr>
            <w:pStyle w:val="TOC3"/>
            <w:tabs>
              <w:tab w:val="right" w:leader="dot" w:pos="8630"/>
            </w:tabs>
            <w:rPr>
              <w:rFonts w:ascii="Arial" w:hAnsi="Arial" w:cs="Arial"/>
              <w:noProof/>
              <w:lang w:val="en-GB" w:eastAsia="en-GB"/>
            </w:rPr>
          </w:pPr>
          <w:hyperlink w:anchor="_Toc209710223" w:history="1">
            <w:r w:rsidRPr="009D28F7">
              <w:rPr>
                <w:rStyle w:val="Hyperlink"/>
                <w:rFonts w:ascii="Arial" w:hAnsi="Arial" w:cs="Arial"/>
                <w:noProof/>
              </w:rPr>
              <w:t>Commis Chef Apprenticeship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_Toc209710223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32</w:t>
            </w:r>
            <w:r w:rsidRPr="009D28F7">
              <w:rPr>
                <w:rFonts w:ascii="Arial" w:hAnsi="Arial" w:cs="Arial"/>
                <w:noProof/>
                <w:webHidden/>
              </w:rPr>
              <w:fldChar w:fldCharType="end"/>
            </w:r>
          </w:hyperlink>
        </w:p>
        <w:p w14:paraId="595E4927" w14:textId="11C4EC07" w:rsidR="009D28F7" w:rsidRPr="009D28F7" w:rsidRDefault="009D28F7">
          <w:pPr>
            <w:pStyle w:val="TOC3"/>
            <w:tabs>
              <w:tab w:val="right" w:leader="dot" w:pos="8630"/>
            </w:tabs>
            <w:rPr>
              <w:rFonts w:ascii="Arial" w:hAnsi="Arial" w:cs="Arial"/>
              <w:noProof/>
              <w:lang w:val="en-GB" w:eastAsia="en-GB"/>
            </w:rPr>
          </w:pPr>
          <w:hyperlink w:anchor="_Toc209710224" w:history="1">
            <w:r w:rsidRPr="009D28F7">
              <w:rPr>
                <w:rStyle w:val="Hyperlink"/>
                <w:rFonts w:ascii="Arial" w:hAnsi="Arial" w:cs="Arial"/>
                <w:noProof/>
              </w:rPr>
              <w:t>Chef De Partie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_Toc209710224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33</w:t>
            </w:r>
            <w:r w:rsidRPr="009D28F7">
              <w:rPr>
                <w:rFonts w:ascii="Arial" w:hAnsi="Arial" w:cs="Arial"/>
                <w:noProof/>
                <w:webHidden/>
              </w:rPr>
              <w:fldChar w:fldCharType="end"/>
            </w:r>
          </w:hyperlink>
        </w:p>
        <w:p w14:paraId="112953C8" w14:textId="3C6DDA53" w:rsidR="009D28F7" w:rsidRPr="009D28F7" w:rsidRDefault="009D28F7">
          <w:pPr>
            <w:pStyle w:val="TOC3"/>
            <w:tabs>
              <w:tab w:val="right" w:leader="dot" w:pos="8630"/>
            </w:tabs>
            <w:rPr>
              <w:rFonts w:ascii="Arial" w:hAnsi="Arial" w:cs="Arial"/>
              <w:noProof/>
              <w:lang w:val="en-GB" w:eastAsia="en-GB"/>
            </w:rPr>
          </w:pPr>
          <w:hyperlink w:anchor="_Toc209710225"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_Toc209710225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33</w:t>
            </w:r>
            <w:r w:rsidRPr="009D28F7">
              <w:rPr>
                <w:rFonts w:ascii="Arial" w:hAnsi="Arial" w:cs="Arial"/>
                <w:noProof/>
                <w:webHidden/>
              </w:rPr>
              <w:fldChar w:fldCharType="end"/>
            </w:r>
          </w:hyperlink>
        </w:p>
        <w:p w14:paraId="797FE7BC" w14:textId="563AA661" w:rsidR="009D28F7" w:rsidRPr="009D28F7" w:rsidRDefault="009D28F7">
          <w:pPr>
            <w:pStyle w:val="TOC2"/>
            <w:tabs>
              <w:tab w:val="right" w:leader="dot" w:pos="8630"/>
            </w:tabs>
            <w:rPr>
              <w:rFonts w:ascii="Arial" w:hAnsi="Arial" w:cs="Arial"/>
              <w:noProof/>
              <w:lang w:val="en-GB" w:eastAsia="en-GB"/>
            </w:rPr>
          </w:pPr>
          <w:hyperlink w:anchor="_Toc209710226" w:history="1">
            <w:r w:rsidRPr="009D28F7">
              <w:rPr>
                <w:rStyle w:val="Hyperlink"/>
                <w:rFonts w:ascii="Arial" w:hAnsi="Arial" w:cs="Arial"/>
                <w:noProof/>
              </w:rPr>
              <w:t>Motor Vehicle</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_Toc209710226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33</w:t>
            </w:r>
            <w:r w:rsidRPr="009D28F7">
              <w:rPr>
                <w:rFonts w:ascii="Arial" w:hAnsi="Arial" w:cs="Arial"/>
                <w:noProof/>
                <w:webHidden/>
              </w:rPr>
              <w:fldChar w:fldCharType="end"/>
            </w:r>
          </w:hyperlink>
        </w:p>
        <w:p w14:paraId="3AEA0D76" w14:textId="7C179B15" w:rsidR="009D28F7" w:rsidRPr="009D28F7" w:rsidRDefault="009D28F7">
          <w:pPr>
            <w:pStyle w:val="TOC3"/>
            <w:tabs>
              <w:tab w:val="right" w:leader="dot" w:pos="8630"/>
            </w:tabs>
            <w:rPr>
              <w:rFonts w:ascii="Arial" w:hAnsi="Arial" w:cs="Arial"/>
              <w:noProof/>
              <w:lang w:val="en-GB" w:eastAsia="en-GB"/>
            </w:rPr>
          </w:pPr>
          <w:hyperlink w:anchor="_Toc209710227"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_Toc209710227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33</w:t>
            </w:r>
            <w:r w:rsidRPr="009D28F7">
              <w:rPr>
                <w:rFonts w:ascii="Arial" w:hAnsi="Arial" w:cs="Arial"/>
                <w:noProof/>
                <w:webHidden/>
              </w:rPr>
              <w:fldChar w:fldCharType="end"/>
            </w:r>
          </w:hyperlink>
        </w:p>
        <w:p w14:paraId="40132C94" w14:textId="38F000D2" w:rsidR="009D28F7" w:rsidRPr="009D28F7" w:rsidRDefault="009D28F7">
          <w:pPr>
            <w:pStyle w:val="TOC3"/>
            <w:tabs>
              <w:tab w:val="right" w:leader="dot" w:pos="8630"/>
            </w:tabs>
            <w:rPr>
              <w:rFonts w:ascii="Arial" w:hAnsi="Arial" w:cs="Arial"/>
              <w:noProof/>
              <w:lang w:val="en-GB" w:eastAsia="en-GB"/>
            </w:rPr>
          </w:pPr>
          <w:hyperlink w:anchor="_Toc209710228" w:history="1">
            <w:r w:rsidRPr="009D28F7">
              <w:rPr>
                <w:rStyle w:val="Hyperlink"/>
                <w:rFonts w:ascii="Arial" w:hAnsi="Arial" w:cs="Arial"/>
                <w:noProof/>
              </w:rPr>
              <w:t>Motor Vehicle Entry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_Toc209710228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34</w:t>
            </w:r>
            <w:r w:rsidRPr="009D28F7">
              <w:rPr>
                <w:rFonts w:ascii="Arial" w:hAnsi="Arial" w:cs="Arial"/>
                <w:noProof/>
                <w:webHidden/>
              </w:rPr>
              <w:fldChar w:fldCharType="end"/>
            </w:r>
          </w:hyperlink>
        </w:p>
        <w:p w14:paraId="3AA1F2E5" w14:textId="650EE08D" w:rsidR="009D28F7" w:rsidRPr="009D28F7" w:rsidRDefault="009D28F7">
          <w:pPr>
            <w:pStyle w:val="TOC3"/>
            <w:tabs>
              <w:tab w:val="right" w:leader="dot" w:pos="8630"/>
            </w:tabs>
            <w:rPr>
              <w:rFonts w:ascii="Arial" w:hAnsi="Arial" w:cs="Arial"/>
              <w:noProof/>
              <w:lang w:val="en-GB" w:eastAsia="en-GB"/>
            </w:rPr>
          </w:pPr>
          <w:hyperlink w:anchor="_Toc209710229" w:history="1">
            <w:r w:rsidRPr="009D28F7">
              <w:rPr>
                <w:rStyle w:val="Hyperlink"/>
                <w:rFonts w:ascii="Arial" w:hAnsi="Arial" w:cs="Arial"/>
                <w:noProof/>
              </w:rPr>
              <w:t>Motor Vehicle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_Toc209710229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34</w:t>
            </w:r>
            <w:r w:rsidRPr="009D28F7">
              <w:rPr>
                <w:rFonts w:ascii="Arial" w:hAnsi="Arial" w:cs="Arial"/>
                <w:noProof/>
                <w:webHidden/>
              </w:rPr>
              <w:fldChar w:fldCharType="end"/>
            </w:r>
          </w:hyperlink>
        </w:p>
        <w:p w14:paraId="71F01FD1" w14:textId="66DD96E4" w:rsidR="009D28F7" w:rsidRPr="009D28F7" w:rsidRDefault="009D28F7">
          <w:pPr>
            <w:pStyle w:val="TOC3"/>
            <w:tabs>
              <w:tab w:val="right" w:leader="dot" w:pos="8630"/>
            </w:tabs>
            <w:rPr>
              <w:rFonts w:ascii="Arial" w:hAnsi="Arial" w:cs="Arial"/>
              <w:noProof/>
              <w:lang w:val="en-GB" w:eastAsia="en-GB"/>
            </w:rPr>
          </w:pPr>
          <w:hyperlink w:anchor="_Toc209710230" w:history="1">
            <w:r w:rsidRPr="009D28F7">
              <w:rPr>
                <w:rStyle w:val="Hyperlink"/>
                <w:rFonts w:ascii="Arial" w:hAnsi="Arial" w:cs="Arial"/>
                <w:noProof/>
              </w:rPr>
              <w:t>Light Vehicle and Maintenance and Repair Principles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_Toc209710230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34</w:t>
            </w:r>
            <w:r w:rsidRPr="009D28F7">
              <w:rPr>
                <w:rFonts w:ascii="Arial" w:hAnsi="Arial" w:cs="Arial"/>
                <w:noProof/>
                <w:webHidden/>
              </w:rPr>
              <w:fldChar w:fldCharType="end"/>
            </w:r>
          </w:hyperlink>
        </w:p>
        <w:p w14:paraId="240192F5" w14:textId="298BD342" w:rsidR="009D28F7" w:rsidRPr="009D28F7" w:rsidRDefault="009D28F7">
          <w:pPr>
            <w:pStyle w:val="TOC3"/>
            <w:tabs>
              <w:tab w:val="right" w:leader="dot" w:pos="8630"/>
            </w:tabs>
            <w:rPr>
              <w:rFonts w:ascii="Arial" w:hAnsi="Arial" w:cs="Arial"/>
              <w:noProof/>
              <w:lang w:val="en-GB" w:eastAsia="en-GB"/>
            </w:rPr>
          </w:pPr>
          <w:hyperlink w:anchor="_Toc209710231" w:history="1">
            <w:r w:rsidRPr="009D28F7">
              <w:rPr>
                <w:rStyle w:val="Hyperlink"/>
                <w:rFonts w:ascii="Arial" w:hAnsi="Arial" w:cs="Arial"/>
                <w:noProof/>
              </w:rPr>
              <w:t>Diploma in Vehicle Maintenance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_Toc209710231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34</w:t>
            </w:r>
            <w:r w:rsidRPr="009D28F7">
              <w:rPr>
                <w:rFonts w:ascii="Arial" w:hAnsi="Arial" w:cs="Arial"/>
                <w:noProof/>
                <w:webHidden/>
              </w:rPr>
              <w:fldChar w:fldCharType="end"/>
            </w:r>
          </w:hyperlink>
        </w:p>
        <w:p w14:paraId="6B6F888F" w14:textId="7017499A" w:rsidR="009D28F7" w:rsidRPr="009D28F7" w:rsidRDefault="009D28F7">
          <w:pPr>
            <w:pStyle w:val="TOC3"/>
            <w:tabs>
              <w:tab w:val="right" w:leader="dot" w:pos="8630"/>
            </w:tabs>
            <w:rPr>
              <w:rFonts w:ascii="Arial" w:hAnsi="Arial" w:cs="Arial"/>
              <w:noProof/>
              <w:lang w:val="en-GB" w:eastAsia="en-GB"/>
            </w:rPr>
          </w:pPr>
          <w:hyperlink w:anchor="_Toc209710232" w:history="1">
            <w:r w:rsidRPr="009D28F7">
              <w:rPr>
                <w:rStyle w:val="Hyperlink"/>
                <w:rFonts w:ascii="Arial" w:hAnsi="Arial" w:cs="Arial"/>
                <w:noProof/>
              </w:rPr>
              <w:t>Construction Plant Maintenance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_Toc209710232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34</w:t>
            </w:r>
            <w:r w:rsidRPr="009D28F7">
              <w:rPr>
                <w:rFonts w:ascii="Arial" w:hAnsi="Arial" w:cs="Arial"/>
                <w:noProof/>
                <w:webHidden/>
              </w:rPr>
              <w:fldChar w:fldCharType="end"/>
            </w:r>
          </w:hyperlink>
        </w:p>
        <w:p w14:paraId="30D6C1B3" w14:textId="60BF8034" w:rsidR="009D28F7" w:rsidRPr="009D28F7" w:rsidRDefault="009D28F7">
          <w:pPr>
            <w:pStyle w:val="TOC3"/>
            <w:tabs>
              <w:tab w:val="right" w:leader="dot" w:pos="8630"/>
            </w:tabs>
            <w:rPr>
              <w:rFonts w:ascii="Arial" w:hAnsi="Arial" w:cs="Arial"/>
              <w:noProof/>
              <w:lang w:val="en-GB" w:eastAsia="en-GB"/>
            </w:rPr>
          </w:pPr>
          <w:hyperlink w:anchor="_Toc209710233" w:history="1">
            <w:r w:rsidRPr="009D28F7">
              <w:rPr>
                <w:rStyle w:val="Hyperlink"/>
                <w:rFonts w:ascii="Arial" w:hAnsi="Arial" w:cs="Arial"/>
                <w:noProof/>
              </w:rPr>
              <w:t>Light Vehicle Service and Maintenance Technician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_Toc209710233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34</w:t>
            </w:r>
            <w:r w:rsidRPr="009D28F7">
              <w:rPr>
                <w:rFonts w:ascii="Arial" w:hAnsi="Arial" w:cs="Arial"/>
                <w:noProof/>
                <w:webHidden/>
              </w:rPr>
              <w:fldChar w:fldCharType="end"/>
            </w:r>
          </w:hyperlink>
        </w:p>
        <w:p w14:paraId="39D1AB4C" w14:textId="57A3B53B" w:rsidR="009D28F7" w:rsidRPr="009D28F7" w:rsidRDefault="009D28F7">
          <w:pPr>
            <w:pStyle w:val="TOC3"/>
            <w:tabs>
              <w:tab w:val="right" w:leader="dot" w:pos="8630"/>
            </w:tabs>
            <w:rPr>
              <w:rFonts w:ascii="Arial" w:hAnsi="Arial" w:cs="Arial"/>
              <w:noProof/>
              <w:lang w:val="en-GB" w:eastAsia="en-GB"/>
            </w:rPr>
          </w:pPr>
          <w:hyperlink w:anchor="_Toc209710234" w:history="1">
            <w:r w:rsidRPr="009D28F7">
              <w:rPr>
                <w:rStyle w:val="Hyperlink"/>
                <w:rFonts w:ascii="Arial" w:hAnsi="Arial" w:cs="Arial"/>
                <w:noProof/>
              </w:rPr>
              <w:t>Heavy Vehicle Service and Maintenance Technician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_Toc209710234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34</w:t>
            </w:r>
            <w:r w:rsidRPr="009D28F7">
              <w:rPr>
                <w:rFonts w:ascii="Arial" w:hAnsi="Arial" w:cs="Arial"/>
                <w:noProof/>
                <w:webHidden/>
              </w:rPr>
              <w:fldChar w:fldCharType="end"/>
            </w:r>
          </w:hyperlink>
        </w:p>
        <w:p w14:paraId="3BA55016" w14:textId="6741A46D" w:rsidR="009D28F7" w:rsidRPr="009D28F7" w:rsidRDefault="009D28F7">
          <w:pPr>
            <w:pStyle w:val="TOC3"/>
            <w:tabs>
              <w:tab w:val="right" w:leader="dot" w:pos="8630"/>
            </w:tabs>
            <w:rPr>
              <w:rFonts w:ascii="Arial" w:hAnsi="Arial" w:cs="Arial"/>
              <w:noProof/>
              <w:lang w:val="en-GB" w:eastAsia="en-GB"/>
            </w:rPr>
          </w:pPr>
          <w:hyperlink w:anchor="_Toc209710235"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_Toc209710235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35</w:t>
            </w:r>
            <w:r w:rsidRPr="009D28F7">
              <w:rPr>
                <w:rFonts w:ascii="Arial" w:hAnsi="Arial" w:cs="Arial"/>
                <w:noProof/>
                <w:webHidden/>
              </w:rPr>
              <w:fldChar w:fldCharType="end"/>
            </w:r>
          </w:hyperlink>
        </w:p>
        <w:p w14:paraId="4FFE2ECA" w14:textId="311DBD05" w:rsidR="009D28F7" w:rsidRPr="009D28F7" w:rsidRDefault="009D28F7">
          <w:pPr>
            <w:pStyle w:val="TOC2"/>
            <w:tabs>
              <w:tab w:val="right" w:leader="dot" w:pos="8630"/>
            </w:tabs>
            <w:rPr>
              <w:rFonts w:ascii="Arial" w:hAnsi="Arial" w:cs="Arial"/>
              <w:noProof/>
              <w:lang w:val="en-GB" w:eastAsia="en-GB"/>
            </w:rPr>
          </w:pPr>
          <w:hyperlink w:anchor="_Toc209710236" w:history="1">
            <w:r w:rsidRPr="009D28F7">
              <w:rPr>
                <w:rStyle w:val="Hyperlink"/>
                <w:rFonts w:ascii="Arial" w:hAnsi="Arial" w:cs="Arial"/>
                <w:noProof/>
              </w:rPr>
              <w:t>Process Manufacturing</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_Toc209710236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35</w:t>
            </w:r>
            <w:r w:rsidRPr="009D28F7">
              <w:rPr>
                <w:rFonts w:ascii="Arial" w:hAnsi="Arial" w:cs="Arial"/>
                <w:noProof/>
                <w:webHidden/>
              </w:rPr>
              <w:fldChar w:fldCharType="end"/>
            </w:r>
          </w:hyperlink>
        </w:p>
        <w:p w14:paraId="6555CA35" w14:textId="729EECC0" w:rsidR="009D28F7" w:rsidRPr="009D28F7" w:rsidRDefault="009D28F7">
          <w:pPr>
            <w:pStyle w:val="TOC3"/>
            <w:tabs>
              <w:tab w:val="right" w:leader="dot" w:pos="8630"/>
            </w:tabs>
            <w:rPr>
              <w:rFonts w:ascii="Arial" w:hAnsi="Arial" w:cs="Arial"/>
              <w:noProof/>
              <w:lang w:val="en-GB" w:eastAsia="en-GB"/>
            </w:rPr>
          </w:pPr>
          <w:hyperlink w:anchor="_Toc209710237"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_Toc209710237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35</w:t>
            </w:r>
            <w:r w:rsidRPr="009D28F7">
              <w:rPr>
                <w:rFonts w:ascii="Arial" w:hAnsi="Arial" w:cs="Arial"/>
                <w:noProof/>
                <w:webHidden/>
              </w:rPr>
              <w:fldChar w:fldCharType="end"/>
            </w:r>
          </w:hyperlink>
        </w:p>
        <w:p w14:paraId="273B3064" w14:textId="31290793" w:rsidR="009D28F7" w:rsidRPr="009D28F7" w:rsidRDefault="009D28F7">
          <w:pPr>
            <w:pStyle w:val="TOC3"/>
            <w:tabs>
              <w:tab w:val="right" w:leader="dot" w:pos="8630"/>
            </w:tabs>
            <w:rPr>
              <w:rFonts w:ascii="Arial" w:hAnsi="Arial" w:cs="Arial"/>
              <w:noProof/>
              <w:lang w:val="en-GB" w:eastAsia="en-GB"/>
            </w:rPr>
          </w:pPr>
          <w:hyperlink w:anchor="_Toc209710238" w:history="1">
            <w:r w:rsidRPr="009D28F7">
              <w:rPr>
                <w:rStyle w:val="Hyperlink"/>
                <w:rFonts w:ascii="Arial" w:hAnsi="Arial" w:cs="Arial"/>
                <w:noProof/>
              </w:rPr>
              <w:t>Supply Chain Warehouse Operator Apprenticeship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_Toc209710238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35</w:t>
            </w:r>
            <w:r w:rsidRPr="009D28F7">
              <w:rPr>
                <w:rFonts w:ascii="Arial" w:hAnsi="Arial" w:cs="Arial"/>
                <w:noProof/>
                <w:webHidden/>
              </w:rPr>
              <w:fldChar w:fldCharType="end"/>
            </w:r>
          </w:hyperlink>
        </w:p>
        <w:p w14:paraId="24BC3DB4" w14:textId="2703D6AC" w:rsidR="009D28F7" w:rsidRPr="009D28F7" w:rsidRDefault="009D28F7">
          <w:pPr>
            <w:pStyle w:val="TOC3"/>
            <w:tabs>
              <w:tab w:val="right" w:leader="dot" w:pos="8630"/>
            </w:tabs>
            <w:rPr>
              <w:rFonts w:ascii="Arial" w:hAnsi="Arial" w:cs="Arial"/>
              <w:noProof/>
              <w:lang w:val="en-GB" w:eastAsia="en-GB"/>
            </w:rPr>
          </w:pPr>
          <w:hyperlink w:anchor="_Toc209710239" w:history="1">
            <w:r w:rsidRPr="009D28F7">
              <w:rPr>
                <w:rStyle w:val="Hyperlink"/>
                <w:rFonts w:ascii="Arial" w:hAnsi="Arial" w:cs="Arial"/>
                <w:noProof/>
              </w:rPr>
              <w:t>Food and Drink Maintenance Engineer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_Toc209710239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35</w:t>
            </w:r>
            <w:r w:rsidRPr="009D28F7">
              <w:rPr>
                <w:rFonts w:ascii="Arial" w:hAnsi="Arial" w:cs="Arial"/>
                <w:noProof/>
                <w:webHidden/>
              </w:rPr>
              <w:fldChar w:fldCharType="end"/>
            </w:r>
          </w:hyperlink>
        </w:p>
        <w:p w14:paraId="6497DFE8" w14:textId="68F4E4A9" w:rsidR="009D28F7" w:rsidRPr="009D28F7" w:rsidRDefault="009D28F7">
          <w:pPr>
            <w:pStyle w:val="TOC3"/>
            <w:tabs>
              <w:tab w:val="right" w:leader="dot" w:pos="8630"/>
            </w:tabs>
            <w:rPr>
              <w:rFonts w:ascii="Arial" w:hAnsi="Arial" w:cs="Arial"/>
              <w:noProof/>
              <w:lang w:val="en-GB" w:eastAsia="en-GB"/>
            </w:rPr>
          </w:pPr>
          <w:hyperlink w:anchor="_Toc209710240" w:history="1">
            <w:r w:rsidRPr="009D28F7">
              <w:rPr>
                <w:rStyle w:val="Hyperlink"/>
                <w:rFonts w:ascii="Arial" w:hAnsi="Arial" w:cs="Arial"/>
                <w:noProof/>
              </w:rPr>
              <w:t>Supply Chain Practitioner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_Toc209710240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35</w:t>
            </w:r>
            <w:r w:rsidRPr="009D28F7">
              <w:rPr>
                <w:rFonts w:ascii="Arial" w:hAnsi="Arial" w:cs="Arial"/>
                <w:noProof/>
                <w:webHidden/>
              </w:rPr>
              <w:fldChar w:fldCharType="end"/>
            </w:r>
          </w:hyperlink>
        </w:p>
        <w:p w14:paraId="3175A5FE" w14:textId="100FDBDE" w:rsidR="009D28F7" w:rsidRPr="009D28F7" w:rsidRDefault="009D28F7">
          <w:pPr>
            <w:pStyle w:val="TOC3"/>
            <w:tabs>
              <w:tab w:val="right" w:leader="dot" w:pos="8630"/>
            </w:tabs>
            <w:rPr>
              <w:rFonts w:ascii="Arial" w:hAnsi="Arial" w:cs="Arial"/>
              <w:noProof/>
              <w:lang w:val="en-GB" w:eastAsia="en-GB"/>
            </w:rPr>
          </w:pPr>
          <w:hyperlink w:anchor="_Toc209710241" w:history="1">
            <w:r w:rsidRPr="009D28F7">
              <w:rPr>
                <w:rStyle w:val="Hyperlink"/>
                <w:rFonts w:ascii="Arial" w:hAnsi="Arial" w:cs="Arial"/>
                <w:noProof/>
              </w:rPr>
              <w:t>Food and Drink Technical Operator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_Toc209710241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36</w:t>
            </w:r>
            <w:r w:rsidRPr="009D28F7">
              <w:rPr>
                <w:rFonts w:ascii="Arial" w:hAnsi="Arial" w:cs="Arial"/>
                <w:noProof/>
                <w:webHidden/>
              </w:rPr>
              <w:fldChar w:fldCharType="end"/>
            </w:r>
          </w:hyperlink>
        </w:p>
        <w:p w14:paraId="096DCB88" w14:textId="3881A477" w:rsidR="009D28F7" w:rsidRPr="009D28F7" w:rsidRDefault="009D28F7">
          <w:pPr>
            <w:pStyle w:val="TOC3"/>
            <w:tabs>
              <w:tab w:val="right" w:leader="dot" w:pos="8630"/>
            </w:tabs>
            <w:rPr>
              <w:rFonts w:ascii="Arial" w:hAnsi="Arial" w:cs="Arial"/>
              <w:noProof/>
              <w:lang w:val="en-GB" w:eastAsia="en-GB"/>
            </w:rPr>
          </w:pPr>
          <w:hyperlink w:anchor="_Toc209710242"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_Toc209710242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36</w:t>
            </w:r>
            <w:r w:rsidRPr="009D28F7">
              <w:rPr>
                <w:rFonts w:ascii="Arial" w:hAnsi="Arial" w:cs="Arial"/>
                <w:noProof/>
                <w:webHidden/>
              </w:rPr>
              <w:fldChar w:fldCharType="end"/>
            </w:r>
          </w:hyperlink>
        </w:p>
        <w:p w14:paraId="5425D41B" w14:textId="511F6F99" w:rsidR="009D28F7" w:rsidRPr="009D28F7" w:rsidRDefault="009D28F7">
          <w:pPr>
            <w:pStyle w:val="TOC2"/>
            <w:tabs>
              <w:tab w:val="right" w:leader="dot" w:pos="8630"/>
            </w:tabs>
            <w:rPr>
              <w:rFonts w:ascii="Arial" w:hAnsi="Arial" w:cs="Arial"/>
              <w:noProof/>
              <w:lang w:val="en-GB" w:eastAsia="en-GB"/>
            </w:rPr>
          </w:pPr>
          <w:hyperlink w:anchor="_Toc209710243" w:history="1">
            <w:r w:rsidRPr="009D28F7">
              <w:rPr>
                <w:rStyle w:val="Hyperlink"/>
                <w:rFonts w:ascii="Arial" w:hAnsi="Arial" w:cs="Arial"/>
                <w:noProof/>
              </w:rPr>
              <w:t>Science</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_Toc209710243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36</w:t>
            </w:r>
            <w:r w:rsidRPr="009D28F7">
              <w:rPr>
                <w:rFonts w:ascii="Arial" w:hAnsi="Arial" w:cs="Arial"/>
                <w:noProof/>
                <w:webHidden/>
              </w:rPr>
              <w:fldChar w:fldCharType="end"/>
            </w:r>
          </w:hyperlink>
        </w:p>
        <w:p w14:paraId="4A46F663" w14:textId="71735524" w:rsidR="009D28F7" w:rsidRPr="009D28F7" w:rsidRDefault="009D28F7">
          <w:pPr>
            <w:pStyle w:val="TOC3"/>
            <w:tabs>
              <w:tab w:val="right" w:leader="dot" w:pos="8630"/>
            </w:tabs>
            <w:rPr>
              <w:rFonts w:ascii="Arial" w:hAnsi="Arial" w:cs="Arial"/>
              <w:noProof/>
              <w:lang w:val="en-GB" w:eastAsia="en-GB"/>
            </w:rPr>
          </w:pPr>
          <w:hyperlink w:anchor="_Toc209710244"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_Toc209710244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36</w:t>
            </w:r>
            <w:r w:rsidRPr="009D28F7">
              <w:rPr>
                <w:rFonts w:ascii="Arial" w:hAnsi="Arial" w:cs="Arial"/>
                <w:noProof/>
                <w:webHidden/>
              </w:rPr>
              <w:fldChar w:fldCharType="end"/>
            </w:r>
          </w:hyperlink>
        </w:p>
        <w:p w14:paraId="1F6700FE" w14:textId="6E58887D" w:rsidR="009D28F7" w:rsidRPr="009D28F7" w:rsidRDefault="009D28F7">
          <w:pPr>
            <w:pStyle w:val="TOC3"/>
            <w:tabs>
              <w:tab w:val="right" w:leader="dot" w:pos="8630"/>
            </w:tabs>
            <w:rPr>
              <w:rFonts w:ascii="Arial" w:hAnsi="Arial" w:cs="Arial"/>
              <w:noProof/>
              <w:lang w:val="en-GB" w:eastAsia="en-GB"/>
            </w:rPr>
          </w:pPr>
          <w:hyperlink w:anchor="_Toc209710245" w:history="1">
            <w:r w:rsidRPr="009D28F7">
              <w:rPr>
                <w:rStyle w:val="Hyperlink"/>
                <w:rFonts w:ascii="Arial" w:hAnsi="Arial" w:cs="Arial"/>
                <w:noProof/>
              </w:rPr>
              <w:t>Applied Science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_Toc209710245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36</w:t>
            </w:r>
            <w:r w:rsidRPr="009D28F7">
              <w:rPr>
                <w:rFonts w:ascii="Arial" w:hAnsi="Arial" w:cs="Arial"/>
                <w:noProof/>
                <w:webHidden/>
              </w:rPr>
              <w:fldChar w:fldCharType="end"/>
            </w:r>
          </w:hyperlink>
        </w:p>
        <w:p w14:paraId="4D9DDF9F" w14:textId="7F55D8D6" w:rsidR="009D28F7" w:rsidRPr="009D28F7" w:rsidRDefault="009D28F7">
          <w:pPr>
            <w:pStyle w:val="TOC3"/>
            <w:tabs>
              <w:tab w:val="right" w:leader="dot" w:pos="8630"/>
            </w:tabs>
            <w:rPr>
              <w:rFonts w:ascii="Arial" w:hAnsi="Arial" w:cs="Arial"/>
              <w:noProof/>
              <w:lang w:val="en-GB" w:eastAsia="en-GB"/>
            </w:rPr>
          </w:pPr>
          <w:hyperlink w:anchor="_Toc209710246" w:history="1">
            <w:r w:rsidRPr="009D28F7">
              <w:rPr>
                <w:rStyle w:val="Hyperlink"/>
                <w:rFonts w:ascii="Arial" w:hAnsi="Arial" w:cs="Arial"/>
                <w:noProof/>
              </w:rPr>
              <w:t>Applied Science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_Toc209710246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36</w:t>
            </w:r>
            <w:r w:rsidRPr="009D28F7">
              <w:rPr>
                <w:rFonts w:ascii="Arial" w:hAnsi="Arial" w:cs="Arial"/>
                <w:noProof/>
                <w:webHidden/>
              </w:rPr>
              <w:fldChar w:fldCharType="end"/>
            </w:r>
          </w:hyperlink>
        </w:p>
        <w:p w14:paraId="3C98BE50" w14:textId="7BCB016A" w:rsidR="009D28F7" w:rsidRPr="009D28F7" w:rsidRDefault="009D28F7">
          <w:pPr>
            <w:pStyle w:val="TOC3"/>
            <w:tabs>
              <w:tab w:val="right" w:leader="dot" w:pos="8630"/>
            </w:tabs>
            <w:rPr>
              <w:rFonts w:ascii="Arial" w:hAnsi="Arial" w:cs="Arial"/>
              <w:noProof/>
              <w:lang w:val="en-GB" w:eastAsia="en-GB"/>
            </w:rPr>
          </w:pPr>
          <w:hyperlink w:anchor="_Toc209710247" w:history="1">
            <w:r w:rsidRPr="009D28F7">
              <w:rPr>
                <w:rStyle w:val="Hyperlink"/>
                <w:rFonts w:ascii="Arial" w:hAnsi="Arial" w:cs="Arial"/>
                <w:noProof/>
              </w:rPr>
              <w:t>Applied Science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_Toc209710247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37</w:t>
            </w:r>
            <w:r w:rsidRPr="009D28F7">
              <w:rPr>
                <w:rFonts w:ascii="Arial" w:hAnsi="Arial" w:cs="Arial"/>
                <w:noProof/>
                <w:webHidden/>
              </w:rPr>
              <w:fldChar w:fldCharType="end"/>
            </w:r>
          </w:hyperlink>
        </w:p>
        <w:p w14:paraId="4AC9DDF3" w14:textId="47921194" w:rsidR="009D28F7" w:rsidRPr="009D28F7" w:rsidRDefault="009D28F7">
          <w:pPr>
            <w:pStyle w:val="TOC3"/>
            <w:tabs>
              <w:tab w:val="right" w:leader="dot" w:pos="8630"/>
            </w:tabs>
            <w:rPr>
              <w:rFonts w:ascii="Arial" w:hAnsi="Arial" w:cs="Arial"/>
              <w:noProof/>
              <w:lang w:val="en-GB" w:eastAsia="en-GB"/>
            </w:rPr>
          </w:pPr>
          <w:hyperlink w:anchor="_Toc209710248" w:history="1">
            <w:r w:rsidRPr="009D28F7">
              <w:rPr>
                <w:rStyle w:val="Hyperlink"/>
                <w:rFonts w:ascii="Arial" w:hAnsi="Arial" w:cs="Arial"/>
                <w:noProof/>
              </w:rPr>
              <w:t>Forensic and Criminal Investigations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_Toc209710248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37</w:t>
            </w:r>
            <w:r w:rsidRPr="009D28F7">
              <w:rPr>
                <w:rFonts w:ascii="Arial" w:hAnsi="Arial" w:cs="Arial"/>
                <w:noProof/>
                <w:webHidden/>
              </w:rPr>
              <w:fldChar w:fldCharType="end"/>
            </w:r>
          </w:hyperlink>
        </w:p>
        <w:p w14:paraId="3D5499C8" w14:textId="0D1CB6AC" w:rsidR="009D28F7" w:rsidRPr="009D28F7" w:rsidRDefault="009D28F7">
          <w:pPr>
            <w:pStyle w:val="TOC3"/>
            <w:tabs>
              <w:tab w:val="right" w:leader="dot" w:pos="8630"/>
            </w:tabs>
            <w:rPr>
              <w:rFonts w:ascii="Arial" w:hAnsi="Arial" w:cs="Arial"/>
              <w:noProof/>
              <w:lang w:val="en-GB" w:eastAsia="en-GB"/>
            </w:rPr>
          </w:pPr>
          <w:hyperlink w:anchor="_Toc209710249" w:history="1">
            <w:r w:rsidRPr="009D28F7">
              <w:rPr>
                <w:rStyle w:val="Hyperlink"/>
                <w:rFonts w:ascii="Arial" w:hAnsi="Arial" w:cs="Arial"/>
                <w:noProof/>
              </w:rPr>
              <w:t>Biomedical Science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_Toc209710249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37</w:t>
            </w:r>
            <w:r w:rsidRPr="009D28F7">
              <w:rPr>
                <w:rFonts w:ascii="Arial" w:hAnsi="Arial" w:cs="Arial"/>
                <w:noProof/>
                <w:webHidden/>
              </w:rPr>
              <w:fldChar w:fldCharType="end"/>
            </w:r>
          </w:hyperlink>
        </w:p>
        <w:p w14:paraId="719C53B6" w14:textId="0CFFA211" w:rsidR="009D28F7" w:rsidRPr="009D28F7" w:rsidRDefault="009D28F7">
          <w:pPr>
            <w:pStyle w:val="TOC3"/>
            <w:tabs>
              <w:tab w:val="right" w:leader="dot" w:pos="8630"/>
            </w:tabs>
            <w:rPr>
              <w:rFonts w:ascii="Arial" w:hAnsi="Arial" w:cs="Arial"/>
              <w:noProof/>
              <w:lang w:val="en-GB" w:eastAsia="en-GB"/>
            </w:rPr>
          </w:pPr>
          <w:hyperlink w:anchor="_Toc209710250" w:history="1">
            <w:r w:rsidRPr="009D28F7">
              <w:rPr>
                <w:rStyle w:val="Hyperlink"/>
                <w:rFonts w:ascii="Arial" w:hAnsi="Arial" w:cs="Arial"/>
                <w:noProof/>
              </w:rPr>
              <w:t>T Level Science - Laboratory Sciences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_Toc209710250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37</w:t>
            </w:r>
            <w:r w:rsidRPr="009D28F7">
              <w:rPr>
                <w:rFonts w:ascii="Arial" w:hAnsi="Arial" w:cs="Arial"/>
                <w:noProof/>
                <w:webHidden/>
              </w:rPr>
              <w:fldChar w:fldCharType="end"/>
            </w:r>
          </w:hyperlink>
        </w:p>
        <w:p w14:paraId="154466F4" w14:textId="53ECC1DC" w:rsidR="009D28F7" w:rsidRPr="009D28F7" w:rsidRDefault="009D28F7">
          <w:pPr>
            <w:pStyle w:val="TOC3"/>
            <w:tabs>
              <w:tab w:val="right" w:leader="dot" w:pos="8630"/>
            </w:tabs>
            <w:rPr>
              <w:rFonts w:ascii="Arial" w:hAnsi="Arial" w:cs="Arial"/>
              <w:noProof/>
              <w:lang w:val="en-GB" w:eastAsia="en-GB"/>
            </w:rPr>
          </w:pPr>
          <w:hyperlink w:anchor="_Toc209710251" w:history="1">
            <w:r w:rsidRPr="009D28F7">
              <w:rPr>
                <w:rStyle w:val="Hyperlink"/>
                <w:rFonts w:ascii="Arial" w:hAnsi="Arial" w:cs="Arial"/>
                <w:noProof/>
              </w:rPr>
              <w:t>Laboratory Technician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_Toc209710251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37</w:t>
            </w:r>
            <w:r w:rsidRPr="009D28F7">
              <w:rPr>
                <w:rFonts w:ascii="Arial" w:hAnsi="Arial" w:cs="Arial"/>
                <w:noProof/>
                <w:webHidden/>
              </w:rPr>
              <w:fldChar w:fldCharType="end"/>
            </w:r>
          </w:hyperlink>
        </w:p>
        <w:p w14:paraId="7C2E5F9A" w14:textId="6F653883" w:rsidR="009D28F7" w:rsidRPr="009D28F7" w:rsidRDefault="009D28F7">
          <w:pPr>
            <w:pStyle w:val="TOC2"/>
            <w:tabs>
              <w:tab w:val="right" w:leader="dot" w:pos="8630"/>
            </w:tabs>
            <w:rPr>
              <w:rFonts w:ascii="Arial" w:hAnsi="Arial" w:cs="Arial"/>
              <w:noProof/>
              <w:lang w:val="en-GB" w:eastAsia="en-GB"/>
            </w:rPr>
          </w:pPr>
          <w:hyperlink w:anchor="_Toc209710252" w:history="1">
            <w:r w:rsidRPr="009D28F7">
              <w:rPr>
                <w:rStyle w:val="Hyperlink"/>
                <w:rFonts w:ascii="Arial" w:hAnsi="Arial" w:cs="Arial"/>
                <w:noProof/>
              </w:rPr>
              <w:t>Skills for Work and Life</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_Toc209710252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37</w:t>
            </w:r>
            <w:r w:rsidRPr="009D28F7">
              <w:rPr>
                <w:rFonts w:ascii="Arial" w:hAnsi="Arial" w:cs="Arial"/>
                <w:noProof/>
                <w:webHidden/>
              </w:rPr>
              <w:fldChar w:fldCharType="end"/>
            </w:r>
          </w:hyperlink>
        </w:p>
        <w:p w14:paraId="1A16834B" w14:textId="0D0EFD12" w:rsidR="009D28F7" w:rsidRPr="009D28F7" w:rsidRDefault="009D28F7">
          <w:pPr>
            <w:pStyle w:val="TOC3"/>
            <w:tabs>
              <w:tab w:val="right" w:leader="dot" w:pos="8630"/>
            </w:tabs>
            <w:rPr>
              <w:rFonts w:ascii="Arial" w:hAnsi="Arial" w:cs="Arial"/>
              <w:noProof/>
              <w:lang w:val="en-GB" w:eastAsia="en-GB"/>
            </w:rPr>
          </w:pPr>
          <w:hyperlink w:anchor="_Toc209710253" w:history="1">
            <w:r w:rsidRPr="009D28F7">
              <w:rPr>
                <w:rStyle w:val="Hyperlink"/>
                <w:rFonts w:ascii="Arial" w:hAnsi="Arial" w:cs="Arial"/>
                <w:noProof/>
              </w:rPr>
              <w:t>Preparation for Semi-Supported Living</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_Toc209710253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38</w:t>
            </w:r>
            <w:r w:rsidRPr="009D28F7">
              <w:rPr>
                <w:rFonts w:ascii="Arial" w:hAnsi="Arial" w:cs="Arial"/>
                <w:noProof/>
                <w:webHidden/>
              </w:rPr>
              <w:fldChar w:fldCharType="end"/>
            </w:r>
          </w:hyperlink>
        </w:p>
        <w:p w14:paraId="6CB7A0E5" w14:textId="0F2F206F" w:rsidR="009D28F7" w:rsidRPr="009D28F7" w:rsidRDefault="009D28F7">
          <w:pPr>
            <w:pStyle w:val="TOC3"/>
            <w:tabs>
              <w:tab w:val="right" w:leader="dot" w:pos="8630"/>
            </w:tabs>
            <w:rPr>
              <w:rFonts w:ascii="Arial" w:hAnsi="Arial" w:cs="Arial"/>
              <w:noProof/>
              <w:lang w:val="en-GB" w:eastAsia="en-GB"/>
            </w:rPr>
          </w:pPr>
          <w:hyperlink w:anchor="_Toc209710254" w:history="1">
            <w:r w:rsidRPr="009D28F7">
              <w:rPr>
                <w:rStyle w:val="Hyperlink"/>
                <w:rFonts w:ascii="Arial" w:hAnsi="Arial" w:cs="Arial"/>
                <w:noProof/>
              </w:rPr>
              <w:t>Preparation for Independent Living</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_Toc209710254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38</w:t>
            </w:r>
            <w:r w:rsidRPr="009D28F7">
              <w:rPr>
                <w:rFonts w:ascii="Arial" w:hAnsi="Arial" w:cs="Arial"/>
                <w:noProof/>
                <w:webHidden/>
              </w:rPr>
              <w:fldChar w:fldCharType="end"/>
            </w:r>
          </w:hyperlink>
        </w:p>
        <w:p w14:paraId="5BA46A6D" w14:textId="375BAB66" w:rsidR="009D28F7" w:rsidRPr="009D28F7" w:rsidRDefault="009D28F7">
          <w:pPr>
            <w:pStyle w:val="TOC3"/>
            <w:tabs>
              <w:tab w:val="right" w:leader="dot" w:pos="8630"/>
            </w:tabs>
            <w:rPr>
              <w:rFonts w:ascii="Arial" w:hAnsi="Arial" w:cs="Arial"/>
              <w:noProof/>
              <w:lang w:val="en-GB" w:eastAsia="en-GB"/>
            </w:rPr>
          </w:pPr>
          <w:hyperlink w:anchor="_Toc209710255" w:history="1">
            <w:r w:rsidRPr="009D28F7">
              <w:rPr>
                <w:rStyle w:val="Hyperlink"/>
                <w:rFonts w:ascii="Arial" w:hAnsi="Arial" w:cs="Arial"/>
                <w:noProof/>
              </w:rPr>
              <w:t>Work Related Skills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_Toc209710255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39</w:t>
            </w:r>
            <w:r w:rsidRPr="009D28F7">
              <w:rPr>
                <w:rFonts w:ascii="Arial" w:hAnsi="Arial" w:cs="Arial"/>
                <w:noProof/>
                <w:webHidden/>
              </w:rPr>
              <w:fldChar w:fldCharType="end"/>
            </w:r>
          </w:hyperlink>
        </w:p>
        <w:p w14:paraId="4D93AD8A" w14:textId="541FB40D" w:rsidR="009D28F7" w:rsidRPr="009D28F7" w:rsidRDefault="009D28F7">
          <w:pPr>
            <w:pStyle w:val="TOC3"/>
            <w:tabs>
              <w:tab w:val="right" w:leader="dot" w:pos="8630"/>
            </w:tabs>
            <w:rPr>
              <w:rFonts w:ascii="Arial" w:hAnsi="Arial" w:cs="Arial"/>
              <w:noProof/>
              <w:lang w:val="en-GB" w:eastAsia="en-GB"/>
            </w:rPr>
          </w:pPr>
          <w:hyperlink w:anchor="_Toc209710256" w:history="1">
            <w:r w:rsidRPr="009D28F7">
              <w:rPr>
                <w:rStyle w:val="Hyperlink"/>
                <w:rFonts w:ascii="Arial" w:hAnsi="Arial" w:cs="Arial"/>
                <w:noProof/>
              </w:rPr>
              <w:t>Work Skills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_Toc209710256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39</w:t>
            </w:r>
            <w:r w:rsidRPr="009D28F7">
              <w:rPr>
                <w:rFonts w:ascii="Arial" w:hAnsi="Arial" w:cs="Arial"/>
                <w:noProof/>
                <w:webHidden/>
              </w:rPr>
              <w:fldChar w:fldCharType="end"/>
            </w:r>
          </w:hyperlink>
        </w:p>
        <w:p w14:paraId="35756E16" w14:textId="6BFFE500" w:rsidR="009D28F7" w:rsidRPr="009D28F7" w:rsidRDefault="009D28F7">
          <w:pPr>
            <w:pStyle w:val="TOC3"/>
            <w:tabs>
              <w:tab w:val="right" w:leader="dot" w:pos="8630"/>
            </w:tabs>
            <w:rPr>
              <w:rFonts w:ascii="Arial" w:hAnsi="Arial" w:cs="Arial"/>
              <w:noProof/>
              <w:lang w:val="en-GB" w:eastAsia="en-GB"/>
            </w:rPr>
          </w:pPr>
          <w:hyperlink w:anchor="_Toc209710257" w:history="1">
            <w:r w:rsidRPr="009D28F7">
              <w:rPr>
                <w:rStyle w:val="Hyperlink"/>
                <w:rFonts w:ascii="Arial" w:hAnsi="Arial" w:cs="Arial"/>
                <w:noProof/>
              </w:rPr>
              <w:t>Preparation for Supported Internship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_Toc209710257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39</w:t>
            </w:r>
            <w:r w:rsidRPr="009D28F7">
              <w:rPr>
                <w:rFonts w:ascii="Arial" w:hAnsi="Arial" w:cs="Arial"/>
                <w:noProof/>
                <w:webHidden/>
              </w:rPr>
              <w:fldChar w:fldCharType="end"/>
            </w:r>
          </w:hyperlink>
        </w:p>
        <w:p w14:paraId="750D0B7E" w14:textId="696CD10B" w:rsidR="009D28F7" w:rsidRPr="009D28F7" w:rsidRDefault="009D28F7">
          <w:pPr>
            <w:pStyle w:val="TOC3"/>
            <w:tabs>
              <w:tab w:val="right" w:leader="dot" w:pos="8630"/>
            </w:tabs>
            <w:rPr>
              <w:rFonts w:ascii="Arial" w:hAnsi="Arial" w:cs="Arial"/>
              <w:noProof/>
              <w:lang w:val="en-GB" w:eastAsia="en-GB"/>
            </w:rPr>
          </w:pPr>
          <w:hyperlink w:anchor="_Toc209710258" w:history="1">
            <w:r w:rsidRPr="009D28F7">
              <w:rPr>
                <w:rStyle w:val="Hyperlink"/>
                <w:rFonts w:ascii="Arial" w:hAnsi="Arial" w:cs="Arial"/>
                <w:noProof/>
              </w:rPr>
              <w:t>Supported Internship</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_Toc209710258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39</w:t>
            </w:r>
            <w:r w:rsidRPr="009D28F7">
              <w:rPr>
                <w:rFonts w:ascii="Arial" w:hAnsi="Arial" w:cs="Arial"/>
                <w:noProof/>
                <w:webHidden/>
              </w:rPr>
              <w:fldChar w:fldCharType="end"/>
            </w:r>
          </w:hyperlink>
        </w:p>
        <w:p w14:paraId="107EE83F" w14:textId="5ADD4BE1" w:rsidR="009D28F7" w:rsidRPr="009D28F7" w:rsidRDefault="009D28F7">
          <w:pPr>
            <w:pStyle w:val="TOC3"/>
            <w:tabs>
              <w:tab w:val="right" w:leader="dot" w:pos="8630"/>
            </w:tabs>
            <w:rPr>
              <w:rFonts w:ascii="Arial" w:hAnsi="Arial" w:cs="Arial"/>
              <w:noProof/>
              <w:lang w:val="en-GB" w:eastAsia="en-GB"/>
            </w:rPr>
          </w:pPr>
          <w:hyperlink w:anchor="_Toc209710259" w:history="1">
            <w:r w:rsidRPr="009D28F7">
              <w:rPr>
                <w:rStyle w:val="Hyperlink"/>
                <w:rFonts w:ascii="Arial" w:hAnsi="Arial" w:cs="Arial"/>
                <w:noProof/>
              </w:rPr>
              <w:t>Project SEARCH Supported Internship</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_Toc209710259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39</w:t>
            </w:r>
            <w:r w:rsidRPr="009D28F7">
              <w:rPr>
                <w:rFonts w:ascii="Arial" w:hAnsi="Arial" w:cs="Arial"/>
                <w:noProof/>
                <w:webHidden/>
              </w:rPr>
              <w:fldChar w:fldCharType="end"/>
            </w:r>
          </w:hyperlink>
        </w:p>
        <w:p w14:paraId="6FA07BF2" w14:textId="66A53CE5" w:rsidR="009D28F7" w:rsidRPr="009D28F7" w:rsidRDefault="009D28F7">
          <w:pPr>
            <w:pStyle w:val="TOC3"/>
            <w:tabs>
              <w:tab w:val="right" w:leader="dot" w:pos="8630"/>
            </w:tabs>
            <w:rPr>
              <w:rFonts w:ascii="Arial" w:hAnsi="Arial" w:cs="Arial"/>
              <w:noProof/>
              <w:lang w:val="en-GB" w:eastAsia="en-GB"/>
            </w:rPr>
          </w:pPr>
          <w:hyperlink w:anchor="_Toc209710260"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_Toc209710260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40</w:t>
            </w:r>
            <w:r w:rsidRPr="009D28F7">
              <w:rPr>
                <w:rFonts w:ascii="Arial" w:hAnsi="Arial" w:cs="Arial"/>
                <w:noProof/>
                <w:webHidden/>
              </w:rPr>
              <w:fldChar w:fldCharType="end"/>
            </w:r>
          </w:hyperlink>
        </w:p>
        <w:p w14:paraId="7ABFE28E" w14:textId="53EFB28F" w:rsidR="009D28F7" w:rsidRPr="009D28F7" w:rsidRDefault="009D28F7">
          <w:pPr>
            <w:pStyle w:val="TOC2"/>
            <w:tabs>
              <w:tab w:val="right" w:leader="dot" w:pos="8630"/>
            </w:tabs>
            <w:rPr>
              <w:rFonts w:ascii="Arial" w:hAnsi="Arial" w:cs="Arial"/>
              <w:noProof/>
              <w:lang w:val="en-GB" w:eastAsia="en-GB"/>
            </w:rPr>
          </w:pPr>
          <w:hyperlink w:anchor="_Toc209710261" w:history="1">
            <w:r w:rsidRPr="009D28F7">
              <w:rPr>
                <w:rStyle w:val="Hyperlink"/>
                <w:rFonts w:ascii="Arial" w:hAnsi="Arial" w:cs="Arial"/>
                <w:noProof/>
              </w:rPr>
              <w:t>Sport &amp; Fitness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_Toc209710261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40</w:t>
            </w:r>
            <w:r w:rsidRPr="009D28F7">
              <w:rPr>
                <w:rFonts w:ascii="Arial" w:hAnsi="Arial" w:cs="Arial"/>
                <w:noProof/>
                <w:webHidden/>
              </w:rPr>
              <w:fldChar w:fldCharType="end"/>
            </w:r>
          </w:hyperlink>
        </w:p>
        <w:p w14:paraId="2E63544D" w14:textId="1172233F" w:rsidR="009D28F7" w:rsidRPr="009D28F7" w:rsidRDefault="009D28F7">
          <w:pPr>
            <w:pStyle w:val="TOC3"/>
            <w:tabs>
              <w:tab w:val="right" w:leader="dot" w:pos="8630"/>
            </w:tabs>
            <w:rPr>
              <w:rFonts w:ascii="Arial" w:hAnsi="Arial" w:cs="Arial"/>
              <w:noProof/>
              <w:lang w:val="en-GB" w:eastAsia="en-GB"/>
            </w:rPr>
          </w:pPr>
          <w:hyperlink w:anchor="_Toc209710262"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_Toc209710262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40</w:t>
            </w:r>
            <w:r w:rsidRPr="009D28F7">
              <w:rPr>
                <w:rFonts w:ascii="Arial" w:hAnsi="Arial" w:cs="Arial"/>
                <w:noProof/>
                <w:webHidden/>
              </w:rPr>
              <w:fldChar w:fldCharType="end"/>
            </w:r>
          </w:hyperlink>
        </w:p>
        <w:p w14:paraId="33A5EB69" w14:textId="3C553692" w:rsidR="009D28F7" w:rsidRPr="009D28F7" w:rsidRDefault="009D28F7">
          <w:pPr>
            <w:pStyle w:val="TOC3"/>
            <w:tabs>
              <w:tab w:val="right" w:leader="dot" w:pos="8630"/>
            </w:tabs>
            <w:rPr>
              <w:rFonts w:ascii="Arial" w:hAnsi="Arial" w:cs="Arial"/>
              <w:noProof/>
              <w:lang w:val="en-GB" w:eastAsia="en-GB"/>
            </w:rPr>
          </w:pPr>
          <w:hyperlink w:anchor="_Toc209710263" w:history="1">
            <w:r w:rsidRPr="009D28F7">
              <w:rPr>
                <w:rStyle w:val="Hyperlink"/>
                <w:rFonts w:ascii="Arial" w:hAnsi="Arial" w:cs="Arial"/>
                <w:noProof/>
              </w:rPr>
              <w:t>Sport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_Toc209710263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40</w:t>
            </w:r>
            <w:r w:rsidRPr="009D28F7">
              <w:rPr>
                <w:rFonts w:ascii="Arial" w:hAnsi="Arial" w:cs="Arial"/>
                <w:noProof/>
                <w:webHidden/>
              </w:rPr>
              <w:fldChar w:fldCharType="end"/>
            </w:r>
          </w:hyperlink>
        </w:p>
        <w:p w14:paraId="7F44E206" w14:textId="424B24D3" w:rsidR="009D28F7" w:rsidRPr="009D28F7" w:rsidRDefault="009D28F7">
          <w:pPr>
            <w:pStyle w:val="TOC3"/>
            <w:tabs>
              <w:tab w:val="right" w:leader="dot" w:pos="8630"/>
            </w:tabs>
            <w:rPr>
              <w:rFonts w:ascii="Arial" w:hAnsi="Arial" w:cs="Arial"/>
              <w:noProof/>
              <w:lang w:val="en-GB" w:eastAsia="en-GB"/>
            </w:rPr>
          </w:pPr>
          <w:hyperlink w:anchor="_Toc209710264" w:history="1">
            <w:r w:rsidRPr="009D28F7">
              <w:rPr>
                <w:rStyle w:val="Hyperlink"/>
                <w:rFonts w:ascii="Arial" w:hAnsi="Arial" w:cs="Arial"/>
                <w:noProof/>
              </w:rPr>
              <w:t>Sport Leadership and Coaching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_Toc209710264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40</w:t>
            </w:r>
            <w:r w:rsidRPr="009D28F7">
              <w:rPr>
                <w:rFonts w:ascii="Arial" w:hAnsi="Arial" w:cs="Arial"/>
                <w:noProof/>
                <w:webHidden/>
              </w:rPr>
              <w:fldChar w:fldCharType="end"/>
            </w:r>
          </w:hyperlink>
        </w:p>
        <w:p w14:paraId="109FF9F1" w14:textId="23690D16" w:rsidR="009D28F7" w:rsidRPr="009D28F7" w:rsidRDefault="009D28F7">
          <w:pPr>
            <w:pStyle w:val="TOC3"/>
            <w:tabs>
              <w:tab w:val="right" w:leader="dot" w:pos="8630"/>
            </w:tabs>
            <w:rPr>
              <w:rFonts w:ascii="Arial" w:hAnsi="Arial" w:cs="Arial"/>
              <w:noProof/>
              <w:lang w:val="en-GB" w:eastAsia="en-GB"/>
            </w:rPr>
          </w:pPr>
          <w:hyperlink w:anchor="_Toc209710265" w:history="1">
            <w:r w:rsidRPr="009D28F7">
              <w:rPr>
                <w:rStyle w:val="Hyperlink"/>
                <w:rFonts w:ascii="Arial" w:hAnsi="Arial" w:cs="Arial"/>
                <w:noProof/>
              </w:rPr>
              <w:t>Gym Instruction Certificate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_Toc209710265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40</w:t>
            </w:r>
            <w:r w:rsidRPr="009D28F7">
              <w:rPr>
                <w:rFonts w:ascii="Arial" w:hAnsi="Arial" w:cs="Arial"/>
                <w:noProof/>
                <w:webHidden/>
              </w:rPr>
              <w:fldChar w:fldCharType="end"/>
            </w:r>
          </w:hyperlink>
        </w:p>
        <w:p w14:paraId="64444C78" w14:textId="14B1C6FB" w:rsidR="009D28F7" w:rsidRPr="009D28F7" w:rsidRDefault="009D28F7">
          <w:pPr>
            <w:pStyle w:val="TOC3"/>
            <w:tabs>
              <w:tab w:val="right" w:leader="dot" w:pos="8630"/>
            </w:tabs>
            <w:rPr>
              <w:rFonts w:ascii="Arial" w:hAnsi="Arial" w:cs="Arial"/>
              <w:noProof/>
              <w:lang w:val="en-GB" w:eastAsia="en-GB"/>
            </w:rPr>
          </w:pPr>
          <w:hyperlink w:anchor="_Toc209710266" w:history="1">
            <w:r w:rsidRPr="009D28F7">
              <w:rPr>
                <w:rStyle w:val="Hyperlink"/>
                <w:rFonts w:ascii="Arial" w:hAnsi="Arial" w:cs="Arial"/>
                <w:noProof/>
              </w:rPr>
              <w:t>Sport Coaching and Physical Activity Introductory Certificate (Football Academy)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_Toc209710266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41</w:t>
            </w:r>
            <w:r w:rsidRPr="009D28F7">
              <w:rPr>
                <w:rFonts w:ascii="Arial" w:hAnsi="Arial" w:cs="Arial"/>
                <w:noProof/>
                <w:webHidden/>
              </w:rPr>
              <w:fldChar w:fldCharType="end"/>
            </w:r>
          </w:hyperlink>
        </w:p>
        <w:p w14:paraId="2B368118" w14:textId="35F16918" w:rsidR="009D28F7" w:rsidRPr="009D28F7" w:rsidRDefault="009D28F7">
          <w:pPr>
            <w:pStyle w:val="TOC3"/>
            <w:tabs>
              <w:tab w:val="right" w:leader="dot" w:pos="8630"/>
            </w:tabs>
            <w:rPr>
              <w:rFonts w:ascii="Arial" w:hAnsi="Arial" w:cs="Arial"/>
              <w:noProof/>
              <w:lang w:val="en-GB" w:eastAsia="en-GB"/>
            </w:rPr>
          </w:pPr>
          <w:hyperlink w:anchor="_Toc209710267" w:history="1">
            <w:r w:rsidRPr="009D28F7">
              <w:rPr>
                <w:rStyle w:val="Hyperlink"/>
                <w:rFonts w:ascii="Arial" w:hAnsi="Arial" w:cs="Arial"/>
                <w:noProof/>
              </w:rPr>
              <w:t>Sport, Health and Physical Activity - Sport Performance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_Toc209710267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41</w:t>
            </w:r>
            <w:r w:rsidRPr="009D28F7">
              <w:rPr>
                <w:rFonts w:ascii="Arial" w:hAnsi="Arial" w:cs="Arial"/>
                <w:noProof/>
                <w:webHidden/>
              </w:rPr>
              <w:fldChar w:fldCharType="end"/>
            </w:r>
          </w:hyperlink>
        </w:p>
        <w:p w14:paraId="650345F7" w14:textId="0636E8F2" w:rsidR="009D28F7" w:rsidRPr="009D28F7" w:rsidRDefault="009D28F7">
          <w:pPr>
            <w:pStyle w:val="TOC3"/>
            <w:tabs>
              <w:tab w:val="right" w:leader="dot" w:pos="8630"/>
            </w:tabs>
            <w:rPr>
              <w:rFonts w:ascii="Arial" w:hAnsi="Arial" w:cs="Arial"/>
              <w:noProof/>
              <w:lang w:val="en-GB" w:eastAsia="en-GB"/>
            </w:rPr>
          </w:pPr>
          <w:hyperlink w:anchor="_Toc209710268" w:history="1">
            <w:r w:rsidRPr="009D28F7">
              <w:rPr>
                <w:rStyle w:val="Hyperlink"/>
                <w:rFonts w:ascii="Arial" w:hAnsi="Arial" w:cs="Arial"/>
                <w:noProof/>
              </w:rPr>
              <w:t>Sport, Health and Physical Activity – Sports Coaching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_Toc209710268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41</w:t>
            </w:r>
            <w:r w:rsidRPr="009D28F7">
              <w:rPr>
                <w:rFonts w:ascii="Arial" w:hAnsi="Arial" w:cs="Arial"/>
                <w:noProof/>
                <w:webHidden/>
              </w:rPr>
              <w:fldChar w:fldCharType="end"/>
            </w:r>
          </w:hyperlink>
        </w:p>
        <w:p w14:paraId="49A0032D" w14:textId="584EC977" w:rsidR="009D28F7" w:rsidRPr="009D28F7" w:rsidRDefault="009D28F7">
          <w:pPr>
            <w:pStyle w:val="TOC3"/>
            <w:tabs>
              <w:tab w:val="right" w:leader="dot" w:pos="8630"/>
            </w:tabs>
            <w:rPr>
              <w:rFonts w:ascii="Arial" w:hAnsi="Arial" w:cs="Arial"/>
              <w:noProof/>
              <w:lang w:val="en-GB" w:eastAsia="en-GB"/>
            </w:rPr>
          </w:pPr>
          <w:hyperlink w:anchor="_Toc209710269" w:history="1">
            <w:r w:rsidRPr="009D28F7">
              <w:rPr>
                <w:rStyle w:val="Hyperlink"/>
                <w:rFonts w:ascii="Arial" w:hAnsi="Arial" w:cs="Arial"/>
                <w:noProof/>
              </w:rPr>
              <w:t>Personal Trainer Apprenticeship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_Toc209710269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41</w:t>
            </w:r>
            <w:r w:rsidRPr="009D28F7">
              <w:rPr>
                <w:rFonts w:ascii="Arial" w:hAnsi="Arial" w:cs="Arial"/>
                <w:noProof/>
                <w:webHidden/>
              </w:rPr>
              <w:fldChar w:fldCharType="end"/>
            </w:r>
          </w:hyperlink>
        </w:p>
        <w:p w14:paraId="1AA6A526" w14:textId="212A47DE" w:rsidR="009D28F7" w:rsidRPr="009D28F7" w:rsidRDefault="009D28F7">
          <w:pPr>
            <w:pStyle w:val="TOC3"/>
            <w:tabs>
              <w:tab w:val="right" w:leader="dot" w:pos="8630"/>
            </w:tabs>
            <w:rPr>
              <w:rFonts w:ascii="Arial" w:hAnsi="Arial" w:cs="Arial"/>
              <w:noProof/>
              <w:lang w:val="en-GB" w:eastAsia="en-GB"/>
            </w:rPr>
          </w:pPr>
          <w:hyperlink w:anchor="_Toc209710270"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_Toc209710270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41</w:t>
            </w:r>
            <w:r w:rsidRPr="009D28F7">
              <w:rPr>
                <w:rFonts w:ascii="Arial" w:hAnsi="Arial" w:cs="Arial"/>
                <w:noProof/>
                <w:webHidden/>
              </w:rPr>
              <w:fldChar w:fldCharType="end"/>
            </w:r>
          </w:hyperlink>
        </w:p>
        <w:p w14:paraId="061A6771" w14:textId="6D5FEBA1" w:rsidR="009D28F7" w:rsidRPr="009D28F7" w:rsidRDefault="009D28F7">
          <w:pPr>
            <w:pStyle w:val="TOC3"/>
            <w:tabs>
              <w:tab w:val="right" w:leader="dot" w:pos="8630"/>
            </w:tabs>
            <w:rPr>
              <w:rFonts w:ascii="Arial" w:hAnsi="Arial" w:cs="Arial"/>
              <w:noProof/>
              <w:lang w:val="en-GB" w:eastAsia="en-GB"/>
            </w:rPr>
          </w:pPr>
          <w:hyperlink w:anchor="_Toc209710271" w:history="1">
            <w:r w:rsidRPr="009D28F7">
              <w:rPr>
                <w:rStyle w:val="Hyperlink"/>
                <w:rFonts w:ascii="Arial" w:hAnsi="Arial" w:cs="Arial"/>
                <w:noProof/>
              </w:rPr>
              <w:t>Travel &amp; Tourism</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_Toc209710271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41</w:t>
            </w:r>
            <w:r w:rsidRPr="009D28F7">
              <w:rPr>
                <w:rFonts w:ascii="Arial" w:hAnsi="Arial" w:cs="Arial"/>
                <w:noProof/>
                <w:webHidden/>
              </w:rPr>
              <w:fldChar w:fldCharType="end"/>
            </w:r>
          </w:hyperlink>
        </w:p>
        <w:p w14:paraId="3DFF1C37" w14:textId="4FE1C8C2" w:rsidR="009D28F7" w:rsidRPr="009D28F7" w:rsidRDefault="009D28F7">
          <w:pPr>
            <w:pStyle w:val="TOC3"/>
            <w:tabs>
              <w:tab w:val="right" w:leader="dot" w:pos="8630"/>
            </w:tabs>
            <w:rPr>
              <w:rFonts w:ascii="Arial" w:hAnsi="Arial" w:cs="Arial"/>
              <w:noProof/>
              <w:lang w:val="en-GB" w:eastAsia="en-GB"/>
            </w:rPr>
          </w:pPr>
          <w:hyperlink w:anchor="_Toc209710272"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_Toc209710272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42</w:t>
            </w:r>
            <w:r w:rsidRPr="009D28F7">
              <w:rPr>
                <w:rFonts w:ascii="Arial" w:hAnsi="Arial" w:cs="Arial"/>
                <w:noProof/>
                <w:webHidden/>
              </w:rPr>
              <w:fldChar w:fldCharType="end"/>
            </w:r>
          </w:hyperlink>
        </w:p>
        <w:p w14:paraId="7EEA2C5D" w14:textId="78424900" w:rsidR="009D28F7" w:rsidRPr="009D28F7" w:rsidRDefault="009D28F7">
          <w:pPr>
            <w:pStyle w:val="TOC3"/>
            <w:tabs>
              <w:tab w:val="right" w:leader="dot" w:pos="8630"/>
            </w:tabs>
            <w:rPr>
              <w:rFonts w:ascii="Arial" w:hAnsi="Arial" w:cs="Arial"/>
              <w:noProof/>
              <w:lang w:val="en-GB" w:eastAsia="en-GB"/>
            </w:rPr>
          </w:pPr>
          <w:hyperlink w:anchor="_Toc209710273" w:history="1">
            <w:r w:rsidRPr="009D28F7">
              <w:rPr>
                <w:rStyle w:val="Hyperlink"/>
                <w:rFonts w:ascii="Arial" w:hAnsi="Arial" w:cs="Arial"/>
                <w:noProof/>
              </w:rPr>
              <w:t>Introduction to Travel and Tourism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_Toc209710273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42</w:t>
            </w:r>
            <w:r w:rsidRPr="009D28F7">
              <w:rPr>
                <w:rFonts w:ascii="Arial" w:hAnsi="Arial" w:cs="Arial"/>
                <w:noProof/>
                <w:webHidden/>
              </w:rPr>
              <w:fldChar w:fldCharType="end"/>
            </w:r>
          </w:hyperlink>
        </w:p>
        <w:p w14:paraId="78B4E970" w14:textId="3D7B40A7" w:rsidR="009D28F7" w:rsidRPr="009D28F7" w:rsidRDefault="009D28F7">
          <w:pPr>
            <w:pStyle w:val="TOC3"/>
            <w:tabs>
              <w:tab w:val="right" w:leader="dot" w:pos="8630"/>
            </w:tabs>
            <w:rPr>
              <w:rFonts w:ascii="Arial" w:hAnsi="Arial" w:cs="Arial"/>
              <w:noProof/>
              <w:lang w:val="en-GB" w:eastAsia="en-GB"/>
            </w:rPr>
          </w:pPr>
          <w:hyperlink w:anchor="_Toc209710274" w:history="1">
            <w:r w:rsidRPr="009D28F7">
              <w:rPr>
                <w:rStyle w:val="Hyperlink"/>
                <w:rFonts w:ascii="Arial" w:hAnsi="Arial" w:cs="Arial"/>
                <w:noProof/>
              </w:rPr>
              <w:t>Cabin Crew and Aviation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_Toc209710274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42</w:t>
            </w:r>
            <w:r w:rsidRPr="009D28F7">
              <w:rPr>
                <w:rFonts w:ascii="Arial" w:hAnsi="Arial" w:cs="Arial"/>
                <w:noProof/>
                <w:webHidden/>
              </w:rPr>
              <w:fldChar w:fldCharType="end"/>
            </w:r>
          </w:hyperlink>
        </w:p>
        <w:p w14:paraId="4F6C5F0E" w14:textId="097F4ABC" w:rsidR="009D28F7" w:rsidRPr="009D28F7" w:rsidRDefault="009D28F7">
          <w:pPr>
            <w:pStyle w:val="TOC3"/>
            <w:tabs>
              <w:tab w:val="right" w:leader="dot" w:pos="8630"/>
            </w:tabs>
            <w:rPr>
              <w:rFonts w:ascii="Arial" w:hAnsi="Arial" w:cs="Arial"/>
              <w:noProof/>
              <w:lang w:val="en-GB" w:eastAsia="en-GB"/>
            </w:rPr>
          </w:pPr>
          <w:hyperlink w:anchor="_Toc209710275" w:history="1">
            <w:r w:rsidRPr="009D28F7">
              <w:rPr>
                <w:rStyle w:val="Hyperlink"/>
                <w:rFonts w:ascii="Arial" w:hAnsi="Arial" w:cs="Arial"/>
                <w:noProof/>
              </w:rPr>
              <w:t>Travel and Tourism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_Toc209710275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42</w:t>
            </w:r>
            <w:r w:rsidRPr="009D28F7">
              <w:rPr>
                <w:rFonts w:ascii="Arial" w:hAnsi="Arial" w:cs="Arial"/>
                <w:noProof/>
                <w:webHidden/>
              </w:rPr>
              <w:fldChar w:fldCharType="end"/>
            </w:r>
          </w:hyperlink>
        </w:p>
        <w:p w14:paraId="0B876F2F" w14:textId="0408A2A4" w:rsidR="009D28F7" w:rsidRPr="009D28F7" w:rsidRDefault="009D28F7">
          <w:pPr>
            <w:pStyle w:val="TOC3"/>
            <w:tabs>
              <w:tab w:val="right" w:leader="dot" w:pos="8630"/>
            </w:tabs>
            <w:rPr>
              <w:rFonts w:ascii="Arial" w:hAnsi="Arial" w:cs="Arial"/>
              <w:noProof/>
              <w:lang w:val="en-GB" w:eastAsia="en-GB"/>
            </w:rPr>
          </w:pPr>
          <w:hyperlink w:anchor="_Toc209710276" w:history="1">
            <w:r w:rsidRPr="009D28F7">
              <w:rPr>
                <w:rStyle w:val="Hyperlink"/>
                <w:rFonts w:ascii="Arial" w:hAnsi="Arial" w:cs="Arial"/>
                <w:noProof/>
              </w:rPr>
              <w:t>Travel and Tourism - Aviation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_Toc209710276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42</w:t>
            </w:r>
            <w:r w:rsidRPr="009D28F7">
              <w:rPr>
                <w:rFonts w:ascii="Arial" w:hAnsi="Arial" w:cs="Arial"/>
                <w:noProof/>
                <w:webHidden/>
              </w:rPr>
              <w:fldChar w:fldCharType="end"/>
            </w:r>
          </w:hyperlink>
        </w:p>
        <w:p w14:paraId="65C12268" w14:textId="4017A958" w:rsidR="009D28F7" w:rsidRPr="009D28F7" w:rsidRDefault="009D28F7">
          <w:pPr>
            <w:pStyle w:val="TOC3"/>
            <w:tabs>
              <w:tab w:val="right" w:leader="dot" w:pos="8630"/>
            </w:tabs>
            <w:rPr>
              <w:rFonts w:ascii="Arial" w:hAnsi="Arial" w:cs="Arial"/>
              <w:noProof/>
              <w:lang w:val="en-GB" w:eastAsia="en-GB"/>
            </w:rPr>
          </w:pPr>
          <w:hyperlink w:anchor="_Toc209710277"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_Toc209710277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42</w:t>
            </w:r>
            <w:r w:rsidRPr="009D28F7">
              <w:rPr>
                <w:rFonts w:ascii="Arial" w:hAnsi="Arial" w:cs="Arial"/>
                <w:noProof/>
                <w:webHidden/>
              </w:rPr>
              <w:fldChar w:fldCharType="end"/>
            </w:r>
          </w:hyperlink>
        </w:p>
        <w:p w14:paraId="3D51E2CC" w14:textId="52EA6FE9" w:rsidR="009D28F7" w:rsidRPr="009D28F7" w:rsidRDefault="009D28F7">
          <w:pPr>
            <w:pStyle w:val="TOC2"/>
            <w:tabs>
              <w:tab w:val="right" w:leader="dot" w:pos="8630"/>
            </w:tabs>
            <w:rPr>
              <w:rFonts w:ascii="Arial" w:hAnsi="Arial" w:cs="Arial"/>
              <w:noProof/>
              <w:lang w:val="en-GB" w:eastAsia="en-GB"/>
            </w:rPr>
          </w:pPr>
          <w:hyperlink w:anchor="_Toc209710278" w:history="1">
            <w:r w:rsidRPr="009D28F7">
              <w:rPr>
                <w:rStyle w:val="Hyperlink"/>
                <w:rFonts w:ascii="Arial" w:hAnsi="Arial" w:cs="Arial"/>
                <w:noProof/>
              </w:rPr>
              <w:t>Uniformed Protective Services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_Toc209710278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42</w:t>
            </w:r>
            <w:r w:rsidRPr="009D28F7">
              <w:rPr>
                <w:rFonts w:ascii="Arial" w:hAnsi="Arial" w:cs="Arial"/>
                <w:noProof/>
                <w:webHidden/>
              </w:rPr>
              <w:fldChar w:fldCharType="end"/>
            </w:r>
          </w:hyperlink>
        </w:p>
        <w:p w14:paraId="09767EFC" w14:textId="6E94E209" w:rsidR="009D28F7" w:rsidRPr="009D28F7" w:rsidRDefault="009D28F7">
          <w:pPr>
            <w:pStyle w:val="TOC3"/>
            <w:tabs>
              <w:tab w:val="right" w:leader="dot" w:pos="8630"/>
            </w:tabs>
            <w:rPr>
              <w:rFonts w:ascii="Arial" w:hAnsi="Arial" w:cs="Arial"/>
              <w:noProof/>
              <w:lang w:val="en-GB" w:eastAsia="en-GB"/>
            </w:rPr>
          </w:pPr>
          <w:hyperlink w:anchor="_Toc209710279" w:history="1">
            <w:r w:rsidRPr="009D28F7">
              <w:rPr>
                <w:rStyle w:val="Hyperlink"/>
                <w:rFonts w:ascii="Arial" w:hAnsi="Arial" w:cs="Arial"/>
                <w:noProof/>
              </w:rPr>
              <w:t>Average Salaries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_Toc209710279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43</w:t>
            </w:r>
            <w:r w:rsidRPr="009D28F7">
              <w:rPr>
                <w:rFonts w:ascii="Arial" w:hAnsi="Arial" w:cs="Arial"/>
                <w:noProof/>
                <w:webHidden/>
              </w:rPr>
              <w:fldChar w:fldCharType="end"/>
            </w:r>
          </w:hyperlink>
        </w:p>
        <w:p w14:paraId="21F238FB" w14:textId="0E34467D" w:rsidR="009D28F7" w:rsidRPr="009D28F7" w:rsidRDefault="009D28F7">
          <w:pPr>
            <w:pStyle w:val="TOC3"/>
            <w:tabs>
              <w:tab w:val="right" w:leader="dot" w:pos="8630"/>
            </w:tabs>
            <w:rPr>
              <w:rFonts w:ascii="Arial" w:hAnsi="Arial" w:cs="Arial"/>
              <w:noProof/>
              <w:lang w:val="en-GB" w:eastAsia="en-GB"/>
            </w:rPr>
          </w:pPr>
          <w:hyperlink w:anchor="_Toc209710280" w:history="1">
            <w:r w:rsidRPr="009D28F7">
              <w:rPr>
                <w:rStyle w:val="Hyperlink"/>
                <w:rFonts w:ascii="Arial" w:hAnsi="Arial" w:cs="Arial"/>
                <w:noProof/>
              </w:rPr>
              <w:t>Introduction to Uniformed Services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_Toc209710280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43</w:t>
            </w:r>
            <w:r w:rsidRPr="009D28F7">
              <w:rPr>
                <w:rFonts w:ascii="Arial" w:hAnsi="Arial" w:cs="Arial"/>
                <w:noProof/>
                <w:webHidden/>
              </w:rPr>
              <w:fldChar w:fldCharType="end"/>
            </w:r>
          </w:hyperlink>
        </w:p>
        <w:p w14:paraId="6480A7D5" w14:textId="351C19EC" w:rsidR="009D28F7" w:rsidRPr="009D28F7" w:rsidRDefault="009D28F7">
          <w:pPr>
            <w:pStyle w:val="TOC3"/>
            <w:tabs>
              <w:tab w:val="right" w:leader="dot" w:pos="8630"/>
            </w:tabs>
            <w:rPr>
              <w:rFonts w:ascii="Arial" w:hAnsi="Arial" w:cs="Arial"/>
              <w:noProof/>
              <w:lang w:val="en-GB" w:eastAsia="en-GB"/>
            </w:rPr>
          </w:pPr>
          <w:hyperlink w:anchor="_Toc209710281" w:history="1">
            <w:r w:rsidRPr="009D28F7">
              <w:rPr>
                <w:rStyle w:val="Hyperlink"/>
                <w:rFonts w:ascii="Arial" w:hAnsi="Arial" w:cs="Arial"/>
                <w:noProof/>
              </w:rPr>
              <w:t>Physical Preparation for Entry to the Uniformed Protective Services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_Toc209710281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43</w:t>
            </w:r>
            <w:r w:rsidRPr="009D28F7">
              <w:rPr>
                <w:rFonts w:ascii="Arial" w:hAnsi="Arial" w:cs="Arial"/>
                <w:noProof/>
                <w:webHidden/>
              </w:rPr>
              <w:fldChar w:fldCharType="end"/>
            </w:r>
          </w:hyperlink>
        </w:p>
        <w:p w14:paraId="36B38E7D" w14:textId="130DD70F" w:rsidR="009D28F7" w:rsidRPr="009D28F7" w:rsidRDefault="009D28F7">
          <w:pPr>
            <w:pStyle w:val="TOC3"/>
            <w:tabs>
              <w:tab w:val="right" w:leader="dot" w:pos="8630"/>
            </w:tabs>
            <w:rPr>
              <w:rFonts w:ascii="Arial" w:hAnsi="Arial" w:cs="Arial"/>
              <w:noProof/>
              <w:lang w:val="en-GB" w:eastAsia="en-GB"/>
            </w:rPr>
          </w:pPr>
          <w:hyperlink w:anchor="_Toc209710282" w:history="1">
            <w:r w:rsidRPr="009D28F7">
              <w:rPr>
                <w:rStyle w:val="Hyperlink"/>
                <w:rFonts w:ascii="Arial" w:hAnsi="Arial" w:cs="Arial"/>
                <w:noProof/>
              </w:rPr>
              <w:t>Entry to Uniformed Protective Services Introductory Certificate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_Toc209710282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43</w:t>
            </w:r>
            <w:r w:rsidRPr="009D28F7">
              <w:rPr>
                <w:rFonts w:ascii="Arial" w:hAnsi="Arial" w:cs="Arial"/>
                <w:noProof/>
                <w:webHidden/>
              </w:rPr>
              <w:fldChar w:fldCharType="end"/>
            </w:r>
          </w:hyperlink>
        </w:p>
        <w:p w14:paraId="216E31C5" w14:textId="7FB672DC" w:rsidR="009D28F7" w:rsidRPr="009D28F7" w:rsidRDefault="009D28F7">
          <w:pPr>
            <w:pStyle w:val="TOC3"/>
            <w:tabs>
              <w:tab w:val="right" w:leader="dot" w:pos="8630"/>
            </w:tabs>
            <w:rPr>
              <w:rFonts w:ascii="Arial" w:hAnsi="Arial" w:cs="Arial"/>
              <w:noProof/>
              <w:lang w:val="en-GB" w:eastAsia="en-GB"/>
            </w:rPr>
          </w:pPr>
          <w:hyperlink w:anchor="_Toc209710283" w:history="1">
            <w:r w:rsidRPr="009D28F7">
              <w:rPr>
                <w:rStyle w:val="Hyperlink"/>
                <w:rFonts w:ascii="Arial" w:hAnsi="Arial" w:cs="Arial"/>
                <w:noProof/>
              </w:rPr>
              <w:t>Uniformed Protective Services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_Toc209710283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43</w:t>
            </w:r>
            <w:r w:rsidRPr="009D28F7">
              <w:rPr>
                <w:rFonts w:ascii="Arial" w:hAnsi="Arial" w:cs="Arial"/>
                <w:noProof/>
                <w:webHidden/>
              </w:rPr>
              <w:fldChar w:fldCharType="end"/>
            </w:r>
          </w:hyperlink>
        </w:p>
        <w:p w14:paraId="1B781CAC" w14:textId="7A4C1DF4" w:rsidR="009D28F7" w:rsidRPr="009D28F7" w:rsidRDefault="009D28F7">
          <w:pPr>
            <w:pStyle w:val="TOC3"/>
            <w:tabs>
              <w:tab w:val="right" w:leader="dot" w:pos="8630"/>
            </w:tabs>
            <w:rPr>
              <w:rFonts w:ascii="Arial" w:hAnsi="Arial" w:cs="Arial"/>
              <w:noProof/>
              <w:lang w:val="en-GB" w:eastAsia="en-GB"/>
            </w:rPr>
          </w:pPr>
          <w:hyperlink w:anchor="_Toc209710284" w:history="1">
            <w:r w:rsidRPr="009D28F7">
              <w:rPr>
                <w:rStyle w:val="Hyperlink"/>
                <w:rFonts w:ascii="Arial" w:hAnsi="Arial" w:cs="Arial"/>
                <w:noProof/>
              </w:rPr>
              <w:t>Student Case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_Toc209710284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43</w:t>
            </w:r>
            <w:r w:rsidRPr="009D28F7">
              <w:rPr>
                <w:rFonts w:ascii="Arial" w:hAnsi="Arial" w:cs="Arial"/>
                <w:noProof/>
                <w:webHidden/>
              </w:rPr>
              <w:fldChar w:fldCharType="end"/>
            </w:r>
          </w:hyperlink>
        </w:p>
        <w:p w14:paraId="69F0BE9C" w14:textId="5DAF360F" w:rsidR="009D28F7" w:rsidRPr="009D28F7" w:rsidRDefault="009D28F7">
          <w:pPr>
            <w:pStyle w:val="TOC2"/>
            <w:tabs>
              <w:tab w:val="right" w:leader="dot" w:pos="8630"/>
            </w:tabs>
            <w:rPr>
              <w:rFonts w:ascii="Arial" w:hAnsi="Arial" w:cs="Arial"/>
              <w:noProof/>
              <w:lang w:val="en-GB" w:eastAsia="en-GB"/>
            </w:rPr>
          </w:pPr>
          <w:hyperlink w:anchor="_Toc209710285" w:history="1">
            <w:r w:rsidRPr="009D28F7">
              <w:rPr>
                <w:rStyle w:val="Hyperlink"/>
                <w:rFonts w:ascii="Arial" w:hAnsi="Arial" w:cs="Arial"/>
                <w:noProof/>
              </w:rPr>
              <w:t>Access to Higher Education</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_Toc209710285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44</w:t>
            </w:r>
            <w:r w:rsidRPr="009D28F7">
              <w:rPr>
                <w:rFonts w:ascii="Arial" w:hAnsi="Arial" w:cs="Arial"/>
                <w:noProof/>
                <w:webHidden/>
              </w:rPr>
              <w:fldChar w:fldCharType="end"/>
            </w:r>
          </w:hyperlink>
        </w:p>
        <w:p w14:paraId="53CD557D" w14:textId="02F1784A" w:rsidR="009D28F7" w:rsidRPr="009D28F7" w:rsidRDefault="009D28F7">
          <w:pPr>
            <w:pStyle w:val="TOC3"/>
            <w:tabs>
              <w:tab w:val="right" w:leader="dot" w:pos="8630"/>
            </w:tabs>
            <w:rPr>
              <w:rFonts w:ascii="Arial" w:hAnsi="Arial" w:cs="Arial"/>
              <w:noProof/>
              <w:lang w:val="en-GB" w:eastAsia="en-GB"/>
            </w:rPr>
          </w:pPr>
          <w:hyperlink w:anchor="_Toc209710286" w:history="1">
            <w:r w:rsidRPr="009D28F7">
              <w:rPr>
                <w:rStyle w:val="Hyperlink"/>
                <w:rFonts w:ascii="Arial" w:hAnsi="Arial" w:cs="Arial"/>
                <w:noProof/>
              </w:rPr>
              <w:t>Our previous students have gone on to study: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_Toc209710286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44</w:t>
            </w:r>
            <w:r w:rsidRPr="009D28F7">
              <w:rPr>
                <w:rFonts w:ascii="Arial" w:hAnsi="Arial" w:cs="Arial"/>
                <w:noProof/>
                <w:webHidden/>
              </w:rPr>
              <w:fldChar w:fldCharType="end"/>
            </w:r>
          </w:hyperlink>
        </w:p>
        <w:p w14:paraId="07558F0E" w14:textId="75FA1F8D" w:rsidR="009D28F7" w:rsidRPr="009D28F7" w:rsidRDefault="009D28F7">
          <w:pPr>
            <w:pStyle w:val="TOC3"/>
            <w:tabs>
              <w:tab w:val="right" w:leader="dot" w:pos="8630"/>
            </w:tabs>
            <w:rPr>
              <w:rFonts w:ascii="Arial" w:hAnsi="Arial" w:cs="Arial"/>
              <w:noProof/>
              <w:lang w:val="en-GB" w:eastAsia="en-GB"/>
            </w:rPr>
          </w:pPr>
          <w:hyperlink w:anchor="_Toc209710287" w:history="1">
            <w:r w:rsidRPr="009D28F7">
              <w:rPr>
                <w:rStyle w:val="Hyperlink"/>
                <w:rFonts w:ascii="Arial" w:hAnsi="Arial" w:cs="Arial"/>
                <w:noProof/>
              </w:rPr>
              <w:t>At Universities Including</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_Toc209710287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44</w:t>
            </w:r>
            <w:r w:rsidRPr="009D28F7">
              <w:rPr>
                <w:rFonts w:ascii="Arial" w:hAnsi="Arial" w:cs="Arial"/>
                <w:noProof/>
                <w:webHidden/>
              </w:rPr>
              <w:fldChar w:fldCharType="end"/>
            </w:r>
          </w:hyperlink>
        </w:p>
        <w:p w14:paraId="785DBC1D" w14:textId="493A59CB" w:rsidR="009D28F7" w:rsidRPr="009D28F7" w:rsidRDefault="009D28F7">
          <w:pPr>
            <w:pStyle w:val="TOC3"/>
            <w:tabs>
              <w:tab w:val="right" w:leader="dot" w:pos="8630"/>
            </w:tabs>
            <w:rPr>
              <w:rFonts w:ascii="Arial" w:hAnsi="Arial" w:cs="Arial"/>
              <w:noProof/>
              <w:lang w:val="en-GB" w:eastAsia="en-GB"/>
            </w:rPr>
          </w:pPr>
          <w:hyperlink w:anchor="_Toc209710288" w:history="1">
            <w:r w:rsidRPr="009D28F7">
              <w:rPr>
                <w:rStyle w:val="Hyperlink"/>
                <w:rFonts w:ascii="Arial" w:hAnsi="Arial" w:cs="Arial"/>
                <w:noProof/>
              </w:rPr>
              <w:t>Course Locations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_Toc209710288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44</w:t>
            </w:r>
            <w:r w:rsidRPr="009D28F7">
              <w:rPr>
                <w:rFonts w:ascii="Arial" w:hAnsi="Arial" w:cs="Arial"/>
                <w:noProof/>
                <w:webHidden/>
              </w:rPr>
              <w:fldChar w:fldCharType="end"/>
            </w:r>
          </w:hyperlink>
        </w:p>
        <w:p w14:paraId="3F068EEF" w14:textId="5082F0DB" w:rsidR="009D28F7" w:rsidRPr="009D28F7" w:rsidRDefault="009D28F7">
          <w:pPr>
            <w:pStyle w:val="TOC3"/>
            <w:tabs>
              <w:tab w:val="right" w:leader="dot" w:pos="8630"/>
            </w:tabs>
            <w:rPr>
              <w:rFonts w:ascii="Arial" w:hAnsi="Arial" w:cs="Arial"/>
              <w:noProof/>
              <w:lang w:val="en-GB" w:eastAsia="en-GB"/>
            </w:rPr>
          </w:pPr>
          <w:hyperlink w:anchor="_Toc209710289" w:history="1">
            <w:r w:rsidRPr="009D28F7">
              <w:rPr>
                <w:rStyle w:val="Hyperlink"/>
                <w:rFonts w:ascii="Arial" w:hAnsi="Arial" w:cs="Arial"/>
                <w:noProof/>
              </w:rPr>
              <w:t>Diploma in Progression Level 1</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_Toc209710289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44</w:t>
            </w:r>
            <w:r w:rsidRPr="009D28F7">
              <w:rPr>
                <w:rFonts w:ascii="Arial" w:hAnsi="Arial" w:cs="Arial"/>
                <w:noProof/>
                <w:webHidden/>
              </w:rPr>
              <w:fldChar w:fldCharType="end"/>
            </w:r>
          </w:hyperlink>
        </w:p>
        <w:p w14:paraId="79A63DF6" w14:textId="5943ACCD" w:rsidR="009D28F7" w:rsidRPr="009D28F7" w:rsidRDefault="009D28F7">
          <w:pPr>
            <w:pStyle w:val="TOC3"/>
            <w:tabs>
              <w:tab w:val="right" w:leader="dot" w:pos="8630"/>
            </w:tabs>
            <w:rPr>
              <w:rFonts w:ascii="Arial" w:hAnsi="Arial" w:cs="Arial"/>
              <w:noProof/>
              <w:lang w:val="en-GB" w:eastAsia="en-GB"/>
            </w:rPr>
          </w:pPr>
          <w:hyperlink w:anchor="_Toc209710290" w:history="1">
            <w:r w:rsidRPr="009D28F7">
              <w:rPr>
                <w:rStyle w:val="Hyperlink"/>
                <w:rFonts w:ascii="Arial" w:hAnsi="Arial" w:cs="Arial"/>
                <w:noProof/>
              </w:rPr>
              <w:t>Progression to Access to HE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_Toc209710290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44</w:t>
            </w:r>
            <w:r w:rsidRPr="009D28F7">
              <w:rPr>
                <w:rFonts w:ascii="Arial" w:hAnsi="Arial" w:cs="Arial"/>
                <w:noProof/>
                <w:webHidden/>
              </w:rPr>
              <w:fldChar w:fldCharType="end"/>
            </w:r>
          </w:hyperlink>
        </w:p>
        <w:p w14:paraId="79A41015" w14:textId="003E4BAA" w:rsidR="009D28F7" w:rsidRPr="009D28F7" w:rsidRDefault="009D28F7">
          <w:pPr>
            <w:pStyle w:val="TOC3"/>
            <w:tabs>
              <w:tab w:val="right" w:leader="dot" w:pos="8630"/>
            </w:tabs>
            <w:rPr>
              <w:rFonts w:ascii="Arial" w:hAnsi="Arial" w:cs="Arial"/>
              <w:noProof/>
              <w:lang w:val="en-GB" w:eastAsia="en-GB"/>
            </w:rPr>
          </w:pPr>
          <w:hyperlink w:anchor="_Toc209710291" w:history="1">
            <w:r w:rsidRPr="009D28F7">
              <w:rPr>
                <w:rStyle w:val="Hyperlink"/>
                <w:rFonts w:ascii="Arial" w:hAnsi="Arial" w:cs="Arial"/>
                <w:noProof/>
              </w:rPr>
              <w:t>Access to HE Humanities &amp; Social Sciences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_Toc209710291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45</w:t>
            </w:r>
            <w:r w:rsidRPr="009D28F7">
              <w:rPr>
                <w:rFonts w:ascii="Arial" w:hAnsi="Arial" w:cs="Arial"/>
                <w:noProof/>
                <w:webHidden/>
              </w:rPr>
              <w:fldChar w:fldCharType="end"/>
            </w:r>
          </w:hyperlink>
        </w:p>
        <w:p w14:paraId="2609F070" w14:textId="6741A910" w:rsidR="009D28F7" w:rsidRPr="009D28F7" w:rsidRDefault="009D28F7">
          <w:pPr>
            <w:pStyle w:val="TOC3"/>
            <w:tabs>
              <w:tab w:val="right" w:leader="dot" w:pos="8630"/>
            </w:tabs>
            <w:rPr>
              <w:rFonts w:ascii="Arial" w:hAnsi="Arial" w:cs="Arial"/>
              <w:noProof/>
              <w:lang w:val="en-GB" w:eastAsia="en-GB"/>
            </w:rPr>
          </w:pPr>
          <w:hyperlink w:anchor="_Toc209710292" w:history="1">
            <w:r w:rsidRPr="009D28F7">
              <w:rPr>
                <w:rStyle w:val="Hyperlink"/>
                <w:rFonts w:ascii="Arial" w:hAnsi="Arial" w:cs="Arial"/>
                <w:noProof/>
              </w:rPr>
              <w:t>Access to HE Business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_Toc209710292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45</w:t>
            </w:r>
            <w:r w:rsidRPr="009D28F7">
              <w:rPr>
                <w:rFonts w:ascii="Arial" w:hAnsi="Arial" w:cs="Arial"/>
                <w:noProof/>
                <w:webHidden/>
              </w:rPr>
              <w:fldChar w:fldCharType="end"/>
            </w:r>
          </w:hyperlink>
        </w:p>
        <w:p w14:paraId="6659C76F" w14:textId="2B9FA301" w:rsidR="009D28F7" w:rsidRPr="009D28F7" w:rsidRDefault="009D28F7">
          <w:pPr>
            <w:pStyle w:val="TOC3"/>
            <w:tabs>
              <w:tab w:val="right" w:leader="dot" w:pos="8630"/>
            </w:tabs>
            <w:rPr>
              <w:rFonts w:ascii="Arial" w:hAnsi="Arial" w:cs="Arial"/>
              <w:noProof/>
              <w:lang w:val="en-GB" w:eastAsia="en-GB"/>
            </w:rPr>
          </w:pPr>
          <w:hyperlink w:anchor="_Toc209710293" w:history="1">
            <w:r w:rsidRPr="009D28F7">
              <w:rPr>
                <w:rStyle w:val="Hyperlink"/>
                <w:rFonts w:ascii="Arial" w:hAnsi="Arial" w:cs="Arial"/>
                <w:noProof/>
              </w:rPr>
              <w:t>Access to HE Computing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_Toc209710293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45</w:t>
            </w:r>
            <w:r w:rsidRPr="009D28F7">
              <w:rPr>
                <w:rFonts w:ascii="Arial" w:hAnsi="Arial" w:cs="Arial"/>
                <w:noProof/>
                <w:webHidden/>
              </w:rPr>
              <w:fldChar w:fldCharType="end"/>
            </w:r>
          </w:hyperlink>
        </w:p>
        <w:p w14:paraId="1D44E9DC" w14:textId="6850730D" w:rsidR="009D28F7" w:rsidRPr="009D28F7" w:rsidRDefault="009D28F7">
          <w:pPr>
            <w:pStyle w:val="TOC3"/>
            <w:tabs>
              <w:tab w:val="right" w:leader="dot" w:pos="8630"/>
            </w:tabs>
            <w:rPr>
              <w:rFonts w:ascii="Arial" w:hAnsi="Arial" w:cs="Arial"/>
              <w:noProof/>
              <w:lang w:val="en-GB" w:eastAsia="en-GB"/>
            </w:rPr>
          </w:pPr>
          <w:hyperlink w:anchor="_Toc209710294" w:history="1">
            <w:r w:rsidRPr="009D28F7">
              <w:rPr>
                <w:rStyle w:val="Hyperlink"/>
                <w:rFonts w:ascii="Arial" w:hAnsi="Arial" w:cs="Arial"/>
                <w:noProof/>
              </w:rPr>
              <w:t>Access to HE Science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_Toc209710294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45</w:t>
            </w:r>
            <w:r w:rsidRPr="009D28F7">
              <w:rPr>
                <w:rFonts w:ascii="Arial" w:hAnsi="Arial" w:cs="Arial"/>
                <w:noProof/>
                <w:webHidden/>
              </w:rPr>
              <w:fldChar w:fldCharType="end"/>
            </w:r>
          </w:hyperlink>
        </w:p>
        <w:p w14:paraId="77CC4C0C" w14:textId="11CC88D4" w:rsidR="009D28F7" w:rsidRPr="009D28F7" w:rsidRDefault="009D28F7">
          <w:pPr>
            <w:pStyle w:val="TOC3"/>
            <w:tabs>
              <w:tab w:val="right" w:leader="dot" w:pos="8630"/>
            </w:tabs>
            <w:rPr>
              <w:rFonts w:ascii="Arial" w:hAnsi="Arial" w:cs="Arial"/>
              <w:noProof/>
              <w:lang w:val="en-GB" w:eastAsia="en-GB"/>
            </w:rPr>
          </w:pPr>
          <w:hyperlink w:anchor="_Toc209710295" w:history="1">
            <w:r w:rsidRPr="009D28F7">
              <w:rPr>
                <w:rStyle w:val="Hyperlink"/>
                <w:rFonts w:ascii="Arial" w:hAnsi="Arial" w:cs="Arial"/>
                <w:noProof/>
              </w:rPr>
              <w:t>Access to HE Law and Business Level 3</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_Toc209710295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45</w:t>
            </w:r>
            <w:r w:rsidRPr="009D28F7">
              <w:rPr>
                <w:rFonts w:ascii="Arial" w:hAnsi="Arial" w:cs="Arial"/>
                <w:noProof/>
                <w:webHidden/>
              </w:rPr>
              <w:fldChar w:fldCharType="end"/>
            </w:r>
          </w:hyperlink>
        </w:p>
        <w:p w14:paraId="738E7239" w14:textId="441CB233" w:rsidR="009D28F7" w:rsidRPr="009D28F7" w:rsidRDefault="009D28F7">
          <w:pPr>
            <w:pStyle w:val="TOC2"/>
            <w:tabs>
              <w:tab w:val="right" w:leader="dot" w:pos="8630"/>
            </w:tabs>
            <w:rPr>
              <w:rFonts w:ascii="Arial" w:hAnsi="Arial" w:cs="Arial"/>
              <w:noProof/>
              <w:lang w:val="en-GB" w:eastAsia="en-GB"/>
            </w:rPr>
          </w:pPr>
          <w:hyperlink w:anchor="_Toc209710296" w:history="1">
            <w:r w:rsidRPr="009D28F7">
              <w:rPr>
                <w:rStyle w:val="Hyperlink"/>
                <w:rFonts w:ascii="Arial" w:hAnsi="Arial" w:cs="Arial"/>
                <w:noProof/>
              </w:rPr>
              <w:t>How to Apply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_Toc209710296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45</w:t>
            </w:r>
            <w:r w:rsidRPr="009D28F7">
              <w:rPr>
                <w:rFonts w:ascii="Arial" w:hAnsi="Arial" w:cs="Arial"/>
                <w:noProof/>
                <w:webHidden/>
              </w:rPr>
              <w:fldChar w:fldCharType="end"/>
            </w:r>
          </w:hyperlink>
        </w:p>
        <w:p w14:paraId="3AC0FD4D" w14:textId="5D808B20" w:rsidR="009D28F7" w:rsidRPr="009D28F7" w:rsidRDefault="009D28F7">
          <w:pPr>
            <w:pStyle w:val="TOC3"/>
            <w:tabs>
              <w:tab w:val="right" w:leader="dot" w:pos="8630"/>
            </w:tabs>
            <w:rPr>
              <w:rFonts w:ascii="Arial" w:hAnsi="Arial" w:cs="Arial"/>
              <w:noProof/>
              <w:lang w:val="en-GB" w:eastAsia="en-GB"/>
            </w:rPr>
          </w:pPr>
          <w:hyperlink w:anchor="_Toc209710297" w:history="1">
            <w:r w:rsidRPr="009D28F7">
              <w:rPr>
                <w:rStyle w:val="Hyperlink"/>
                <w:rFonts w:ascii="Arial" w:hAnsi="Arial" w:cs="Arial"/>
                <w:noProof/>
              </w:rPr>
              <w:t>Xplorer Programme Level 2</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_Toc209710297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46</w:t>
            </w:r>
            <w:r w:rsidRPr="009D28F7">
              <w:rPr>
                <w:rFonts w:ascii="Arial" w:hAnsi="Arial" w:cs="Arial"/>
                <w:noProof/>
                <w:webHidden/>
              </w:rPr>
              <w:fldChar w:fldCharType="end"/>
            </w:r>
          </w:hyperlink>
        </w:p>
        <w:p w14:paraId="18C251E9" w14:textId="7FBCFA12" w:rsidR="009D28F7" w:rsidRPr="009D28F7" w:rsidRDefault="009D28F7">
          <w:pPr>
            <w:pStyle w:val="TOC3"/>
            <w:tabs>
              <w:tab w:val="right" w:leader="dot" w:pos="8630"/>
            </w:tabs>
            <w:rPr>
              <w:rFonts w:ascii="Arial" w:hAnsi="Arial" w:cs="Arial"/>
              <w:noProof/>
              <w:lang w:val="en-GB" w:eastAsia="en-GB"/>
            </w:rPr>
          </w:pPr>
          <w:hyperlink w:anchor="_Toc209710298" w:history="1">
            <w:r w:rsidRPr="009D28F7">
              <w:rPr>
                <w:rStyle w:val="Hyperlink"/>
                <w:rFonts w:ascii="Arial" w:hAnsi="Arial" w:cs="Arial"/>
                <w:noProof/>
              </w:rPr>
              <w:t>Course Locations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_Toc209710298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46</w:t>
            </w:r>
            <w:r w:rsidRPr="009D28F7">
              <w:rPr>
                <w:rFonts w:ascii="Arial" w:hAnsi="Arial" w:cs="Arial"/>
                <w:noProof/>
                <w:webHidden/>
              </w:rPr>
              <w:fldChar w:fldCharType="end"/>
            </w:r>
          </w:hyperlink>
        </w:p>
        <w:p w14:paraId="71CD1070" w14:textId="76BED7E8" w:rsidR="009D28F7" w:rsidRPr="009D28F7" w:rsidRDefault="009D28F7">
          <w:pPr>
            <w:pStyle w:val="TOC2"/>
            <w:tabs>
              <w:tab w:val="right" w:leader="dot" w:pos="8630"/>
            </w:tabs>
            <w:rPr>
              <w:rFonts w:ascii="Arial" w:hAnsi="Arial" w:cs="Arial"/>
              <w:noProof/>
              <w:lang w:val="en-GB" w:eastAsia="en-GB"/>
            </w:rPr>
          </w:pPr>
          <w:hyperlink w:anchor="_Toc209710299" w:history="1">
            <w:r w:rsidRPr="009D28F7">
              <w:rPr>
                <w:rStyle w:val="Hyperlink"/>
                <w:rFonts w:ascii="Arial" w:hAnsi="Arial" w:cs="Arial"/>
                <w:noProof/>
              </w:rPr>
              <w:t>My KC Student App</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_Toc209710299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46</w:t>
            </w:r>
            <w:r w:rsidRPr="009D28F7">
              <w:rPr>
                <w:rFonts w:ascii="Arial" w:hAnsi="Arial" w:cs="Arial"/>
                <w:noProof/>
                <w:webHidden/>
              </w:rPr>
              <w:fldChar w:fldCharType="end"/>
            </w:r>
          </w:hyperlink>
        </w:p>
        <w:p w14:paraId="62FC8CC0" w14:textId="51A98F39" w:rsidR="009D28F7" w:rsidRPr="009D28F7" w:rsidRDefault="009D28F7">
          <w:pPr>
            <w:pStyle w:val="TOC2"/>
            <w:tabs>
              <w:tab w:val="right" w:leader="dot" w:pos="8630"/>
            </w:tabs>
            <w:rPr>
              <w:rFonts w:ascii="Arial" w:hAnsi="Arial" w:cs="Arial"/>
              <w:noProof/>
              <w:lang w:val="en-GB" w:eastAsia="en-GB"/>
            </w:rPr>
          </w:pPr>
          <w:hyperlink w:anchor="_Toc209710300" w:history="1">
            <w:r w:rsidRPr="009D28F7">
              <w:rPr>
                <w:rStyle w:val="Hyperlink"/>
                <w:rFonts w:ascii="Arial" w:hAnsi="Arial" w:cs="Arial"/>
                <w:noProof/>
              </w:rPr>
              <w:t>Student Support</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_Toc209710300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47</w:t>
            </w:r>
            <w:r w:rsidRPr="009D28F7">
              <w:rPr>
                <w:rFonts w:ascii="Arial" w:hAnsi="Arial" w:cs="Arial"/>
                <w:noProof/>
                <w:webHidden/>
              </w:rPr>
              <w:fldChar w:fldCharType="end"/>
            </w:r>
          </w:hyperlink>
        </w:p>
        <w:p w14:paraId="0DB08987" w14:textId="7E5F70F3" w:rsidR="009D28F7" w:rsidRPr="009D28F7" w:rsidRDefault="009D28F7">
          <w:pPr>
            <w:pStyle w:val="TOC2"/>
            <w:tabs>
              <w:tab w:val="right" w:leader="dot" w:pos="8630"/>
            </w:tabs>
            <w:rPr>
              <w:rFonts w:ascii="Arial" w:hAnsi="Arial" w:cs="Arial"/>
              <w:noProof/>
              <w:lang w:val="en-GB" w:eastAsia="en-GB"/>
            </w:rPr>
          </w:pPr>
          <w:hyperlink w:anchor="_Toc209710301" w:history="1">
            <w:r w:rsidRPr="009D28F7">
              <w:rPr>
                <w:rStyle w:val="Hyperlink"/>
                <w:rFonts w:ascii="Arial" w:hAnsi="Arial" w:cs="Arial"/>
                <w:noProof/>
              </w:rPr>
              <w:t>Students’ Union</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_Toc209710301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47</w:t>
            </w:r>
            <w:r w:rsidRPr="009D28F7">
              <w:rPr>
                <w:rFonts w:ascii="Arial" w:hAnsi="Arial" w:cs="Arial"/>
                <w:noProof/>
                <w:webHidden/>
              </w:rPr>
              <w:fldChar w:fldCharType="end"/>
            </w:r>
          </w:hyperlink>
        </w:p>
        <w:p w14:paraId="4898C979" w14:textId="2F6C1ABA" w:rsidR="009D28F7" w:rsidRPr="009D28F7" w:rsidRDefault="009D28F7">
          <w:pPr>
            <w:pStyle w:val="TOC3"/>
            <w:tabs>
              <w:tab w:val="right" w:leader="dot" w:pos="8630"/>
            </w:tabs>
            <w:rPr>
              <w:rFonts w:ascii="Arial" w:hAnsi="Arial" w:cs="Arial"/>
              <w:noProof/>
              <w:lang w:val="en-GB" w:eastAsia="en-GB"/>
            </w:rPr>
          </w:pPr>
          <w:hyperlink w:anchor="_Toc209710302" w:history="1">
            <w:r w:rsidRPr="009D28F7">
              <w:rPr>
                <w:rStyle w:val="Hyperlink"/>
                <w:rFonts w:ascii="Arial" w:hAnsi="Arial" w:cs="Arial"/>
                <w:noProof/>
              </w:rPr>
              <w:t>Your Voices 4 Action</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_Toc209710302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48</w:t>
            </w:r>
            <w:r w:rsidRPr="009D28F7">
              <w:rPr>
                <w:rFonts w:ascii="Arial" w:hAnsi="Arial" w:cs="Arial"/>
                <w:noProof/>
                <w:webHidden/>
              </w:rPr>
              <w:fldChar w:fldCharType="end"/>
            </w:r>
          </w:hyperlink>
        </w:p>
        <w:p w14:paraId="28760119" w14:textId="6A099405" w:rsidR="009D28F7" w:rsidRPr="009D28F7" w:rsidRDefault="009D28F7">
          <w:pPr>
            <w:pStyle w:val="TOC2"/>
            <w:tabs>
              <w:tab w:val="right" w:leader="dot" w:pos="8630"/>
            </w:tabs>
            <w:rPr>
              <w:rFonts w:ascii="Arial" w:hAnsi="Arial" w:cs="Arial"/>
              <w:noProof/>
              <w:lang w:val="en-GB" w:eastAsia="en-GB"/>
            </w:rPr>
          </w:pPr>
          <w:hyperlink w:anchor="_Toc209710303" w:history="1">
            <w:r w:rsidRPr="009D28F7">
              <w:rPr>
                <w:rStyle w:val="Hyperlink"/>
                <w:rFonts w:ascii="Arial" w:hAnsi="Arial" w:cs="Arial"/>
                <w:noProof/>
              </w:rPr>
              <w:t>Inclusive Learning</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_Toc209710303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48</w:t>
            </w:r>
            <w:r w:rsidRPr="009D28F7">
              <w:rPr>
                <w:rFonts w:ascii="Arial" w:hAnsi="Arial" w:cs="Arial"/>
                <w:noProof/>
                <w:webHidden/>
              </w:rPr>
              <w:fldChar w:fldCharType="end"/>
            </w:r>
          </w:hyperlink>
        </w:p>
        <w:p w14:paraId="5214E343" w14:textId="2A2D962F" w:rsidR="009D28F7" w:rsidRPr="009D28F7" w:rsidRDefault="009D28F7">
          <w:pPr>
            <w:pStyle w:val="TOC3"/>
            <w:tabs>
              <w:tab w:val="right" w:leader="dot" w:pos="8630"/>
            </w:tabs>
            <w:rPr>
              <w:rFonts w:ascii="Arial" w:hAnsi="Arial" w:cs="Arial"/>
              <w:noProof/>
              <w:lang w:val="en-GB" w:eastAsia="en-GB"/>
            </w:rPr>
          </w:pPr>
          <w:hyperlink w:anchor="_Toc209710304" w:history="1">
            <w:r w:rsidRPr="009D28F7">
              <w:rPr>
                <w:rStyle w:val="Hyperlink"/>
                <w:rFonts w:ascii="Arial" w:hAnsi="Arial" w:cs="Arial"/>
                <w:noProof/>
              </w:rPr>
              <w:t>Enrichment and Trips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_Toc209710304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48</w:t>
            </w:r>
            <w:r w:rsidRPr="009D28F7">
              <w:rPr>
                <w:rFonts w:ascii="Arial" w:hAnsi="Arial" w:cs="Arial"/>
                <w:noProof/>
                <w:webHidden/>
              </w:rPr>
              <w:fldChar w:fldCharType="end"/>
            </w:r>
          </w:hyperlink>
        </w:p>
        <w:p w14:paraId="065F709D" w14:textId="5CC944F4" w:rsidR="009D28F7" w:rsidRPr="009D28F7" w:rsidRDefault="009D28F7">
          <w:pPr>
            <w:pStyle w:val="TOC2"/>
            <w:tabs>
              <w:tab w:val="right" w:leader="dot" w:pos="8630"/>
            </w:tabs>
            <w:rPr>
              <w:rFonts w:ascii="Arial" w:hAnsi="Arial" w:cs="Arial"/>
              <w:noProof/>
              <w:lang w:val="en-GB" w:eastAsia="en-GB"/>
            </w:rPr>
          </w:pPr>
          <w:hyperlink w:anchor="_Toc209710305" w:history="1">
            <w:r w:rsidRPr="009D28F7">
              <w:rPr>
                <w:rStyle w:val="Hyperlink"/>
                <w:rFonts w:ascii="Arial" w:hAnsi="Arial" w:cs="Arial"/>
                <w:noProof/>
              </w:rPr>
              <w:t>Sports Academy</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_Toc209710305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48</w:t>
            </w:r>
            <w:r w:rsidRPr="009D28F7">
              <w:rPr>
                <w:rFonts w:ascii="Arial" w:hAnsi="Arial" w:cs="Arial"/>
                <w:noProof/>
                <w:webHidden/>
              </w:rPr>
              <w:fldChar w:fldCharType="end"/>
            </w:r>
          </w:hyperlink>
        </w:p>
        <w:p w14:paraId="166FE066" w14:textId="59DEC6D2" w:rsidR="009D28F7" w:rsidRPr="009D28F7" w:rsidRDefault="009D28F7">
          <w:pPr>
            <w:pStyle w:val="TOC3"/>
            <w:tabs>
              <w:tab w:val="right" w:leader="dot" w:pos="8630"/>
            </w:tabs>
            <w:rPr>
              <w:rFonts w:ascii="Arial" w:hAnsi="Arial" w:cs="Arial"/>
              <w:noProof/>
              <w:lang w:val="en-GB" w:eastAsia="en-GB"/>
            </w:rPr>
          </w:pPr>
          <w:hyperlink w:anchor="_Toc209710306" w:history="1">
            <w:r w:rsidRPr="009D28F7">
              <w:rPr>
                <w:rStyle w:val="Hyperlink"/>
                <w:rFonts w:ascii="Arial" w:hAnsi="Arial" w:cs="Arial"/>
                <w:noProof/>
              </w:rPr>
              <w:t>Waterfront Gym</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_Toc209710306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49</w:t>
            </w:r>
            <w:r w:rsidRPr="009D28F7">
              <w:rPr>
                <w:rFonts w:ascii="Arial" w:hAnsi="Arial" w:cs="Arial"/>
                <w:noProof/>
                <w:webHidden/>
              </w:rPr>
              <w:fldChar w:fldCharType="end"/>
            </w:r>
          </w:hyperlink>
        </w:p>
        <w:p w14:paraId="5D0066B8" w14:textId="1E29D03D" w:rsidR="009D28F7" w:rsidRPr="009D28F7" w:rsidRDefault="009D28F7">
          <w:pPr>
            <w:pStyle w:val="TOC2"/>
            <w:tabs>
              <w:tab w:val="right" w:leader="dot" w:pos="8630"/>
            </w:tabs>
            <w:rPr>
              <w:rFonts w:ascii="Arial" w:hAnsi="Arial" w:cs="Arial"/>
              <w:noProof/>
              <w:lang w:val="en-GB" w:eastAsia="en-GB"/>
            </w:rPr>
          </w:pPr>
          <w:hyperlink w:anchor="_Toc209710307" w:history="1">
            <w:r w:rsidRPr="009D28F7">
              <w:rPr>
                <w:rStyle w:val="Hyperlink"/>
                <w:rFonts w:ascii="Arial" w:hAnsi="Arial" w:cs="Arial"/>
                <w:noProof/>
              </w:rPr>
              <w:t>Open Days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_Toc209710307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49</w:t>
            </w:r>
            <w:r w:rsidRPr="009D28F7">
              <w:rPr>
                <w:rFonts w:ascii="Arial" w:hAnsi="Arial" w:cs="Arial"/>
                <w:noProof/>
                <w:webHidden/>
              </w:rPr>
              <w:fldChar w:fldCharType="end"/>
            </w:r>
          </w:hyperlink>
        </w:p>
        <w:p w14:paraId="73718D7D" w14:textId="3978988D" w:rsidR="009D28F7" w:rsidRPr="009D28F7" w:rsidRDefault="009D28F7">
          <w:pPr>
            <w:pStyle w:val="TOC3"/>
            <w:tabs>
              <w:tab w:val="right" w:leader="dot" w:pos="8630"/>
            </w:tabs>
            <w:rPr>
              <w:rFonts w:ascii="Arial" w:hAnsi="Arial" w:cs="Arial"/>
              <w:noProof/>
              <w:lang w:val="en-GB" w:eastAsia="en-GB"/>
            </w:rPr>
          </w:pPr>
          <w:hyperlink w:anchor="_Toc209710308" w:history="1">
            <w:r w:rsidRPr="009D28F7">
              <w:rPr>
                <w:rStyle w:val="Hyperlink"/>
                <w:rFonts w:ascii="Arial" w:hAnsi="Arial" w:cs="Arial"/>
                <w:noProof/>
              </w:rPr>
              <w:t>Taster Days</w:t>
            </w:r>
            <w:r w:rsidRPr="009D28F7">
              <w:rPr>
                <w:rFonts w:ascii="Arial" w:hAnsi="Arial" w:cs="Arial"/>
                <w:noProof/>
                <w:webHidden/>
              </w:rPr>
              <w:tab/>
            </w:r>
            <w:r w:rsidRPr="009D28F7">
              <w:rPr>
                <w:rFonts w:ascii="Arial" w:hAnsi="Arial" w:cs="Arial"/>
                <w:noProof/>
                <w:webHidden/>
              </w:rPr>
              <w:fldChar w:fldCharType="begin"/>
            </w:r>
            <w:r w:rsidRPr="009D28F7">
              <w:rPr>
                <w:rFonts w:ascii="Arial" w:hAnsi="Arial" w:cs="Arial"/>
                <w:noProof/>
                <w:webHidden/>
              </w:rPr>
              <w:instrText xml:space="preserve"> PAGEREF _Toc209710308 \h </w:instrText>
            </w:r>
            <w:r w:rsidRPr="009D28F7">
              <w:rPr>
                <w:rFonts w:ascii="Arial" w:hAnsi="Arial" w:cs="Arial"/>
                <w:noProof/>
                <w:webHidden/>
              </w:rPr>
            </w:r>
            <w:r w:rsidRPr="009D28F7">
              <w:rPr>
                <w:rFonts w:ascii="Arial" w:hAnsi="Arial" w:cs="Arial"/>
                <w:noProof/>
                <w:webHidden/>
              </w:rPr>
              <w:fldChar w:fldCharType="separate"/>
            </w:r>
            <w:r w:rsidRPr="009D28F7">
              <w:rPr>
                <w:rFonts w:ascii="Arial" w:hAnsi="Arial" w:cs="Arial"/>
                <w:noProof/>
                <w:webHidden/>
              </w:rPr>
              <w:t>49</w:t>
            </w:r>
            <w:r w:rsidRPr="009D28F7">
              <w:rPr>
                <w:rFonts w:ascii="Arial" w:hAnsi="Arial" w:cs="Arial"/>
                <w:noProof/>
                <w:webHidden/>
              </w:rPr>
              <w:fldChar w:fldCharType="end"/>
            </w:r>
          </w:hyperlink>
        </w:p>
        <w:p w14:paraId="732BAD52" w14:textId="62813BFA" w:rsidR="009D28F7" w:rsidRDefault="009D28F7">
          <w:r>
            <w:rPr>
              <w:b/>
              <w:bCs/>
              <w:noProof/>
            </w:rPr>
            <w:fldChar w:fldCharType="end"/>
          </w:r>
        </w:p>
      </w:sdtContent>
    </w:sdt>
    <w:p w14:paraId="06902601" w14:textId="0B1B5FDA" w:rsidR="003E0F91" w:rsidRDefault="00C109E7" w:rsidP="003E0F91">
      <w:pPr>
        <w:pStyle w:val="Style1"/>
      </w:pPr>
      <w:r w:rsidRPr="00D92CC6">
        <w:br/>
      </w:r>
      <w:bookmarkStart w:id="2" w:name="_Toc209710066"/>
      <w:r w:rsidRPr="003E0F91">
        <w:rPr>
          <w:rStyle w:val="Heading2Char"/>
        </w:rPr>
        <w:t>Welcome from the Principal</w:t>
      </w:r>
      <w:bookmarkEnd w:id="2"/>
      <w:r w:rsidRPr="00D92CC6">
        <w:br/>
        <w:t xml:space="preserve">Our mission is to create opportunities and change lives by providing high-quality teaching, support and facilities to enable you to successfully progress into further training, employment or higher education. </w:t>
      </w:r>
      <w:r w:rsidRPr="00D92CC6">
        <w:br/>
      </w:r>
    </w:p>
    <w:p w14:paraId="630EB52D" w14:textId="77777777" w:rsidR="003E0F91" w:rsidRDefault="00C109E7" w:rsidP="003E0F91">
      <w:pPr>
        <w:pStyle w:val="Style1"/>
      </w:pPr>
      <w:r w:rsidRPr="00D92CC6">
        <w:t xml:space="preserve">Our values of Kindness, Unity and Excellence are at the heart of everything we do, with a shared purpose of creating a culture of high aspiration that inspires our students to succeed. </w:t>
      </w:r>
      <w:r w:rsidRPr="00D92CC6">
        <w:br/>
      </w:r>
    </w:p>
    <w:p w14:paraId="46495DC2" w14:textId="77777777" w:rsidR="003E0F91" w:rsidRDefault="00C109E7" w:rsidP="003E0F91">
      <w:pPr>
        <w:pStyle w:val="Style1"/>
      </w:pPr>
      <w:r w:rsidRPr="00D92CC6">
        <w:t xml:space="preserve">We are a uniquely vocational college and offer a wide range of programmes for young people aged 16+, through our full-time courses, apprenticeships and T Levels to ensure you achieve the best results possible and become who you want to be. </w:t>
      </w:r>
      <w:r w:rsidRPr="00D92CC6">
        <w:br/>
      </w:r>
    </w:p>
    <w:p w14:paraId="079EB039" w14:textId="77777777" w:rsidR="003E0F91" w:rsidRDefault="00C109E7" w:rsidP="003E0F91">
      <w:pPr>
        <w:pStyle w:val="Style1"/>
      </w:pPr>
      <w:r w:rsidRPr="00D92CC6">
        <w:t>We look forward to welcoming you to our KC Community!</w:t>
      </w:r>
      <w:r w:rsidRPr="00D92CC6">
        <w:br/>
      </w:r>
    </w:p>
    <w:p w14:paraId="6DDB3EE4" w14:textId="77777777" w:rsidR="003E0F91" w:rsidRDefault="00C109E7" w:rsidP="003E0F91">
      <w:pPr>
        <w:pStyle w:val="Style1"/>
      </w:pPr>
      <w:r w:rsidRPr="00D92CC6">
        <w:t xml:space="preserve">Palvinder Singh </w:t>
      </w:r>
    </w:p>
    <w:p w14:paraId="5BC3979B" w14:textId="707672B4" w:rsidR="003E0F91" w:rsidRDefault="00C109E7" w:rsidP="004D6E47">
      <w:pPr>
        <w:pStyle w:val="Style1"/>
      </w:pPr>
      <w:r w:rsidRPr="00D92CC6">
        <w:t>Principal and Chief Executive, Kirklees College</w:t>
      </w:r>
    </w:p>
    <w:p w14:paraId="799BF13E" w14:textId="77777777" w:rsidR="003E0F91" w:rsidRDefault="00C109E7" w:rsidP="003E0F91">
      <w:pPr>
        <w:pStyle w:val="Heading3"/>
      </w:pPr>
      <w:r w:rsidRPr="00D92CC6">
        <w:br/>
      </w:r>
      <w:bookmarkStart w:id="3" w:name="_Toc209710067"/>
      <w:r w:rsidRPr="00D92CC6">
        <w:t>DISCLAIMER</w:t>
      </w:r>
      <w:bookmarkEnd w:id="3"/>
      <w:r w:rsidRPr="00D92CC6">
        <w:t xml:space="preserve"> </w:t>
      </w:r>
    </w:p>
    <w:p w14:paraId="6E82D2DA" w14:textId="77777777" w:rsidR="003E0F91" w:rsidRDefault="00C109E7" w:rsidP="003E0F91">
      <w:pPr>
        <w:pStyle w:val="Style1"/>
      </w:pPr>
      <w:r w:rsidRPr="00D92CC6">
        <w:t xml:space="preserve">The college makes every effort to provide up-to-date information </w:t>
      </w:r>
      <w:r w:rsidRPr="00D92CC6">
        <w:br/>
        <w:t xml:space="preserve">but course particulars and supporting information could change at any time. </w:t>
      </w:r>
      <w:r w:rsidRPr="00D92CC6">
        <w:br/>
        <w:t xml:space="preserve">Details are correct at the time of publication. The college reserves the right to </w:t>
      </w:r>
      <w:r w:rsidRPr="00D92CC6">
        <w:br/>
        <w:t>make changes at any time. Courses run subject to sufficient numbers.</w:t>
      </w:r>
      <w:r w:rsidRPr="00D92CC6">
        <w:br/>
      </w:r>
      <w:r w:rsidRPr="00D92CC6">
        <w:br/>
        <w:t>For more information visit: kirkleescollege.ac.uk</w:t>
      </w:r>
      <w:r w:rsidRPr="00D92CC6">
        <w:br/>
      </w:r>
    </w:p>
    <w:p w14:paraId="2BDFF4CD" w14:textId="77777777" w:rsidR="003E0F91" w:rsidRDefault="00C109E7" w:rsidP="003E0F91">
      <w:pPr>
        <w:pStyle w:val="Style1"/>
        <w:rPr>
          <w:bCs/>
        </w:rPr>
      </w:pPr>
      <w:bookmarkStart w:id="4" w:name="_Toc209710068"/>
      <w:r w:rsidRPr="003E0F91">
        <w:rPr>
          <w:rStyle w:val="Heading2Char"/>
        </w:rPr>
        <w:t>Our Values</w:t>
      </w:r>
      <w:bookmarkEnd w:id="4"/>
      <w:r w:rsidRPr="00D92CC6">
        <w:br/>
        <w:t xml:space="preserve">As a member of the KC Community, you are expected to uphold our </w:t>
      </w:r>
      <w:r w:rsidRPr="003E0F91">
        <w:rPr>
          <w:bCs/>
        </w:rPr>
        <w:t xml:space="preserve">college values of Kindness, Unity and Excellence. These are our guiding principles of the college and by joining us you agree to follow these values in and out of the classroom.  </w:t>
      </w:r>
    </w:p>
    <w:p w14:paraId="49BF1CD6" w14:textId="77777777" w:rsidR="003E0F91" w:rsidRDefault="00C109E7" w:rsidP="003E0F91">
      <w:pPr>
        <w:pStyle w:val="Heading2"/>
      </w:pPr>
      <w:bookmarkStart w:id="5" w:name="_Toc209710069"/>
      <w:r w:rsidRPr="00D92CC6">
        <w:t>ABC Pledge</w:t>
      </w:r>
      <w:bookmarkEnd w:id="5"/>
      <w:r w:rsidRPr="00D92CC6">
        <w:t xml:space="preserve"> </w:t>
      </w:r>
    </w:p>
    <w:p w14:paraId="43C218B5" w14:textId="77777777" w:rsidR="003E0F91" w:rsidRDefault="00C109E7" w:rsidP="003E0F91">
      <w:pPr>
        <w:pStyle w:val="Style1"/>
      </w:pPr>
      <w:r w:rsidRPr="00D92CC6">
        <w:br/>
        <w:t xml:space="preserve">Our ABC pledge defines our expectations of Kirklees College students. </w:t>
      </w:r>
    </w:p>
    <w:p w14:paraId="083A9EDD" w14:textId="77777777" w:rsidR="003E0F91" w:rsidRDefault="00C109E7" w:rsidP="003E0F91">
      <w:pPr>
        <w:pStyle w:val="Style1"/>
      </w:pPr>
      <w:r w:rsidRPr="00D92CC6">
        <w:t>When you study at Kirklees College, you commit to:</w:t>
      </w:r>
    </w:p>
    <w:p w14:paraId="4BED4639" w14:textId="77777777" w:rsidR="003E0F91" w:rsidRDefault="003E0F91" w:rsidP="003E0F91">
      <w:pPr>
        <w:pStyle w:val="Style1"/>
      </w:pPr>
      <w:r w:rsidRPr="003E0F91">
        <w:rPr>
          <w:bCs/>
        </w:rPr>
        <w:t>Attend, on time, all your timetabled learning</w:t>
      </w:r>
      <w:r w:rsidRPr="003E0F91">
        <w:rPr>
          <w:rStyle w:val="Heading1Char"/>
        </w:rPr>
        <w:t xml:space="preserve"> </w:t>
      </w:r>
      <w:r w:rsidRPr="00D92CC6">
        <w:t>activities</w:t>
      </w:r>
      <w:r w:rsidRPr="00D92CC6">
        <w:br/>
        <w:t>Consistently behave in line with our values: Kindness, Unity and Excellence</w:t>
      </w:r>
      <w:r w:rsidRPr="00D92CC6">
        <w:br/>
        <w:t>Fully commit and be prepared to engage in your learning</w:t>
      </w:r>
      <w:r w:rsidR="00C109E7" w:rsidRPr="00D92CC6">
        <w:br/>
      </w:r>
      <w:r w:rsidR="00C109E7" w:rsidRPr="00D92CC6">
        <w:br/>
        <w:t xml:space="preserve">For more information visit: kirkleescollege.ac.uk </w:t>
      </w:r>
    </w:p>
    <w:p w14:paraId="68ABCC8D" w14:textId="77777777" w:rsidR="003E0F91" w:rsidRDefault="00C109E7" w:rsidP="003E0F91">
      <w:pPr>
        <w:pStyle w:val="Style1"/>
      </w:pPr>
      <w:r w:rsidRPr="00D92CC6">
        <w:br/>
      </w:r>
      <w:bookmarkStart w:id="6" w:name="_Toc209710070"/>
      <w:r w:rsidRPr="003E0F91">
        <w:rPr>
          <w:rStyle w:val="Heading2Char"/>
        </w:rPr>
        <w:t>Our Seven College Centres</w:t>
      </w:r>
      <w:bookmarkEnd w:id="6"/>
      <w:r w:rsidRPr="00D92CC6">
        <w:br/>
      </w:r>
      <w:r w:rsidRPr="003E0F91">
        <w:rPr>
          <w:rStyle w:val="Heading3Char"/>
        </w:rPr>
        <w:t>Huddersfield Centre</w:t>
      </w:r>
      <w:r w:rsidRPr="00D92CC6">
        <w:t xml:space="preserve"> </w:t>
      </w:r>
      <w:r w:rsidRPr="00D92CC6">
        <w:br/>
        <w:t xml:space="preserve">Waterfront Quarter, Manchester Road, Huddersfield, HD1 3LD </w:t>
      </w:r>
      <w:r w:rsidRPr="00D92CC6">
        <w:br/>
      </w:r>
    </w:p>
    <w:p w14:paraId="21D320E1" w14:textId="77777777" w:rsidR="003E0F91" w:rsidRDefault="00C109E7" w:rsidP="003E0F91">
      <w:pPr>
        <w:pStyle w:val="Style1"/>
      </w:pPr>
      <w:r w:rsidRPr="00D92CC6">
        <w:t>Subject Areas: Access to HE, Art and Design, Barbering, Business and Enterprise, Education and Early Years, Digital Development and Computing, ESOL, English and Maths, Skills for Work and Life, Hair and Beauty, Health and Social Care, Hospitality and Catering, Media, Music, Uniformed Protective Services, Science, Sport and Travel and Tourism</w:t>
      </w:r>
      <w:r w:rsidR="003E0F91">
        <w:t>.</w:t>
      </w:r>
    </w:p>
    <w:p w14:paraId="3BA1218B" w14:textId="77777777" w:rsidR="003E0F91" w:rsidRDefault="00C109E7" w:rsidP="003E0F91">
      <w:pPr>
        <w:pStyle w:val="Style1"/>
      </w:pPr>
      <w:r w:rsidRPr="00D92CC6">
        <w:t>This £70 million modern centre is our biggest and offers world-class facilities for vocational learning in the heart of Kirklees. This site boasts music and media studios, industry standard training kitchens and a restaurant, high-spec salons, advanced science labs, mock air cabin, innovation hub and mock nursing ward, providing the chance to train in a real-life environment. Outside of study areas, there is a well-equipped gym and student-led restaurant and coffee shop, Landings 72.</w:t>
      </w:r>
      <w:r w:rsidRPr="00D92CC6">
        <w:br/>
      </w:r>
      <w:r w:rsidRPr="00D92CC6">
        <w:br/>
      </w:r>
      <w:r w:rsidRPr="003E0F91">
        <w:rPr>
          <w:rStyle w:val="Heading3Char"/>
        </w:rPr>
        <w:t>Springfield Sixth Form Centre</w:t>
      </w:r>
      <w:r w:rsidRPr="00D92CC6">
        <w:br/>
        <w:t>Bradford Road, Dewsbury, WF13 2NP</w:t>
      </w:r>
      <w:r w:rsidRPr="00D92CC6">
        <w:br/>
        <w:t>Subject Areas: Business and Enterprise, Digital Development and Computing, Construction Multi Skills, Education and Early Years, Electrical, ESOL, Skills for Work and Life, Plumbing, Health and Social Care and Motor Vehicle</w:t>
      </w:r>
      <w:r w:rsidR="003E0F91">
        <w:t>.</w:t>
      </w:r>
    </w:p>
    <w:p w14:paraId="2F90A81D" w14:textId="77777777" w:rsidR="003E0F91" w:rsidRDefault="00C109E7" w:rsidP="003E0F91">
      <w:pPr>
        <w:pStyle w:val="Style1"/>
      </w:pPr>
      <w:r w:rsidRPr="00D92CC6">
        <w:t>Opened in September 2018, this award-winning centre offers modern facilities including a fully equipped motor vehicle workshop and brand-new construction training facilities, and Learning Resource Centre dedicated to the late Jo Cox MP stocked with the latest IT, digital media equipment and resources to support your studies</w:t>
      </w:r>
      <w:r w:rsidR="003E0F91">
        <w:t>.</w:t>
      </w:r>
    </w:p>
    <w:p w14:paraId="5B8E3979" w14:textId="77777777" w:rsidR="003E0F91" w:rsidRDefault="00C109E7" w:rsidP="003E0F91">
      <w:pPr>
        <w:pStyle w:val="Style1"/>
      </w:pPr>
      <w:bookmarkStart w:id="7" w:name="_Toc209710071"/>
      <w:r w:rsidRPr="003E0F91">
        <w:rPr>
          <w:rStyle w:val="Heading3Char"/>
        </w:rPr>
        <w:t>Pioneer Higher Skills Centre</w:t>
      </w:r>
      <w:bookmarkEnd w:id="7"/>
      <w:r w:rsidRPr="00D92CC6">
        <w:t xml:space="preserve"> </w:t>
      </w:r>
      <w:r w:rsidRPr="00D92CC6">
        <w:br/>
        <w:t xml:space="preserve">Halifax Road, Dewsbury, WF13 1BD </w:t>
      </w:r>
      <w:r w:rsidRPr="00D92CC6">
        <w:br/>
        <w:t>Subject Areas: Access to HE, Art and Design, Barbering, Beauty Therapy, Business and Enterprise, Counselling, Digital Development and Computing, Education and Early</w:t>
      </w:r>
      <w:r w:rsidR="003E0F91">
        <w:t xml:space="preserve"> </w:t>
      </w:r>
      <w:r w:rsidRPr="00D92CC6">
        <w:t>Years, English and Maths, ESOL, and Hairdressing</w:t>
      </w:r>
    </w:p>
    <w:p w14:paraId="7A3FC818" w14:textId="77777777" w:rsidR="003E0F91" w:rsidRDefault="00C109E7" w:rsidP="003E0F91">
      <w:pPr>
        <w:pStyle w:val="Style1"/>
      </w:pPr>
      <w:r w:rsidRPr="00D92CC6">
        <w:t>Pioneer Higher Skills Centre is over 100 years old and has a rich history which reflects the changing demands of the Dewsbury community over time. This beautiful building retains many of its original architectural features, making it a truly unique place to learn.</w:t>
      </w:r>
    </w:p>
    <w:p w14:paraId="7BEC4B8F" w14:textId="77777777" w:rsidR="003E0F91" w:rsidRDefault="00C109E7" w:rsidP="003E0F91">
      <w:pPr>
        <w:pStyle w:val="Style1"/>
      </w:pPr>
      <w:r w:rsidRPr="00D92CC6">
        <w:t xml:space="preserve">Its facilities include classrooms, science labs, IT suites, creative workshops, a gallery, photography studio, hair and beauty therapy salons, recreation areas and a coffee shop. </w:t>
      </w:r>
      <w:r w:rsidRPr="00D92CC6">
        <w:br/>
      </w:r>
      <w:r w:rsidRPr="00D92CC6">
        <w:br/>
      </w:r>
      <w:r w:rsidRPr="003E0F91">
        <w:rPr>
          <w:rStyle w:val="Heading3Char"/>
        </w:rPr>
        <w:t>Taylor Hill Animal Centre</w:t>
      </w:r>
      <w:r w:rsidRPr="00D92CC6">
        <w:t xml:space="preserve"> </w:t>
      </w:r>
      <w:r w:rsidRPr="00D92CC6">
        <w:br/>
        <w:t xml:space="preserve">Close Hill Lane, Taylor Hill, Huddersfield, HD4 6LE </w:t>
      </w:r>
    </w:p>
    <w:p w14:paraId="331B9D1E" w14:textId="77777777" w:rsidR="003E0F91" w:rsidRDefault="00C109E7" w:rsidP="003E0F91">
      <w:pPr>
        <w:pStyle w:val="Style1"/>
      </w:pPr>
      <w:r w:rsidRPr="00D92CC6">
        <w:t xml:space="preserve">Subject Areas: Agriculture, Land-Based studies and Animal Care </w:t>
      </w:r>
    </w:p>
    <w:p w14:paraId="45675E97" w14:textId="77777777" w:rsidR="003E0F91" w:rsidRDefault="00C109E7" w:rsidP="003E0F91">
      <w:pPr>
        <w:pStyle w:val="Style1"/>
      </w:pPr>
      <w:r w:rsidRPr="00D92CC6">
        <w:t xml:space="preserve">This is a specialist eco-friendly centre housing a wide range of animals with a new reptile house and aquatics centre, as well as an aviary, small mammal house and dog grooming studio. The site also includes a small farm with extensive </w:t>
      </w:r>
      <w:r w:rsidRPr="00D92CC6">
        <w:br/>
        <w:t xml:space="preserve">outdoor facilities and wildlife environments. </w:t>
      </w:r>
    </w:p>
    <w:p w14:paraId="29A4A6C4" w14:textId="77777777" w:rsidR="003E0F91" w:rsidRDefault="00C109E7" w:rsidP="003E0F91">
      <w:pPr>
        <w:pStyle w:val="Style1"/>
      </w:pPr>
      <w:r w:rsidRPr="00D92CC6">
        <w:t>Taylor Hill Animal Centre not only houses a range of species, but also has learning</w:t>
      </w:r>
      <w:r w:rsidR="003E0F91">
        <w:t xml:space="preserve"> </w:t>
      </w:r>
      <w:r w:rsidRPr="00D92CC6">
        <w:t>spaces and the most up-to-date equipment for our Animal Care and Management students to use.</w:t>
      </w:r>
    </w:p>
    <w:p w14:paraId="2C9E73DD" w14:textId="77777777" w:rsidR="003E0F91" w:rsidRDefault="00C109E7" w:rsidP="003E0F91">
      <w:pPr>
        <w:pStyle w:val="Style1"/>
      </w:pPr>
      <w:bookmarkStart w:id="8" w:name="_Toc209710072"/>
      <w:r w:rsidRPr="003E0F91">
        <w:rPr>
          <w:rStyle w:val="Heading3Char"/>
        </w:rPr>
        <w:t>Brunel Construction Centre</w:t>
      </w:r>
      <w:bookmarkEnd w:id="8"/>
      <w:r w:rsidRPr="00D92CC6">
        <w:t xml:space="preserve"> </w:t>
      </w:r>
      <w:r w:rsidRPr="00D92CC6">
        <w:br/>
        <w:t xml:space="preserve">Old Fieldhouse Lane, Off Leeds Road, Huddersfield, HD2 1AG </w:t>
      </w:r>
      <w:r w:rsidRPr="00D92CC6">
        <w:br/>
        <w:t xml:space="preserve">Subject Areas: Brickwork, Joinery, Plumbing, Electrical, Plastering and Multi Skills </w:t>
      </w:r>
    </w:p>
    <w:p w14:paraId="55CFA3C6" w14:textId="77777777" w:rsidR="003E0F91" w:rsidRDefault="00C109E7" w:rsidP="003E0F91">
      <w:pPr>
        <w:pStyle w:val="Style1"/>
      </w:pPr>
      <w:r w:rsidRPr="00D92CC6">
        <w:t xml:space="preserve">This dedicated centre for skilled construction trades has industry standard workshops equipped with the right tools for the practical and hands-on learning required in the construction sector. </w:t>
      </w:r>
    </w:p>
    <w:p w14:paraId="19CACF81" w14:textId="77777777" w:rsidR="003E0F91" w:rsidRDefault="00C109E7" w:rsidP="003E0F91">
      <w:pPr>
        <w:pStyle w:val="Style1"/>
      </w:pPr>
      <w:r w:rsidRPr="00D92CC6">
        <w:t xml:space="preserve">The centre has received multiple accolades for its excellent apprenticeship delivery and has expanded massively over the last couple of years. </w:t>
      </w:r>
      <w:r w:rsidRPr="00D92CC6">
        <w:br/>
      </w:r>
      <w:r w:rsidRPr="00D92CC6">
        <w:br/>
      </w:r>
      <w:r w:rsidRPr="003E0F91">
        <w:rPr>
          <w:rStyle w:val="Heading3Char"/>
        </w:rPr>
        <w:t>Engineering Centre</w:t>
      </w:r>
      <w:r w:rsidRPr="00D92CC6">
        <w:t xml:space="preserve"> </w:t>
      </w:r>
      <w:r w:rsidRPr="00D92CC6">
        <w:br/>
        <w:t xml:space="preserve">Turnbridge Road, Off St Andrew’s Road, Huddersfield, HD1 6AG  </w:t>
      </w:r>
    </w:p>
    <w:p w14:paraId="148742E9" w14:textId="77777777" w:rsidR="003E0F91" w:rsidRDefault="00C109E7" w:rsidP="003E0F91">
      <w:pPr>
        <w:pStyle w:val="Style1"/>
      </w:pPr>
      <w:r w:rsidRPr="00D92CC6">
        <w:t xml:space="preserve">Subject Areas: Engineering, Fabrication and Welding, Plant Machinery Operations and Motor Vehicle  </w:t>
      </w:r>
    </w:p>
    <w:p w14:paraId="241E9D38" w14:textId="77777777" w:rsidR="003E0F91" w:rsidRDefault="00C109E7" w:rsidP="003E0F91">
      <w:pPr>
        <w:pStyle w:val="Style1"/>
      </w:pPr>
      <w:r w:rsidRPr="00D92CC6">
        <w:t xml:space="preserve">This £7.5m specialist centre boasts state-of-the-art equipment and workshops for CNC, manufacturing, maintenance, mechanics, fabrication and welding, as well as </w:t>
      </w:r>
      <w:r w:rsidR="003E0F91">
        <w:t xml:space="preserve">student </w:t>
      </w:r>
      <w:r w:rsidRPr="00D92CC6">
        <w:t xml:space="preserve">recreation and breakout areas. </w:t>
      </w:r>
    </w:p>
    <w:p w14:paraId="45822624" w14:textId="77777777" w:rsidR="003E0F91" w:rsidRDefault="00C109E7" w:rsidP="003E0F91">
      <w:pPr>
        <w:pStyle w:val="Style1"/>
      </w:pPr>
      <w:r w:rsidRPr="00D92CC6">
        <w:t>There is also a dedicated automotive workshop designed to replicate a real-life Motor</w:t>
      </w:r>
      <w:r w:rsidR="003E0F91">
        <w:t xml:space="preserve"> </w:t>
      </w:r>
      <w:r w:rsidRPr="00D92CC6">
        <w:t xml:space="preserve">Vehicle workshop. Within the Motor Vehicle workshop is a state-of-the-art Hybrid Electric Vehicle Centre, which has a range of Hybrid and EV cars, rigs and technologies to bring student’s learning up-to-date with the latest sustainable innovations in the motor vehicle industry. </w:t>
      </w:r>
    </w:p>
    <w:p w14:paraId="2CFE00C8" w14:textId="77777777" w:rsidR="003E0F91" w:rsidRDefault="00C109E7" w:rsidP="003E0F91">
      <w:pPr>
        <w:pStyle w:val="Style1"/>
      </w:pPr>
      <w:r w:rsidRPr="00D92CC6">
        <w:t xml:space="preserve">In 2025, the Kirklees Operator Skills Hub was also opened here, in partnership </w:t>
      </w:r>
      <w:r w:rsidRPr="00D92CC6">
        <w:br/>
        <w:t xml:space="preserve">with Flannery Plant Hire and Kirklees Council, and provides facilities for </w:t>
      </w:r>
      <w:r w:rsidRPr="00D92CC6">
        <w:br/>
        <w:t xml:space="preserve">specialist Plant Machinery Operations training.  </w:t>
      </w:r>
    </w:p>
    <w:p w14:paraId="2770B9FF" w14:textId="77777777" w:rsidR="003E0F91" w:rsidRDefault="00C109E7" w:rsidP="003E0F91">
      <w:pPr>
        <w:pStyle w:val="Style1"/>
      </w:pPr>
      <w:bookmarkStart w:id="9" w:name="_Toc209710073"/>
      <w:r w:rsidRPr="003E0F91">
        <w:rPr>
          <w:rStyle w:val="Heading3Char"/>
        </w:rPr>
        <w:t>Process Manufacturing Centre</w:t>
      </w:r>
      <w:bookmarkEnd w:id="9"/>
      <w:r w:rsidRPr="00D92CC6">
        <w:t xml:space="preserve"> </w:t>
      </w:r>
    </w:p>
    <w:p w14:paraId="2A9C2E1A" w14:textId="77777777" w:rsidR="003E0F91" w:rsidRDefault="00C109E7" w:rsidP="003E0F91">
      <w:pPr>
        <w:pStyle w:val="Style1"/>
      </w:pPr>
      <w:r w:rsidRPr="00D92CC6">
        <w:t xml:space="preserve">Turnbridge Road, Off St Andrew’s Road, Huddersfield, HD1 6AG  </w:t>
      </w:r>
    </w:p>
    <w:p w14:paraId="44A15358" w14:textId="77777777" w:rsidR="003E0F91" w:rsidRDefault="00C109E7" w:rsidP="003E0F91">
      <w:pPr>
        <w:pStyle w:val="Style1"/>
      </w:pPr>
      <w:r w:rsidRPr="00D92CC6">
        <w:t xml:space="preserve">Subject Areas: Apprenticeships in Process Manufacturing, Supply Chain, Warehousing and Logistics </w:t>
      </w:r>
    </w:p>
    <w:p w14:paraId="7C071DC6" w14:textId="77777777" w:rsidR="003E0F91" w:rsidRDefault="00C109E7" w:rsidP="003E0F91">
      <w:pPr>
        <w:pStyle w:val="Style1"/>
      </w:pPr>
      <w:r w:rsidRPr="00D92CC6">
        <w:t>The £5m Process Manufacturing Centre is an employer-led training centre for process manufacturing industries offering state of the art facilities and</w:t>
      </w:r>
      <w:r w:rsidR="003E0F91">
        <w:t xml:space="preserve"> </w:t>
      </w:r>
      <w:r w:rsidRPr="00D92CC6">
        <w:t>expert tuition to deliver the latest apprenticeship standards.</w:t>
      </w:r>
    </w:p>
    <w:p w14:paraId="380E27B8" w14:textId="77777777" w:rsidR="004F0833" w:rsidRDefault="00C109E7" w:rsidP="003E0F91">
      <w:pPr>
        <w:pStyle w:val="Style1"/>
      </w:pPr>
      <w:r w:rsidRPr="00D92CC6">
        <w:t xml:space="preserve">This flagship centre is the direct result of what can be achieved when the business and education sector work in partnership to produce high calibre candidates and ongoing education and training for a fast-paced industry. </w:t>
      </w:r>
    </w:p>
    <w:p w14:paraId="1216A22D" w14:textId="77777777" w:rsidR="004F0833" w:rsidRDefault="004F0833" w:rsidP="002E58AC">
      <w:pPr>
        <w:pStyle w:val="Heading2"/>
      </w:pPr>
      <w:bookmarkStart w:id="10" w:name="_Toc209710074"/>
      <w:r>
        <w:t>Your Study Programme</w:t>
      </w:r>
      <w:bookmarkEnd w:id="10"/>
    </w:p>
    <w:p w14:paraId="09585425" w14:textId="77777777" w:rsidR="00E877BC" w:rsidRDefault="00C109E7" w:rsidP="003E0F91">
      <w:pPr>
        <w:pStyle w:val="Style1"/>
      </w:pPr>
      <w:r w:rsidRPr="00D92CC6">
        <w:t>As a fully vocational college, all our courses are practical and hands-on, and students only study one core subject. This is different to A-levels, or combined A-level and applied general qualifications, but does not mean that you will be in any way disadvantaged</w:t>
      </w:r>
      <w:r w:rsidR="00E877BC">
        <w:t xml:space="preserve"> </w:t>
      </w:r>
      <w:r w:rsidRPr="00D92CC6">
        <w:t>when it comes to applying for your next steps, whether that be university, an apprenticeship, or full-time work.</w:t>
      </w:r>
    </w:p>
    <w:p w14:paraId="1CA0C0F9" w14:textId="77777777" w:rsidR="004F0833" w:rsidRDefault="00C109E7" w:rsidP="003E0F91">
      <w:pPr>
        <w:pStyle w:val="Style1"/>
      </w:pPr>
      <w:r w:rsidRPr="00D92CC6">
        <w:t xml:space="preserve">At Kirklees College, you will study one core subject at either Entry Level, Level </w:t>
      </w:r>
      <w:r w:rsidRPr="00D92CC6">
        <w:br/>
        <w:t xml:space="preserve">1, Level 2, or Level 3. An Extended BTEC Diploma at Level 3 and T Levels </w:t>
      </w:r>
      <w:r w:rsidRPr="00D92CC6">
        <w:br/>
        <w:t xml:space="preserve">are equivalent to 3 A-levels, and carry the same amount of UCAS points for </w:t>
      </w:r>
      <w:r w:rsidRPr="00D92CC6">
        <w:br/>
        <w:t xml:space="preserve">university. </w:t>
      </w:r>
    </w:p>
    <w:p w14:paraId="5E17C667" w14:textId="77777777" w:rsidR="004F0833" w:rsidRDefault="00C109E7" w:rsidP="003E0F91">
      <w:pPr>
        <w:pStyle w:val="Style1"/>
      </w:pPr>
      <w:r w:rsidRPr="00D92CC6">
        <w:t xml:space="preserve">Outside of your core subject lessons, which will be a combination of classroom </w:t>
      </w:r>
      <w:r w:rsidRPr="00D92CC6">
        <w:br/>
        <w:t xml:space="preserve">and practical sessions, you will also have Skills For... sessions where you explore </w:t>
      </w:r>
      <w:r w:rsidRPr="00D92CC6">
        <w:br/>
        <w:t xml:space="preserve">work and life skills with a Personal Development tutor. English, maths and digital </w:t>
      </w:r>
      <w:r w:rsidRPr="00D92CC6">
        <w:br/>
        <w:t xml:space="preserve">development, and Enrichment (extracurricular activities) are also built into your </w:t>
      </w:r>
      <w:r w:rsidRPr="00D92CC6">
        <w:br/>
        <w:t>weekly timetable, where required.</w:t>
      </w:r>
    </w:p>
    <w:p w14:paraId="5123553A" w14:textId="77777777" w:rsidR="004F0833" w:rsidRDefault="00C109E7" w:rsidP="003E0F91">
      <w:pPr>
        <w:pStyle w:val="Style1"/>
      </w:pPr>
      <w:r w:rsidRPr="00D92CC6">
        <w:t xml:space="preserve">If you have not yet achieved a grade 4 in your English and / or maths GCSEs, </w:t>
      </w:r>
      <w:r w:rsidRPr="00D92CC6">
        <w:br/>
        <w:t>you will continue to work towards these essential qualifications. This is a legal requirement.</w:t>
      </w:r>
    </w:p>
    <w:p w14:paraId="53897CEB" w14:textId="77777777" w:rsidR="004F0833" w:rsidRDefault="004F0833" w:rsidP="004F0833">
      <w:pPr>
        <w:pStyle w:val="Style1"/>
      </w:pPr>
      <w:r>
        <w:t>Careers</w:t>
      </w:r>
      <w:r w:rsidRPr="00D92CC6">
        <w:br/>
      </w:r>
      <w:r w:rsidRPr="004F0833">
        <w:t>Preparing you for your future is the core purpose of your college education - whether that’s employment, further study, self-employment, or personal development.</w:t>
      </w:r>
      <w:r w:rsidRPr="00D92CC6">
        <w:t xml:space="preserve"> </w:t>
      </w:r>
    </w:p>
    <w:p w14:paraId="5C8A1DF5" w14:textId="77777777" w:rsidR="004F0833" w:rsidRDefault="004F0833" w:rsidP="004F0833">
      <w:pPr>
        <w:pStyle w:val="Style1"/>
      </w:pPr>
      <w:r w:rsidRPr="00D92CC6">
        <w:t>Our impartial Careers Advisors are here to support you every step of the way. The team are based in the Atrium at the Huddersfield Centre, but also travel to our other centres and are available for online meetings whenever you need them!</w:t>
      </w:r>
    </w:p>
    <w:p w14:paraId="39AC30FF" w14:textId="77777777" w:rsidR="004F0833" w:rsidRPr="004F0833" w:rsidRDefault="004F0833" w:rsidP="004F0833"/>
    <w:p w14:paraId="1DE07D2E" w14:textId="77777777" w:rsidR="004F0833" w:rsidRDefault="00C109E7" w:rsidP="003E0F91">
      <w:pPr>
        <w:pStyle w:val="Style1"/>
      </w:pPr>
      <w:bookmarkStart w:id="11" w:name="_Toc209710075"/>
      <w:r w:rsidRPr="002E58AC">
        <w:rPr>
          <w:rStyle w:val="Heading2Char"/>
        </w:rPr>
        <w:t>Personal Development Pledge</w:t>
      </w:r>
      <w:bookmarkEnd w:id="11"/>
      <w:r w:rsidRPr="00D92CC6">
        <w:br/>
        <w:t xml:space="preserve">The Personal Development Pledge is our commitment to your future and is an essential part of your study programme. You will focus on these different elements in your Skills For… tutorials with your Personal Development Tutor. </w:t>
      </w:r>
    </w:p>
    <w:p w14:paraId="482F1FAF" w14:textId="77777777" w:rsidR="004F0833" w:rsidRDefault="00C109E7" w:rsidP="003E0F91">
      <w:pPr>
        <w:pStyle w:val="Style1"/>
      </w:pPr>
      <w:r w:rsidRPr="00D92CC6">
        <w:t>The possibilities are endless when you say yes and get involved.</w:t>
      </w:r>
    </w:p>
    <w:p w14:paraId="52DF4B79" w14:textId="77777777" w:rsidR="004F0833" w:rsidRDefault="00C109E7" w:rsidP="003E0F91">
      <w:pPr>
        <w:pStyle w:val="Style1"/>
      </w:pPr>
      <w:r w:rsidRPr="00D92CC6">
        <w:t>CITIZENSHIP</w:t>
      </w:r>
      <w:r w:rsidRPr="00D92CC6">
        <w:br/>
        <w:t>• Student Voice reps</w:t>
      </w:r>
      <w:r w:rsidRPr="00D92CC6">
        <w:br/>
        <w:t>• Students’ Union membership</w:t>
      </w:r>
      <w:r w:rsidRPr="00D92CC6">
        <w:br/>
        <w:t>• Social action</w:t>
      </w:r>
      <w:r w:rsidRPr="00D92CC6">
        <w:br/>
        <w:t>• British values</w:t>
      </w:r>
      <w:r w:rsidRPr="00D92CC6">
        <w:br/>
        <w:t xml:space="preserve">• Equality, Diversity and </w:t>
      </w:r>
      <w:r w:rsidRPr="00D92CC6">
        <w:br/>
        <w:t>Inclusion</w:t>
      </w:r>
    </w:p>
    <w:p w14:paraId="5B5F450F" w14:textId="77777777" w:rsidR="004F0833" w:rsidRDefault="00C109E7" w:rsidP="003E0F91">
      <w:pPr>
        <w:pStyle w:val="Style1"/>
      </w:pPr>
      <w:r w:rsidRPr="00D92CC6">
        <w:t>HEALTH AND WELLBEING</w:t>
      </w:r>
      <w:r w:rsidRPr="00D92CC6">
        <w:br/>
        <w:t>• Peer support groups</w:t>
      </w:r>
      <w:r w:rsidRPr="00D92CC6">
        <w:br/>
        <w:t xml:space="preserve">• Confidential counselling </w:t>
      </w:r>
      <w:r w:rsidRPr="00D92CC6">
        <w:br/>
        <w:t>service</w:t>
      </w:r>
      <w:r w:rsidRPr="00D92CC6">
        <w:br/>
        <w:t>• National awareness events</w:t>
      </w:r>
      <w:r w:rsidRPr="00D92CC6">
        <w:br/>
        <w:t>• Guest speakers</w:t>
      </w:r>
      <w:r w:rsidRPr="00D92CC6">
        <w:br/>
        <w:t>• Local risk awareness</w:t>
      </w:r>
      <w:r w:rsidRPr="00D92CC6">
        <w:br/>
        <w:t>• Pastoral support</w:t>
      </w:r>
      <w:r w:rsidRPr="00D92CC6">
        <w:br/>
        <w:t>• Sexual health signposting</w:t>
      </w:r>
    </w:p>
    <w:p w14:paraId="70E94410" w14:textId="77777777" w:rsidR="004F0833" w:rsidRDefault="00C109E7" w:rsidP="003E0F91">
      <w:pPr>
        <w:pStyle w:val="Style1"/>
      </w:pPr>
      <w:r w:rsidRPr="00D92CC6">
        <w:t>ENRICHMENT</w:t>
      </w:r>
      <w:r w:rsidRPr="00D92CC6">
        <w:br/>
        <w:t>• Student led clubs</w:t>
      </w:r>
      <w:r w:rsidRPr="00D92CC6">
        <w:br/>
        <w:t>• Trips</w:t>
      </w:r>
      <w:r w:rsidRPr="00D92CC6">
        <w:br/>
        <w:t>• Healthy lifestyle activities</w:t>
      </w:r>
      <w:r w:rsidRPr="00D92CC6">
        <w:br/>
        <w:t>• Sport academies</w:t>
      </w:r>
      <w:r w:rsidRPr="00D92CC6">
        <w:br/>
        <w:t>• Guest speakers</w:t>
      </w:r>
      <w:r w:rsidRPr="00D92CC6">
        <w:br/>
        <w:t>• Free access to a college gym</w:t>
      </w:r>
      <w:r w:rsidRPr="00D92CC6">
        <w:br/>
        <w:t xml:space="preserve">• Cross college </w:t>
      </w:r>
      <w:r w:rsidR="004F0833">
        <w:t>events</w:t>
      </w:r>
    </w:p>
    <w:p w14:paraId="3FE4FE11" w14:textId="77777777" w:rsidR="004F0833" w:rsidRDefault="004F0833" w:rsidP="003E0F91">
      <w:pPr>
        <w:pStyle w:val="Style1"/>
      </w:pPr>
      <w:r>
        <w:t>S</w:t>
      </w:r>
      <w:r w:rsidR="00C109E7" w:rsidRPr="00D92CC6">
        <w:t>KILLS DEVELOPMENT</w:t>
      </w:r>
      <w:r w:rsidR="00C109E7" w:rsidRPr="00D92CC6">
        <w:br/>
        <w:t>• Skills competitions and live briefs</w:t>
      </w:r>
      <w:r w:rsidR="00C109E7" w:rsidRPr="00D92CC6">
        <w:br/>
        <w:t>• Employer workshops and masterclasses</w:t>
      </w:r>
      <w:r w:rsidR="00C109E7" w:rsidRPr="00D92CC6">
        <w:br/>
        <w:t xml:space="preserve">• Skills and standards for industry </w:t>
      </w:r>
      <w:r w:rsidR="00C109E7" w:rsidRPr="00D92CC6">
        <w:br/>
        <w:t>• Work ready behaviours and skills assessments</w:t>
      </w:r>
      <w:r w:rsidR="00C109E7" w:rsidRPr="00D92CC6">
        <w:br/>
        <w:t>• Technology upskilling</w:t>
      </w:r>
    </w:p>
    <w:p w14:paraId="4EF3AD83" w14:textId="77777777" w:rsidR="004F0833" w:rsidRDefault="00C109E7" w:rsidP="003E0F91">
      <w:pPr>
        <w:pStyle w:val="Style1"/>
      </w:pPr>
      <w:r w:rsidRPr="00D92CC6">
        <w:t>CAREERS GUIDANCE</w:t>
      </w:r>
      <w:r w:rsidRPr="00D92CC6">
        <w:br/>
        <w:t>• 1:1 career guidance</w:t>
      </w:r>
      <w:r w:rsidRPr="00D92CC6">
        <w:br/>
        <w:t>• Job search skills</w:t>
      </w:r>
      <w:r w:rsidRPr="00D92CC6">
        <w:br/>
        <w:t>• Jobs shop</w:t>
      </w:r>
      <w:r w:rsidRPr="00D92CC6">
        <w:br/>
        <w:t>• Interview skills</w:t>
      </w:r>
      <w:r w:rsidRPr="00D92CC6">
        <w:br/>
        <w:t>• CV development</w:t>
      </w:r>
    </w:p>
    <w:p w14:paraId="75546489" w14:textId="77777777" w:rsidR="002E58AC" w:rsidRDefault="00C109E7" w:rsidP="003E0F91">
      <w:pPr>
        <w:pStyle w:val="Style1"/>
      </w:pPr>
      <w:r w:rsidRPr="00D92CC6">
        <w:t>PREPARATION FOR NEXT STEPS</w:t>
      </w:r>
      <w:r w:rsidRPr="00D92CC6">
        <w:br/>
        <w:t>• Work experience in industry</w:t>
      </w:r>
      <w:r w:rsidRPr="00D92CC6">
        <w:br/>
        <w:t xml:space="preserve">• Meet employers and visit </w:t>
      </w:r>
      <w:r w:rsidRPr="00D92CC6">
        <w:br/>
        <w:t>companies</w:t>
      </w:r>
      <w:r w:rsidRPr="00D92CC6">
        <w:br/>
        <w:t>• Taster days</w:t>
      </w:r>
      <w:r w:rsidRPr="00D92CC6">
        <w:br/>
        <w:t xml:space="preserve">• Progression fairs and career </w:t>
      </w:r>
      <w:r w:rsidRPr="00D92CC6">
        <w:br/>
        <w:t>events</w:t>
      </w:r>
      <w:r w:rsidRPr="00D92CC6">
        <w:br/>
        <w:t>• UCAS application support</w:t>
      </w:r>
      <w:r w:rsidRPr="00D92CC6">
        <w:br/>
        <w:t>• Higher Education week</w:t>
      </w:r>
      <w:r w:rsidRPr="00D92CC6">
        <w:br/>
        <w:t>• Apprenticeship week</w:t>
      </w:r>
      <w:r w:rsidRPr="00D92CC6">
        <w:br/>
        <w:t xml:space="preserve">• Employability week </w:t>
      </w:r>
      <w:r w:rsidRPr="00D92CC6">
        <w:br/>
      </w:r>
      <w:r w:rsidRPr="00D92CC6">
        <w:br/>
      </w:r>
      <w:r w:rsidRPr="002E58AC">
        <w:rPr>
          <w:rStyle w:val="Heading2Char"/>
        </w:rPr>
        <w:t>Maths and English</w:t>
      </w:r>
      <w:r w:rsidRPr="00D92CC6">
        <w:br/>
        <w:t xml:space="preserve">At Kirklees College, all our students are encouraged to improve their current </w:t>
      </w:r>
      <w:r w:rsidRPr="00D92CC6">
        <w:br/>
        <w:t xml:space="preserve">maths and English skills. </w:t>
      </w:r>
    </w:p>
    <w:p w14:paraId="41A1D5D4" w14:textId="77777777" w:rsidR="002E58AC" w:rsidRDefault="00C109E7" w:rsidP="003E0F91">
      <w:pPr>
        <w:pStyle w:val="Style1"/>
      </w:pPr>
      <w:r w:rsidRPr="00D92CC6">
        <w:t xml:space="preserve">If you are joining us without a grade 4 or above in GCSE maths and / or English, </w:t>
      </w:r>
      <w:r w:rsidRPr="00D92CC6">
        <w:br/>
        <w:t xml:space="preserve">you will continue to study for these qualifications alongside your main college </w:t>
      </w:r>
      <w:r w:rsidRPr="00D92CC6">
        <w:br/>
        <w:t xml:space="preserve">course. </w:t>
      </w:r>
    </w:p>
    <w:p w14:paraId="7894FBCE" w14:textId="77777777" w:rsidR="002E58AC" w:rsidRDefault="00C109E7" w:rsidP="003E0F91">
      <w:pPr>
        <w:pStyle w:val="Style1"/>
      </w:pPr>
      <w:r w:rsidRPr="00D92CC6">
        <w:t xml:space="preserve">You will use Century, an online portal and support tool with tailored lessons and </w:t>
      </w:r>
      <w:r w:rsidRPr="00D92CC6">
        <w:br/>
        <w:t xml:space="preserve">tasks in class to help you improve your grades. When you start at college, your </w:t>
      </w:r>
      <w:r w:rsidRPr="00D92CC6">
        <w:br/>
        <w:t xml:space="preserve">maths / English tutors will explain Century to you fully and you will be set up </w:t>
      </w:r>
      <w:r w:rsidRPr="00D92CC6">
        <w:br/>
        <w:t>with an online account.</w:t>
      </w:r>
    </w:p>
    <w:p w14:paraId="068D0D38" w14:textId="77777777" w:rsidR="002E58AC" w:rsidRPr="002E58AC" w:rsidRDefault="002E58AC" w:rsidP="002E58AC">
      <w:pPr>
        <w:pStyle w:val="Heading2"/>
        <w:rPr>
          <w:rStyle w:val="Heading3Char"/>
          <w:b/>
          <w:bCs/>
        </w:rPr>
      </w:pPr>
      <w:bookmarkStart w:id="12" w:name="_Toc209710076"/>
      <w:r w:rsidRPr="002E58AC">
        <w:rPr>
          <w:rStyle w:val="Heading3Char"/>
          <w:b/>
          <w:bCs/>
        </w:rPr>
        <w:t>T Levels at Kirklees College</w:t>
      </w:r>
      <w:bookmarkEnd w:id="12"/>
      <w:r w:rsidRPr="002E58AC">
        <w:rPr>
          <w:rStyle w:val="Heading3Char"/>
          <w:b/>
          <w:bCs/>
        </w:rPr>
        <w:t xml:space="preserve"> </w:t>
      </w:r>
    </w:p>
    <w:p w14:paraId="6C40C8BA" w14:textId="77777777" w:rsidR="002E58AC" w:rsidRDefault="00C109E7" w:rsidP="003E0F91">
      <w:pPr>
        <w:pStyle w:val="Style1"/>
      </w:pPr>
      <w:r w:rsidRPr="002E58AC">
        <w:t>What are T Levels?</w:t>
      </w:r>
    </w:p>
    <w:p w14:paraId="0C6167EE" w14:textId="77777777" w:rsidR="002E58AC" w:rsidRDefault="00C109E7" w:rsidP="003E0F91">
      <w:pPr>
        <w:pStyle w:val="Style1"/>
      </w:pPr>
      <w:r w:rsidRPr="00D92CC6">
        <w:t>A T Level is a two-year course that combines 80 percent classroom learning with 20 percent work placement. T Levels are technical qualifications that will equip you with the skills you need to progress to an apprenticeship, or directly into work, but also carry</w:t>
      </w:r>
      <w:r w:rsidR="002E58AC">
        <w:t xml:space="preserve"> </w:t>
      </w:r>
      <w:r w:rsidRPr="00D92CC6">
        <w:t>enough UCAS points for university.</w:t>
      </w:r>
    </w:p>
    <w:p w14:paraId="0FDCDFB8" w14:textId="77777777" w:rsidR="002E58AC" w:rsidRDefault="00C109E7" w:rsidP="003E0F91">
      <w:pPr>
        <w:pStyle w:val="Style1"/>
      </w:pPr>
      <w:r w:rsidRPr="00D92CC6">
        <w:t>Why choose Kirklees College?</w:t>
      </w:r>
    </w:p>
    <w:p w14:paraId="277F498C" w14:textId="77777777" w:rsidR="002E58AC" w:rsidRDefault="00C109E7" w:rsidP="003E0F91">
      <w:pPr>
        <w:pStyle w:val="Style1"/>
      </w:pPr>
      <w:r w:rsidRPr="00D92CC6">
        <w:t>We pride ourselves in offering state-of-the-art facilities and we recognise</w:t>
      </w:r>
      <w:r w:rsidR="002E58AC">
        <w:t xml:space="preserve"> </w:t>
      </w:r>
      <w:r w:rsidRPr="00D92CC6">
        <w:t>that your future</w:t>
      </w:r>
      <w:r w:rsidR="002E58AC">
        <w:t xml:space="preserve"> </w:t>
      </w:r>
      <w:r w:rsidRPr="00D92CC6">
        <w:t>isn’t just about getting your first job, it’s about providing you with the knowledge and</w:t>
      </w:r>
      <w:r w:rsidR="002E58AC">
        <w:t xml:space="preserve"> </w:t>
      </w:r>
      <w:r w:rsidRPr="00D92CC6">
        <w:t>skills to build a career and pursue your goals in your chosen industry.</w:t>
      </w:r>
      <w:r w:rsidRPr="00D92CC6">
        <w:br/>
      </w:r>
      <w:r w:rsidRPr="00D92CC6">
        <w:br/>
      </w:r>
      <w:r w:rsidR="002E58AC" w:rsidRPr="002E58AC">
        <w:rPr>
          <w:rStyle w:val="Heading2Char"/>
        </w:rPr>
        <w:t>Apprenticeships at Kirklees College</w:t>
      </w:r>
      <w:r w:rsidR="002E58AC">
        <w:t xml:space="preserve"> </w:t>
      </w:r>
    </w:p>
    <w:p w14:paraId="59354012" w14:textId="77777777" w:rsidR="002E58AC" w:rsidRDefault="00C109E7" w:rsidP="003E0F91">
      <w:pPr>
        <w:pStyle w:val="Style1"/>
      </w:pPr>
      <w:r w:rsidRPr="00D92CC6">
        <w:t xml:space="preserve">What is an apprenticeship? </w:t>
      </w:r>
    </w:p>
    <w:p w14:paraId="6AE7E5ED" w14:textId="77777777" w:rsidR="002E58AC" w:rsidRDefault="00C109E7" w:rsidP="003E0F91">
      <w:pPr>
        <w:pStyle w:val="Style1"/>
      </w:pPr>
      <w:r w:rsidRPr="00D92CC6">
        <w:t xml:space="preserve">An apprenticeship is a real job that combines practical training with study. You will work </w:t>
      </w:r>
      <w:r w:rsidRPr="00D92CC6">
        <w:br/>
        <w:t xml:space="preserve">alongside experienced staff to gain the right skills and knowledge needed for your chosen career. </w:t>
      </w:r>
    </w:p>
    <w:p w14:paraId="5D6CAACF" w14:textId="77777777" w:rsidR="002E58AC" w:rsidRDefault="00C109E7" w:rsidP="003E0F91">
      <w:pPr>
        <w:pStyle w:val="Style1"/>
      </w:pPr>
      <w:r w:rsidRPr="00D92CC6">
        <w:t xml:space="preserve">An apprenticeship can take between one and four years to complete depending on the level, your previous experience and the area you choose to work in. </w:t>
      </w:r>
    </w:p>
    <w:p w14:paraId="2CE1AED4" w14:textId="77777777" w:rsidR="002E58AC" w:rsidRDefault="00C109E7" w:rsidP="003E0F91">
      <w:pPr>
        <w:pStyle w:val="Style1"/>
      </w:pPr>
      <w:r w:rsidRPr="00D92CC6">
        <w:t xml:space="preserve">Apprenticeships are funded by contributions made by the government and your employer and do not have any fees attached for the apprentice. </w:t>
      </w:r>
    </w:p>
    <w:p w14:paraId="68FCB682" w14:textId="77777777" w:rsidR="002E58AC" w:rsidRDefault="002E58AC" w:rsidP="003E0F91">
      <w:pPr>
        <w:pStyle w:val="Style1"/>
      </w:pPr>
      <w:r w:rsidRPr="00D92CC6">
        <w:t>We train over 1,000 apprentices each year, who are employed at both local and national companies</w:t>
      </w:r>
    </w:p>
    <w:p w14:paraId="41F27B9C" w14:textId="77777777" w:rsidR="002E58AC" w:rsidRDefault="002E58AC" w:rsidP="003E0F91">
      <w:pPr>
        <w:pStyle w:val="Style1"/>
      </w:pPr>
      <w:r w:rsidRPr="00D92CC6">
        <w:t>We offer apprenticeships in the following subject areas:</w:t>
      </w:r>
    </w:p>
    <w:p w14:paraId="0E7CD61C" w14:textId="77777777" w:rsidR="002E58AC" w:rsidRDefault="00C109E7" w:rsidP="003E0F91">
      <w:pPr>
        <w:pStyle w:val="Style1"/>
      </w:pPr>
      <w:r w:rsidRPr="00D92CC6">
        <w:t xml:space="preserve">• Business and Enterprise </w:t>
      </w:r>
      <w:r w:rsidRPr="00D92CC6">
        <w:br/>
        <w:t xml:space="preserve">• Digital Development </w:t>
      </w:r>
      <w:r w:rsidRPr="00D92CC6">
        <w:br/>
        <w:t xml:space="preserve">• Construction </w:t>
      </w:r>
      <w:r w:rsidRPr="00D92CC6">
        <w:br/>
        <w:t xml:space="preserve">• Education and Early Years </w:t>
      </w:r>
      <w:r w:rsidRPr="00D92CC6">
        <w:br/>
        <w:t xml:space="preserve">• Engineering </w:t>
      </w:r>
      <w:r w:rsidRPr="00D92CC6">
        <w:br/>
        <w:t xml:space="preserve">• Fabrication and Welding • Hair and Beauty </w:t>
      </w:r>
      <w:r w:rsidRPr="00D92CC6">
        <w:br/>
        <w:t xml:space="preserve">• Hospitality and Catering </w:t>
      </w:r>
      <w:r w:rsidRPr="00D92CC6">
        <w:br/>
        <w:t xml:space="preserve">• Motor Vehicle </w:t>
      </w:r>
      <w:r w:rsidRPr="00D92CC6">
        <w:br/>
        <w:t xml:space="preserve">• Process Manufacturing </w:t>
      </w:r>
      <w:r w:rsidRPr="00D92CC6">
        <w:br/>
        <w:t xml:space="preserve">• Science </w:t>
      </w:r>
      <w:r w:rsidRPr="00D92CC6">
        <w:br/>
        <w:t xml:space="preserve">• Sport </w:t>
      </w:r>
    </w:p>
    <w:p w14:paraId="662E99C1" w14:textId="77777777" w:rsidR="002E58AC" w:rsidRDefault="00C109E7" w:rsidP="003E0F91">
      <w:pPr>
        <w:pStyle w:val="Style1"/>
      </w:pPr>
      <w:r w:rsidRPr="00D92CC6">
        <w:t xml:space="preserve">Apprentice Case Studies </w:t>
      </w:r>
    </w:p>
    <w:p w14:paraId="24CD7A0D" w14:textId="77777777" w:rsidR="002E58AC" w:rsidRDefault="00C109E7" w:rsidP="003E0F91">
      <w:pPr>
        <w:pStyle w:val="Style1"/>
      </w:pPr>
      <w:r w:rsidRPr="00D92CC6">
        <w:t>"My favourite part of doing an apprenticeship was being treated like an adult and being given the same respect and responsibilities as my colleagues."</w:t>
      </w:r>
      <w:r w:rsidR="002E58AC">
        <w:t xml:space="preserve"> </w:t>
      </w:r>
      <w:r w:rsidRPr="00D92CC6">
        <w:t>Matthew, Level 2 Apprenticeship Customer Service Practitioner at Myers</w:t>
      </w:r>
      <w:r w:rsidR="002E58AC">
        <w:t>.</w:t>
      </w:r>
    </w:p>
    <w:p w14:paraId="79CFFEA4" w14:textId="77777777" w:rsidR="002E58AC" w:rsidRDefault="00C109E7" w:rsidP="003E0F91">
      <w:pPr>
        <w:pStyle w:val="Style1"/>
      </w:pPr>
      <w:r w:rsidRPr="00D92CC6">
        <w:t>Maisie, Business Administration Level 3</w:t>
      </w:r>
      <w:r w:rsidR="002E58AC">
        <w:t xml:space="preserve"> “</w:t>
      </w:r>
      <w:r w:rsidRPr="00D92CC6">
        <w:t xml:space="preserve">The opportunity to work alongside professionals while developing my knowledge made an apprenticeship the ideal path for my professional growth. Kirklees College’s apprenticeship programme has </w:t>
      </w:r>
      <w:r w:rsidRPr="00D92CC6">
        <w:br/>
        <w:t xml:space="preserve">been practical and flexible.” </w:t>
      </w:r>
    </w:p>
    <w:p w14:paraId="3B68C314" w14:textId="77777777" w:rsidR="002E58AC" w:rsidRDefault="00C109E7" w:rsidP="003E0F91">
      <w:pPr>
        <w:pStyle w:val="Style1"/>
      </w:pPr>
      <w:r w:rsidRPr="00D92CC6">
        <w:t>For advice and support in applying for</w:t>
      </w:r>
      <w:r w:rsidR="002E58AC">
        <w:t xml:space="preserve"> </w:t>
      </w:r>
      <w:r w:rsidRPr="00D92CC6">
        <w:t>finding an employer please contact</w:t>
      </w:r>
      <w:r w:rsidR="002E58AC">
        <w:t xml:space="preserve"> </w:t>
      </w:r>
      <w:hyperlink r:id="rId11" w:history="1">
        <w:r w:rsidR="002E58AC" w:rsidRPr="00D86B3E">
          <w:rPr>
            <w:rStyle w:val="Hyperlink"/>
          </w:rPr>
          <w:t>apprenticeships@kirkleescollege.ac.uk</w:t>
        </w:r>
      </w:hyperlink>
    </w:p>
    <w:p w14:paraId="3D10A684" w14:textId="77777777" w:rsidR="002E58AC" w:rsidRDefault="002E58AC" w:rsidP="003E0F91">
      <w:pPr>
        <w:pStyle w:val="Style1"/>
      </w:pPr>
      <w:r>
        <w:t xml:space="preserve">Why </w:t>
      </w:r>
      <w:r w:rsidR="00C109E7" w:rsidRPr="00D92CC6">
        <w:t>choose the apprenticeship route?</w:t>
      </w:r>
    </w:p>
    <w:p w14:paraId="42D0DE09" w14:textId="77777777" w:rsidR="002E58AC" w:rsidRDefault="00C109E7" w:rsidP="003E0F91">
      <w:pPr>
        <w:pStyle w:val="Style1"/>
      </w:pPr>
      <w:r w:rsidRPr="00D92CC6">
        <w:t>An apprenticeship offers you the opportunity to learn while you earn and provides you</w:t>
      </w:r>
      <w:r w:rsidR="002E58AC">
        <w:t xml:space="preserve"> </w:t>
      </w:r>
      <w:r w:rsidRPr="00D92CC6">
        <w:t>with hands-on experience in your chosen career. You will be trained by industry</w:t>
      </w:r>
      <w:r w:rsidR="002E58AC">
        <w:t xml:space="preserve"> </w:t>
      </w:r>
      <w:r w:rsidRPr="00D92CC6">
        <w:t xml:space="preserve">professionals in a specific job role to gain the skills that employers look for. </w:t>
      </w:r>
    </w:p>
    <w:p w14:paraId="61E2CF11" w14:textId="77777777" w:rsidR="002E58AC" w:rsidRDefault="00C109E7" w:rsidP="003E0F91">
      <w:pPr>
        <w:pStyle w:val="Style1"/>
      </w:pPr>
      <w:r w:rsidRPr="00D92CC6">
        <w:t>An apprenticeship will allow you to enter the world of work and gain valuable on-the-job</w:t>
      </w:r>
      <w:r w:rsidR="002E58AC">
        <w:t xml:space="preserve"> </w:t>
      </w:r>
      <w:r w:rsidRPr="00D92CC6">
        <w:t xml:space="preserve">experience whilst earning money as you study. You won’t pay tuition fees and you will make contacts in your chosen industry from the start. </w:t>
      </w:r>
      <w:r w:rsidRPr="00D92CC6">
        <w:br/>
      </w:r>
      <w:r w:rsidRPr="00D92CC6">
        <w:br/>
      </w:r>
      <w:r w:rsidR="002E58AC" w:rsidRPr="002E58AC">
        <w:rPr>
          <w:rStyle w:val="Heading2Char"/>
        </w:rPr>
        <w:t>Animal Care and Land-Based</w:t>
      </w:r>
      <w:r w:rsidRPr="00D92CC6">
        <w:br/>
        <w:t xml:space="preserve">Our Animal Care and Land-based courses can open up hundreds of career opportunities for you, whether your dream job is working in a veterinary practice or as a park ranger. </w:t>
      </w:r>
    </w:p>
    <w:p w14:paraId="2BA12FBE" w14:textId="77777777" w:rsidR="00401389" w:rsidRDefault="00C109E7" w:rsidP="003E0F91">
      <w:pPr>
        <w:pStyle w:val="Style1"/>
      </w:pPr>
      <w:r w:rsidRPr="00D92CC6">
        <w:t>Our Animal Care and Land-based courses are available across Entry Level, Level 1, 2 and 3. You will study at our Taylor Hill Animal Centre, which has state-of-the-art</w:t>
      </w:r>
      <w:r w:rsidR="002E58AC">
        <w:t xml:space="preserve"> </w:t>
      </w:r>
      <w:r w:rsidRPr="00D92CC6">
        <w:t>facilities, including a brand-new £1.5m Reptile House and Aquatic Centre, as well as a dog grooming studio, and small farm, allowing you to gain hands-on experience in your field of stud</w:t>
      </w:r>
      <w:r w:rsidR="002E58AC">
        <w:t>io.</w:t>
      </w:r>
    </w:p>
    <w:p w14:paraId="7A434282" w14:textId="61B165C0" w:rsidR="002E58AC" w:rsidRDefault="00401389" w:rsidP="003E0F91">
      <w:pPr>
        <w:pStyle w:val="Style1"/>
      </w:pPr>
      <w:bookmarkStart w:id="13" w:name="_Toc209710077"/>
      <w:r>
        <w:rPr>
          <w:rStyle w:val="Heading3Char"/>
        </w:rPr>
        <w:t>A</w:t>
      </w:r>
      <w:r w:rsidR="002E58AC" w:rsidRPr="002E58AC">
        <w:rPr>
          <w:rStyle w:val="Heading3Char"/>
        </w:rPr>
        <w:t>verage Salaries</w:t>
      </w:r>
      <w:bookmarkEnd w:id="13"/>
      <w:r w:rsidR="002E58AC">
        <w:t xml:space="preserve"> </w:t>
      </w:r>
      <w:r w:rsidR="00C109E7" w:rsidRPr="00D92CC6">
        <w:br/>
        <w:t>£41,600</w:t>
      </w:r>
      <w:r w:rsidR="002E58AC">
        <w:t xml:space="preserve"> - </w:t>
      </w:r>
      <w:r w:rsidR="00C109E7" w:rsidRPr="00D92CC6">
        <w:t>Agriculture and Horticulture Proprietors and Managers</w:t>
      </w:r>
      <w:r w:rsidR="00C109E7" w:rsidRPr="00D92CC6">
        <w:br/>
        <w:t>£26,520</w:t>
      </w:r>
      <w:r w:rsidR="002E58AC">
        <w:t xml:space="preserve"> - </w:t>
      </w:r>
      <w:r w:rsidR="00C109E7" w:rsidRPr="00D92CC6">
        <w:t>Veterinary Nurses</w:t>
      </w:r>
      <w:r w:rsidR="00C109E7" w:rsidRPr="00D92CC6">
        <w:br/>
        <w:t>£23,400</w:t>
      </w:r>
      <w:r w:rsidR="002E58AC">
        <w:t xml:space="preserve"> - </w:t>
      </w:r>
      <w:r w:rsidR="00C109E7" w:rsidRPr="00D92CC6">
        <w:t>Animal Care Service Occupations</w:t>
      </w:r>
    </w:p>
    <w:p w14:paraId="2B6BD648" w14:textId="77777777" w:rsidR="006E5175" w:rsidRDefault="002E58AC" w:rsidP="003E0F91">
      <w:pPr>
        <w:pStyle w:val="Style1"/>
      </w:pPr>
      <w:bookmarkStart w:id="14" w:name="_Toc209710078"/>
      <w:r w:rsidRPr="002E58AC">
        <w:rPr>
          <w:rStyle w:val="Heading3Char"/>
        </w:rPr>
        <w:t>Course Locations</w:t>
      </w:r>
      <w:bookmarkEnd w:id="14"/>
      <w:r w:rsidR="00C109E7" w:rsidRPr="00D92CC6">
        <w:t xml:space="preserve"> </w:t>
      </w:r>
      <w:r w:rsidR="00C109E7" w:rsidRPr="00D92CC6">
        <w:br/>
        <w:t>Taylor Hill Animal Centre</w:t>
      </w:r>
    </w:p>
    <w:p w14:paraId="7CFF7FE8" w14:textId="77777777" w:rsidR="006E5175" w:rsidRDefault="00C109E7" w:rsidP="003E0F91">
      <w:pPr>
        <w:pStyle w:val="Style1"/>
        <w:rPr>
          <w:rStyle w:val="Heading3Char"/>
        </w:rPr>
      </w:pPr>
      <w:bookmarkStart w:id="15" w:name="_Toc209710079"/>
      <w:r w:rsidRPr="006E5175">
        <w:rPr>
          <w:rStyle w:val="Heading3Char"/>
        </w:rPr>
        <w:t>C</w:t>
      </w:r>
      <w:r w:rsidR="006E5175" w:rsidRPr="006E5175">
        <w:rPr>
          <w:rStyle w:val="Heading3Char"/>
        </w:rPr>
        <w:t>ourses</w:t>
      </w:r>
      <w:bookmarkEnd w:id="15"/>
    </w:p>
    <w:p w14:paraId="1FECB15C" w14:textId="77777777" w:rsidR="006E5175" w:rsidRDefault="00C109E7" w:rsidP="006E5175">
      <w:pPr>
        <w:pStyle w:val="Heading3"/>
      </w:pPr>
      <w:bookmarkStart w:id="16" w:name="_Toc209710080"/>
      <w:r w:rsidRPr="00D92CC6">
        <w:t>Vocational Pathways - Pathway to Animal</w:t>
      </w:r>
      <w:r w:rsidR="006E5175">
        <w:t xml:space="preserve"> Care </w:t>
      </w:r>
      <w:r w:rsidRPr="00D92CC6">
        <w:t>and Land Based Studies Entry 3</w:t>
      </w:r>
      <w:bookmarkEnd w:id="16"/>
      <w:r w:rsidRPr="00D92CC6">
        <w:t xml:space="preserve"> </w:t>
      </w:r>
    </w:p>
    <w:p w14:paraId="789F73E6" w14:textId="77777777" w:rsidR="006E5175" w:rsidRDefault="00C109E7" w:rsidP="003E0F91">
      <w:pPr>
        <w:pStyle w:val="Style1"/>
      </w:pPr>
      <w:r w:rsidRPr="00D92CC6">
        <w:t xml:space="preserve">There are no formal entry requirements for this course.  </w:t>
      </w:r>
    </w:p>
    <w:p w14:paraId="1571E3F1" w14:textId="77777777" w:rsidR="006E5175" w:rsidRDefault="00C109E7" w:rsidP="003E0F91">
      <w:pPr>
        <w:pStyle w:val="Style1"/>
      </w:pPr>
      <w:r w:rsidRPr="00D92CC6">
        <w:t>After this course, you can progress onto an accredited Level 1 course within the college</w:t>
      </w:r>
      <w:r w:rsidR="006E5175">
        <w:t>.</w:t>
      </w:r>
    </w:p>
    <w:p w14:paraId="4DF5EDE8" w14:textId="77777777" w:rsidR="006E5175" w:rsidRDefault="00C109E7" w:rsidP="006E5175">
      <w:pPr>
        <w:pStyle w:val="Heading3"/>
      </w:pPr>
      <w:bookmarkStart w:id="17" w:name="_Toc209710081"/>
      <w:r w:rsidRPr="00D92CC6">
        <w:t>Animal and Land-Based Studies Level 1</w:t>
      </w:r>
      <w:bookmarkEnd w:id="17"/>
      <w:r w:rsidRPr="00D92CC6">
        <w:t xml:space="preserve"> </w:t>
      </w:r>
    </w:p>
    <w:p w14:paraId="7FE7977D" w14:textId="77777777" w:rsidR="006E5175" w:rsidRDefault="00C109E7" w:rsidP="003E0F91">
      <w:pPr>
        <w:pStyle w:val="Style1"/>
      </w:pPr>
      <w:r w:rsidRPr="00D92CC6">
        <w:t>A minimum of four GCSEs with the following grades: English at 2 or above and maths at 2 or above and two other GCSEs at 2 or above.</w:t>
      </w:r>
    </w:p>
    <w:p w14:paraId="55FB35AA" w14:textId="02BE8626" w:rsidR="006E5175" w:rsidRDefault="006E5175" w:rsidP="003E0F91">
      <w:pPr>
        <w:pStyle w:val="Style1"/>
      </w:pPr>
      <w:r>
        <w:t xml:space="preserve">You can progress to </w:t>
      </w:r>
      <w:r w:rsidR="00C109E7" w:rsidRPr="00D92CC6">
        <w:t xml:space="preserve">Horticulture and Landscaping Level </w:t>
      </w:r>
      <w:r>
        <w:t xml:space="preserve">2, </w:t>
      </w:r>
      <w:r w:rsidR="00C109E7" w:rsidRPr="00D92CC6">
        <w:t>Agriculture Level 2</w:t>
      </w:r>
      <w:r>
        <w:t xml:space="preserve">, </w:t>
      </w:r>
      <w:r w:rsidR="00C109E7" w:rsidRPr="00D92CC6">
        <w:t>Animal Care Level 2</w:t>
      </w:r>
      <w:r>
        <w:t xml:space="preserve">, </w:t>
      </w:r>
      <w:r w:rsidR="00C109E7" w:rsidRPr="00D92CC6">
        <w:t>Dog Grooming Assistants Level 2</w:t>
      </w:r>
      <w:r>
        <w:t xml:space="preserve">, or </w:t>
      </w:r>
      <w:r w:rsidR="00C109E7" w:rsidRPr="00D92CC6">
        <w:t>Animal Care Level 2</w:t>
      </w:r>
      <w:r>
        <w:t>.</w:t>
      </w:r>
    </w:p>
    <w:p w14:paraId="622D22B7" w14:textId="6EFC2CC5" w:rsidR="006E5175" w:rsidRDefault="006E5175" w:rsidP="006E5175">
      <w:pPr>
        <w:pStyle w:val="Heading3"/>
      </w:pPr>
      <w:bookmarkStart w:id="18" w:name="_Toc209710082"/>
      <w:r>
        <w:t>Animal Care Level 2</w:t>
      </w:r>
      <w:bookmarkEnd w:id="18"/>
    </w:p>
    <w:p w14:paraId="28ED717E" w14:textId="6867FF39" w:rsidR="006E5175" w:rsidRDefault="00616F80" w:rsidP="003E0F91">
      <w:pPr>
        <w:pStyle w:val="Style1"/>
      </w:pPr>
      <w:r>
        <w:t>You will need a</w:t>
      </w:r>
      <w:r w:rsidR="00C109E7" w:rsidRPr="00D92CC6">
        <w:t xml:space="preserve"> minimum of four GCSEs with the following grades: English at 3 or above and maths at 3 or above and two other GCSEs at 3 or above</w:t>
      </w:r>
      <w:r w:rsidR="006E5175">
        <w:t>.</w:t>
      </w:r>
    </w:p>
    <w:p w14:paraId="439679D0" w14:textId="77777777" w:rsidR="00616F80" w:rsidRDefault="006E5175" w:rsidP="003E0F91">
      <w:pPr>
        <w:pStyle w:val="Style1"/>
      </w:pPr>
      <w:r>
        <w:t>You can progress to</w:t>
      </w:r>
      <w:r w:rsidR="00C109E7" w:rsidRPr="00D92CC6">
        <w:t xml:space="preserve"> Animal Care and Management T Level</w:t>
      </w:r>
      <w:r>
        <w:t xml:space="preserve">, </w:t>
      </w:r>
      <w:r w:rsidR="00C109E7" w:rsidRPr="00D92CC6">
        <w:t>Employment</w:t>
      </w:r>
      <w:r w:rsidR="00616F80">
        <w:t xml:space="preserve">, </w:t>
      </w:r>
      <w:r w:rsidR="00C109E7" w:rsidRPr="00D92CC6">
        <w:t>Animal</w:t>
      </w:r>
      <w:r w:rsidR="00616F80">
        <w:t xml:space="preserve"> </w:t>
      </w:r>
      <w:r w:rsidR="00C109E7" w:rsidRPr="00D92CC6">
        <w:t>Management Level 3</w:t>
      </w:r>
      <w:r w:rsidR="00616F80">
        <w:t>, or ano</w:t>
      </w:r>
      <w:r w:rsidR="00C109E7" w:rsidRPr="00D92CC6">
        <w:t>ther related Level 3 course</w:t>
      </w:r>
      <w:r w:rsidR="00616F80">
        <w:t>.</w:t>
      </w:r>
    </w:p>
    <w:p w14:paraId="729FAF98" w14:textId="77777777" w:rsidR="00616F80" w:rsidRDefault="00C109E7" w:rsidP="00616F80">
      <w:pPr>
        <w:pStyle w:val="Heading3"/>
      </w:pPr>
      <w:bookmarkStart w:id="19" w:name="_Toc209710083"/>
      <w:r w:rsidRPr="00D92CC6">
        <w:t>Horticulture and Landscaping Level 2</w:t>
      </w:r>
      <w:bookmarkEnd w:id="19"/>
      <w:r w:rsidRPr="00D92CC6">
        <w:t xml:space="preserve"> </w:t>
      </w:r>
    </w:p>
    <w:p w14:paraId="23B6B70E" w14:textId="7FE47DD0" w:rsidR="00616F80" w:rsidRDefault="00616F80" w:rsidP="003E0F91">
      <w:pPr>
        <w:pStyle w:val="Style1"/>
      </w:pPr>
      <w:r>
        <w:t>You will need a</w:t>
      </w:r>
      <w:r w:rsidR="00C109E7" w:rsidRPr="00D92CC6">
        <w:t xml:space="preserve"> minimum of grade 3 in both English and maths, as well as two </w:t>
      </w:r>
      <w:r w:rsidR="009052C4" w:rsidRPr="00D92CC6">
        <w:t xml:space="preserve">other </w:t>
      </w:r>
      <w:r w:rsidR="009052C4">
        <w:t>GCSEs</w:t>
      </w:r>
      <w:r w:rsidR="00C109E7" w:rsidRPr="00D92CC6">
        <w:t xml:space="preserve"> at grade 3 or above.</w:t>
      </w:r>
    </w:p>
    <w:p w14:paraId="720CD88D" w14:textId="77777777" w:rsidR="00616F80" w:rsidRDefault="00616F80" w:rsidP="003E0F91">
      <w:pPr>
        <w:pStyle w:val="Style1"/>
      </w:pPr>
      <w:r>
        <w:t>You can progress to f</w:t>
      </w:r>
      <w:r w:rsidR="00C109E7" w:rsidRPr="00D92CC6">
        <w:t>urther study of Horticulture or Construction trade courses at Level 2/3</w:t>
      </w:r>
      <w:r>
        <w:t>, an a</w:t>
      </w:r>
      <w:r w:rsidR="00C109E7" w:rsidRPr="00D92CC6">
        <w:t>pprenticeship</w:t>
      </w:r>
      <w:r>
        <w:t>, or e</w:t>
      </w:r>
      <w:r w:rsidR="00C109E7" w:rsidRPr="00D92CC6">
        <w:t>mployment</w:t>
      </w:r>
      <w:r>
        <w:t>.</w:t>
      </w:r>
    </w:p>
    <w:p w14:paraId="34311E29" w14:textId="77777777" w:rsidR="00616F80" w:rsidRDefault="00C109E7" w:rsidP="00616F80">
      <w:pPr>
        <w:pStyle w:val="Heading3"/>
      </w:pPr>
      <w:bookmarkStart w:id="20" w:name="_Toc209710084"/>
      <w:r w:rsidRPr="00D92CC6">
        <w:t>Agriculture Level 2</w:t>
      </w:r>
      <w:bookmarkEnd w:id="20"/>
      <w:r w:rsidRPr="00D92CC6">
        <w:t xml:space="preserve"> </w:t>
      </w:r>
    </w:p>
    <w:p w14:paraId="03980232" w14:textId="77777777" w:rsidR="00616F80" w:rsidRDefault="00616F80" w:rsidP="003E0F91">
      <w:pPr>
        <w:pStyle w:val="Style1"/>
      </w:pPr>
      <w:r>
        <w:t>You will need a</w:t>
      </w:r>
      <w:r w:rsidR="00C109E7" w:rsidRPr="00D92CC6">
        <w:t xml:space="preserve"> minimum of four GCSEs with the following grades: English at 3 or above</w:t>
      </w:r>
      <w:r>
        <w:t xml:space="preserve"> </w:t>
      </w:r>
      <w:r w:rsidR="00C109E7" w:rsidRPr="00D92CC6">
        <w:t>and maths at 3 or above and two other GCSEs at 3 or above.</w:t>
      </w:r>
    </w:p>
    <w:p w14:paraId="7860601D" w14:textId="77777777" w:rsidR="00616F80" w:rsidRDefault="00616F80" w:rsidP="003E0F91">
      <w:pPr>
        <w:pStyle w:val="Style1"/>
      </w:pPr>
      <w:r>
        <w:t xml:space="preserve">You can progress to </w:t>
      </w:r>
      <w:r w:rsidR="00C109E7" w:rsidRPr="00D92CC6">
        <w:t>Animal Care and Management T Level</w:t>
      </w:r>
      <w:r>
        <w:t xml:space="preserve">, </w:t>
      </w:r>
      <w:r w:rsidR="00C109E7" w:rsidRPr="00D92CC6">
        <w:t>Animal Management Level 3</w:t>
      </w:r>
      <w:r>
        <w:t>, or e</w:t>
      </w:r>
      <w:r w:rsidR="00C109E7" w:rsidRPr="00D92CC6">
        <w:t>mployment</w:t>
      </w:r>
      <w:r>
        <w:t>.</w:t>
      </w:r>
    </w:p>
    <w:p w14:paraId="6358E80A" w14:textId="77777777" w:rsidR="00616F80" w:rsidRDefault="00C109E7" w:rsidP="003E0F91">
      <w:pPr>
        <w:pStyle w:val="Style1"/>
      </w:pPr>
      <w:bookmarkStart w:id="21" w:name="_Toc209710085"/>
      <w:r w:rsidRPr="00616F80">
        <w:rPr>
          <w:rStyle w:val="Heading3Char"/>
        </w:rPr>
        <w:t>Dog Grooming Assistants Level 2</w:t>
      </w:r>
      <w:bookmarkEnd w:id="21"/>
      <w:r w:rsidRPr="00D92CC6">
        <w:br/>
      </w:r>
      <w:r w:rsidR="00616F80">
        <w:t xml:space="preserve">You will need a </w:t>
      </w:r>
      <w:r w:rsidRPr="00D92CC6">
        <w:t>minimum of four GCSEs at grade 3 or above including English at grade 3 and maths grade 3 or above and two other GCSEs at 3 or above.</w:t>
      </w:r>
    </w:p>
    <w:p w14:paraId="164E0A83" w14:textId="77777777" w:rsidR="00616F80" w:rsidRDefault="00616F80" w:rsidP="003E0F91">
      <w:pPr>
        <w:pStyle w:val="Style1"/>
      </w:pPr>
      <w:r>
        <w:t xml:space="preserve">You can progress to </w:t>
      </w:r>
      <w:r w:rsidR="00C109E7" w:rsidRPr="00D92CC6">
        <w:t>Level 3 Dog Grooming course or other related course</w:t>
      </w:r>
    </w:p>
    <w:p w14:paraId="520E1029" w14:textId="77777777" w:rsidR="00616F80" w:rsidRDefault="00C109E7" w:rsidP="00616F80">
      <w:pPr>
        <w:pStyle w:val="Heading3"/>
      </w:pPr>
      <w:bookmarkStart w:id="22" w:name="_Toc209710086"/>
      <w:r w:rsidRPr="00D92CC6">
        <w:t>T Level Foundation Year Animal Care Level 2</w:t>
      </w:r>
      <w:bookmarkEnd w:id="22"/>
      <w:r w:rsidRPr="00D92CC6">
        <w:t xml:space="preserve"> </w:t>
      </w:r>
    </w:p>
    <w:p w14:paraId="49D75859" w14:textId="77777777" w:rsidR="00616F80" w:rsidRDefault="00616F80" w:rsidP="003E0F91">
      <w:pPr>
        <w:pStyle w:val="Style1"/>
      </w:pPr>
      <w:r>
        <w:t>You will need a</w:t>
      </w:r>
      <w:r w:rsidR="00C109E7" w:rsidRPr="00D92CC6">
        <w:t xml:space="preserve"> minimum of four GCSEs including GCSE English and maths at grade 3 </w:t>
      </w:r>
      <w:r w:rsidR="00C109E7" w:rsidRPr="00D92CC6">
        <w:br/>
        <w:t>and two other GCSEs at grade 3.</w:t>
      </w:r>
    </w:p>
    <w:p w14:paraId="7C05E517" w14:textId="77777777" w:rsidR="00616F80" w:rsidRDefault="00616F80" w:rsidP="003E0F91">
      <w:pPr>
        <w:pStyle w:val="Style1"/>
      </w:pPr>
      <w:r>
        <w:t xml:space="preserve">You can progress to </w:t>
      </w:r>
      <w:r w:rsidR="00C109E7" w:rsidRPr="00D92CC6">
        <w:t>Animal Care and Management T Level</w:t>
      </w:r>
      <w:r>
        <w:t>.</w:t>
      </w:r>
    </w:p>
    <w:p w14:paraId="574F12FE" w14:textId="77777777" w:rsidR="00616F80" w:rsidRDefault="00C109E7" w:rsidP="003E0F91">
      <w:pPr>
        <w:pStyle w:val="Style1"/>
      </w:pPr>
      <w:bookmarkStart w:id="23" w:name="_Toc209710087"/>
      <w:r w:rsidRPr="00616F80">
        <w:rPr>
          <w:rStyle w:val="Heading3Char"/>
        </w:rPr>
        <w:t>Animal Management Level 3</w:t>
      </w:r>
      <w:bookmarkEnd w:id="23"/>
      <w:r w:rsidRPr="00D92CC6">
        <w:br/>
      </w:r>
      <w:r w:rsidR="00616F80">
        <w:t>You will need a</w:t>
      </w:r>
      <w:r w:rsidRPr="00D92CC6">
        <w:t xml:space="preserve"> minimum of five GCSEs with the following grades: English and maths at 4 or above and three other GCSEs at 4 or above.</w:t>
      </w:r>
    </w:p>
    <w:p w14:paraId="266054C8" w14:textId="2F7B8DD1" w:rsidR="00616F80" w:rsidRDefault="00616F80" w:rsidP="003E0F91">
      <w:pPr>
        <w:pStyle w:val="Style1"/>
      </w:pPr>
      <w:r>
        <w:t xml:space="preserve">You can progress to </w:t>
      </w:r>
      <w:r w:rsidR="00C109E7" w:rsidRPr="00D92CC6">
        <w:t>HNC Animal Management</w:t>
      </w:r>
      <w:r>
        <w:t xml:space="preserve">, a </w:t>
      </w:r>
      <w:r w:rsidR="00C109E7" w:rsidRPr="00D92CC6">
        <w:t>Degree Level Course</w:t>
      </w:r>
      <w:r>
        <w:t>, or e</w:t>
      </w:r>
      <w:r w:rsidR="00C109E7" w:rsidRPr="00D92CC6">
        <w:t>mployment within the animal care sector</w:t>
      </w:r>
      <w:r>
        <w:t>.</w:t>
      </w:r>
      <w:r w:rsidR="00C109E7" w:rsidRPr="00D92CC6">
        <w:br/>
      </w:r>
    </w:p>
    <w:p w14:paraId="3352159F" w14:textId="0ED8D54C" w:rsidR="00616F80" w:rsidRDefault="00C109E7" w:rsidP="00616F80">
      <w:pPr>
        <w:pStyle w:val="Heading3"/>
      </w:pPr>
      <w:bookmarkStart w:id="24" w:name="_Toc209710088"/>
      <w:r w:rsidRPr="00D92CC6">
        <w:t>Dog Grooming Level 3 (Full Time)</w:t>
      </w:r>
      <w:bookmarkEnd w:id="24"/>
      <w:r w:rsidRPr="00D92CC6">
        <w:t xml:space="preserve"> </w:t>
      </w:r>
    </w:p>
    <w:p w14:paraId="4B86D15F" w14:textId="0AD9F90A" w:rsidR="00616F80" w:rsidRDefault="00616F80" w:rsidP="003E0F91">
      <w:pPr>
        <w:pStyle w:val="Style1"/>
      </w:pPr>
      <w:r>
        <w:t>You will need a</w:t>
      </w:r>
      <w:r w:rsidR="00C109E7" w:rsidRPr="00D92CC6">
        <w:t xml:space="preserve"> minimum of a Dog Grooming Assistants Level 2 qualification and English at grade 4 or above and maths </w:t>
      </w:r>
      <w:r>
        <w:t xml:space="preserve">at grade </w:t>
      </w:r>
      <w:r w:rsidR="00C109E7" w:rsidRPr="00D92CC6">
        <w:t>3 or above.</w:t>
      </w:r>
    </w:p>
    <w:p w14:paraId="51052044" w14:textId="77777777" w:rsidR="009052C4" w:rsidRDefault="00616F80" w:rsidP="003E0F91">
      <w:pPr>
        <w:pStyle w:val="Style1"/>
      </w:pPr>
      <w:r>
        <w:t xml:space="preserve">You can progress to </w:t>
      </w:r>
      <w:r w:rsidR="00C109E7" w:rsidRPr="00D92CC6">
        <w:t>Animal Management Level 3</w:t>
      </w:r>
      <w:r>
        <w:t xml:space="preserve">, </w:t>
      </w:r>
      <w:r w:rsidR="00C109E7" w:rsidRPr="00D92CC6">
        <w:t>HNC Animal Management</w:t>
      </w:r>
      <w:r>
        <w:t xml:space="preserve">, </w:t>
      </w:r>
      <w:r w:rsidR="00C109E7" w:rsidRPr="00D92CC6">
        <w:t>Degree Level Course</w:t>
      </w:r>
      <w:r>
        <w:t xml:space="preserve">, </w:t>
      </w:r>
      <w:r w:rsidR="009052C4">
        <w:t xml:space="preserve">or </w:t>
      </w:r>
      <w:r>
        <w:t>e</w:t>
      </w:r>
      <w:r w:rsidR="00C109E7" w:rsidRPr="00D92CC6">
        <w:t>mployment within the animal care sector</w:t>
      </w:r>
      <w:r w:rsidR="009052C4">
        <w:t>.</w:t>
      </w:r>
    </w:p>
    <w:p w14:paraId="71840B9F" w14:textId="77777777" w:rsidR="009052C4" w:rsidRDefault="00C109E7" w:rsidP="009052C4">
      <w:pPr>
        <w:pStyle w:val="Heading3"/>
      </w:pPr>
      <w:bookmarkStart w:id="25" w:name="_Toc209710089"/>
      <w:r w:rsidRPr="00D92CC6">
        <w:t>Practical Animal Care Skills - SEG Award Level 3</w:t>
      </w:r>
      <w:bookmarkEnd w:id="25"/>
      <w:r w:rsidRPr="00D92CC6">
        <w:t xml:space="preserve"> </w:t>
      </w:r>
    </w:p>
    <w:p w14:paraId="087AB927" w14:textId="77777777" w:rsidR="009052C4" w:rsidRDefault="00C109E7" w:rsidP="003E0F91">
      <w:pPr>
        <w:pStyle w:val="Style1"/>
      </w:pPr>
      <w:r w:rsidRPr="00D92CC6">
        <w:t>A minimum of four GCSEs at grade 4 and above, including maths and English.</w:t>
      </w:r>
    </w:p>
    <w:p w14:paraId="07F5616D" w14:textId="77777777" w:rsidR="009052C4" w:rsidRDefault="009052C4" w:rsidP="003E0F91">
      <w:pPr>
        <w:pStyle w:val="Style1"/>
      </w:pPr>
      <w:r>
        <w:t xml:space="preserve">You can progress to </w:t>
      </w:r>
      <w:r w:rsidR="00C109E7" w:rsidRPr="00D92CC6">
        <w:t>HNC Animal Management</w:t>
      </w:r>
      <w:r>
        <w:t>, u</w:t>
      </w:r>
      <w:r w:rsidR="00C109E7" w:rsidRPr="00D92CC6">
        <w:t>niversity</w:t>
      </w:r>
      <w:r>
        <w:t>, e</w:t>
      </w:r>
      <w:r w:rsidR="00C109E7" w:rsidRPr="00D92CC6">
        <w:t>mployment</w:t>
      </w:r>
      <w:r>
        <w:t xml:space="preserve"> or f</w:t>
      </w:r>
      <w:r w:rsidR="00C109E7" w:rsidRPr="00D92CC6">
        <w:t>urther study</w:t>
      </w:r>
      <w:r>
        <w:t>.</w:t>
      </w:r>
    </w:p>
    <w:p w14:paraId="02991440" w14:textId="77777777" w:rsidR="009052C4" w:rsidRDefault="00C109E7" w:rsidP="003E0F91">
      <w:pPr>
        <w:pStyle w:val="Style1"/>
      </w:pPr>
      <w:bookmarkStart w:id="26" w:name="_Toc209710090"/>
      <w:r w:rsidRPr="009052C4">
        <w:rPr>
          <w:rStyle w:val="Heading3Char"/>
        </w:rPr>
        <w:t>T Level Animal Care and Management</w:t>
      </w:r>
      <w:r w:rsidR="009052C4" w:rsidRPr="009052C4">
        <w:rPr>
          <w:rStyle w:val="Heading3Char"/>
        </w:rPr>
        <w:t xml:space="preserve"> </w:t>
      </w:r>
      <w:r w:rsidRPr="009052C4">
        <w:rPr>
          <w:rStyle w:val="Heading3Char"/>
        </w:rPr>
        <w:t>Level 3</w:t>
      </w:r>
      <w:bookmarkEnd w:id="26"/>
      <w:r w:rsidRPr="00D92CC6">
        <w:br/>
        <w:t xml:space="preserve">A minimum of five GCSEs at grade 4 </w:t>
      </w:r>
      <w:r w:rsidR="009052C4">
        <w:t>o</w:t>
      </w:r>
      <w:r w:rsidRPr="00D92CC6">
        <w:t xml:space="preserve">r above including English, maths and science. </w:t>
      </w:r>
    </w:p>
    <w:p w14:paraId="0B4BCD9C" w14:textId="2C4F1053" w:rsidR="00616F80" w:rsidRDefault="009052C4" w:rsidP="003E0F91">
      <w:pPr>
        <w:pStyle w:val="Style1"/>
      </w:pPr>
      <w:r>
        <w:t xml:space="preserve">You can progress to </w:t>
      </w:r>
      <w:r w:rsidR="00C109E7" w:rsidRPr="00D92CC6">
        <w:t>HNC Animal Management</w:t>
      </w:r>
      <w:r>
        <w:t>, u</w:t>
      </w:r>
      <w:r w:rsidR="00C109E7" w:rsidRPr="00D92CC6">
        <w:t>niversity</w:t>
      </w:r>
      <w:r>
        <w:t>, or e</w:t>
      </w:r>
      <w:r w:rsidR="00C109E7" w:rsidRPr="00D92CC6">
        <w:t>mployment</w:t>
      </w:r>
      <w:r>
        <w:t>.</w:t>
      </w:r>
    </w:p>
    <w:p w14:paraId="54E414AF" w14:textId="77777777" w:rsidR="00616F80" w:rsidRDefault="00616F80" w:rsidP="00616F80">
      <w:pPr>
        <w:pStyle w:val="Heading3"/>
      </w:pPr>
      <w:bookmarkStart w:id="27" w:name="_Toc209710091"/>
      <w:r>
        <w:t>Student Case Study</w:t>
      </w:r>
      <w:bookmarkEnd w:id="27"/>
    </w:p>
    <w:p w14:paraId="794344CF" w14:textId="77777777" w:rsidR="009052C4" w:rsidRDefault="00616F80" w:rsidP="003E0F91">
      <w:pPr>
        <w:pStyle w:val="Style1"/>
      </w:pPr>
      <w:r>
        <w:t>“</w:t>
      </w:r>
      <w:r w:rsidRPr="00D92CC6">
        <w:t xml:space="preserve">My favourite part of the course is being able to interact with all the animals. Taylor Hill is a very welcoming place, I have never felt </w:t>
      </w:r>
      <w:r>
        <w:t>l</w:t>
      </w:r>
      <w:r w:rsidRPr="00D92CC6">
        <w:t>eft out and have loved my time here.”</w:t>
      </w:r>
      <w:r w:rsidRPr="00D92CC6">
        <w:br/>
        <w:t>Tiana, Level 1 Animal and Land-Based Studies</w:t>
      </w:r>
    </w:p>
    <w:p w14:paraId="61C74102" w14:textId="77777777" w:rsidR="009052C4" w:rsidRDefault="00C109E7" w:rsidP="003E0F91">
      <w:pPr>
        <w:pStyle w:val="Style1"/>
      </w:pPr>
      <w:bookmarkStart w:id="28" w:name="_Toc209710092"/>
      <w:r w:rsidRPr="009052C4">
        <w:rPr>
          <w:rStyle w:val="Heading2Char"/>
        </w:rPr>
        <w:t>Business &amp; Enterprise</w:t>
      </w:r>
      <w:bookmarkEnd w:id="28"/>
      <w:r w:rsidRPr="00D92CC6">
        <w:br/>
        <w:t>Our interactive approach to learning will introduce you to the professional world of business. Whether you’re interested in finance or marketing, this is the ideal platform to</w:t>
      </w:r>
      <w:r w:rsidR="009052C4">
        <w:t xml:space="preserve"> </w:t>
      </w:r>
      <w:r w:rsidRPr="00D92CC6">
        <w:t>prepare you for a career in business.</w:t>
      </w:r>
    </w:p>
    <w:p w14:paraId="78282F4F" w14:textId="77777777" w:rsidR="009052C4" w:rsidRDefault="00C109E7" w:rsidP="003E0F91">
      <w:pPr>
        <w:pStyle w:val="Style1"/>
      </w:pPr>
      <w:r w:rsidRPr="00D92CC6">
        <w:t>Covering a wide range of business skills, from planning campaigns to decision making, our business courses don’t just cover theory but offer you the chance to work on live</w:t>
      </w:r>
      <w:r w:rsidR="009052C4">
        <w:t xml:space="preserve"> </w:t>
      </w:r>
      <w:r w:rsidRPr="00D92CC6">
        <w:t>briefs set by our employer partners to give you practical experience from the get</w:t>
      </w:r>
      <w:r w:rsidR="009052C4">
        <w:t xml:space="preserve">- </w:t>
      </w:r>
      <w:r w:rsidRPr="00D92CC6">
        <w:t>go</w:t>
      </w:r>
      <w:r w:rsidR="009052C4">
        <w:t>.</w:t>
      </w:r>
    </w:p>
    <w:p w14:paraId="769B098C" w14:textId="77777777" w:rsidR="009052C4" w:rsidRDefault="009052C4" w:rsidP="003E0F91">
      <w:pPr>
        <w:pStyle w:val="Style1"/>
      </w:pPr>
      <w:bookmarkStart w:id="29" w:name="_Toc209710093"/>
      <w:r w:rsidRPr="009052C4">
        <w:rPr>
          <w:rStyle w:val="Heading3Char"/>
        </w:rPr>
        <w:t>Average Salaries</w:t>
      </w:r>
      <w:bookmarkEnd w:id="29"/>
      <w:r w:rsidRPr="00D92CC6">
        <w:t xml:space="preserve"> </w:t>
      </w:r>
      <w:r w:rsidR="00C109E7" w:rsidRPr="00D92CC6">
        <w:br/>
        <w:t>£66,560</w:t>
      </w:r>
      <w:r>
        <w:t xml:space="preserve"> - </w:t>
      </w:r>
      <w:r w:rsidR="00C109E7" w:rsidRPr="00D92CC6">
        <w:t>Financial Managers/Directors</w:t>
      </w:r>
      <w:r w:rsidR="00C109E7" w:rsidRPr="00D92CC6">
        <w:br/>
        <w:t>£53,040</w:t>
      </w:r>
      <w:r>
        <w:t xml:space="preserve"> - </w:t>
      </w:r>
      <w:r w:rsidR="00C109E7" w:rsidRPr="00D92CC6">
        <w:t>Business and Financial Project Managers</w:t>
      </w:r>
      <w:r w:rsidR="00C109E7" w:rsidRPr="00D92CC6">
        <w:br/>
        <w:t>£48,360</w:t>
      </w:r>
      <w:r>
        <w:t xml:space="preserve"> - </w:t>
      </w:r>
      <w:r w:rsidR="00C109E7" w:rsidRPr="00D92CC6">
        <w:t>Marketing and Commercial Managers</w:t>
      </w:r>
      <w:r w:rsidR="00C109E7" w:rsidRPr="00D92CC6">
        <w:br/>
      </w:r>
      <w:r w:rsidR="00C109E7" w:rsidRPr="00D92CC6">
        <w:br/>
      </w:r>
      <w:r w:rsidRPr="009052C4">
        <w:rPr>
          <w:rStyle w:val="Heading3Char"/>
        </w:rPr>
        <w:t>Course Locations</w:t>
      </w:r>
      <w:r>
        <w:t xml:space="preserve"> </w:t>
      </w:r>
      <w:r w:rsidR="00C109E7" w:rsidRPr="00D92CC6">
        <w:br/>
        <w:t>Huddersfield Centre</w:t>
      </w:r>
      <w:r w:rsidR="00C109E7" w:rsidRPr="00D92CC6">
        <w:br/>
        <w:t>Springfield Sixth Form Centre</w:t>
      </w:r>
      <w:r w:rsidR="00C109E7" w:rsidRPr="00D92CC6">
        <w:br/>
      </w:r>
      <w:r w:rsidR="00C109E7" w:rsidRPr="00D92CC6">
        <w:br/>
      </w:r>
      <w:r w:rsidR="00C109E7" w:rsidRPr="009052C4">
        <w:rPr>
          <w:rStyle w:val="Heading3Char"/>
        </w:rPr>
        <w:t xml:space="preserve">Business and Retail Level </w:t>
      </w:r>
      <w:r w:rsidRPr="009052C4">
        <w:rPr>
          <w:rStyle w:val="Heading3Char"/>
        </w:rPr>
        <w:t>1</w:t>
      </w:r>
    </w:p>
    <w:p w14:paraId="49645FAC" w14:textId="2AB71563" w:rsidR="009052C4" w:rsidRDefault="009052C4" w:rsidP="003E0F91">
      <w:pPr>
        <w:pStyle w:val="Style1"/>
      </w:pPr>
      <w:r>
        <w:t>You will need a</w:t>
      </w:r>
      <w:r w:rsidR="00C109E7" w:rsidRPr="00D92CC6">
        <w:t xml:space="preserve"> minimum of four GCSEs with the following grades: English at 2 or </w:t>
      </w:r>
      <w:r w:rsidR="00C109E7" w:rsidRPr="00D92CC6">
        <w:br/>
        <w:t>above and maths at 1 or above and two other GCSEs at 2 or above.</w:t>
      </w:r>
    </w:p>
    <w:p w14:paraId="4ABEF5C6" w14:textId="77777777" w:rsidR="009052C4" w:rsidRDefault="009052C4" w:rsidP="003E0F91">
      <w:pPr>
        <w:pStyle w:val="Style1"/>
      </w:pPr>
      <w:r>
        <w:t xml:space="preserve">You can progress to </w:t>
      </w:r>
      <w:r w:rsidR="00C109E7" w:rsidRPr="00D92CC6">
        <w:t>Business and Enterprise Level 2</w:t>
      </w:r>
      <w:r>
        <w:t xml:space="preserve"> </w:t>
      </w:r>
    </w:p>
    <w:p w14:paraId="64E75B4A" w14:textId="77777777" w:rsidR="009052C4" w:rsidRDefault="00C109E7" w:rsidP="009052C4">
      <w:pPr>
        <w:pStyle w:val="Heading3"/>
      </w:pPr>
      <w:bookmarkStart w:id="30" w:name="_Toc209710094"/>
      <w:r w:rsidRPr="00D92CC6">
        <w:t>Vocational Studies Business Level 1</w:t>
      </w:r>
      <w:bookmarkEnd w:id="30"/>
    </w:p>
    <w:p w14:paraId="30E9C0FD" w14:textId="77777777" w:rsidR="009052C4" w:rsidRDefault="009052C4" w:rsidP="003E0F91">
      <w:pPr>
        <w:pStyle w:val="Style1"/>
      </w:pPr>
      <w:r>
        <w:t>You will need a</w:t>
      </w:r>
      <w:r w:rsidR="00C109E7" w:rsidRPr="00D92CC6">
        <w:t xml:space="preserve"> minimum of four GCSEs with the following grades: English at 2 or </w:t>
      </w:r>
      <w:r w:rsidR="00C109E7" w:rsidRPr="00D92CC6">
        <w:br/>
        <w:t>above and maths at 1 or above and two other GCSEs at 2 or above.</w:t>
      </w:r>
    </w:p>
    <w:p w14:paraId="3C91E09E" w14:textId="77777777" w:rsidR="009052C4" w:rsidRDefault="009052C4" w:rsidP="003E0F91">
      <w:pPr>
        <w:pStyle w:val="Style1"/>
      </w:pPr>
      <w:r>
        <w:t xml:space="preserve">You can progress to </w:t>
      </w:r>
      <w:r w:rsidR="00C109E7" w:rsidRPr="00D92CC6">
        <w:t>Business and Enterprise Level 2</w:t>
      </w:r>
      <w:r>
        <w:t xml:space="preserve">, or a </w:t>
      </w:r>
      <w:r w:rsidR="00C109E7" w:rsidRPr="00D92CC6">
        <w:t>Level 2 apprenticeship</w:t>
      </w:r>
      <w:r>
        <w:t>.</w:t>
      </w:r>
    </w:p>
    <w:p w14:paraId="37834A95" w14:textId="77777777" w:rsidR="009052C4" w:rsidRDefault="00C109E7" w:rsidP="003E0F91">
      <w:pPr>
        <w:pStyle w:val="Style1"/>
      </w:pPr>
      <w:bookmarkStart w:id="31" w:name="_Toc209710095"/>
      <w:r w:rsidRPr="009052C4">
        <w:rPr>
          <w:rStyle w:val="Heading3Char"/>
        </w:rPr>
        <w:t>Business and Enterprise Level 2</w:t>
      </w:r>
      <w:bookmarkEnd w:id="31"/>
    </w:p>
    <w:p w14:paraId="2CB085EE" w14:textId="00F8A6C1" w:rsidR="009052C4" w:rsidRDefault="009052C4" w:rsidP="003E0F91">
      <w:pPr>
        <w:pStyle w:val="Style1"/>
      </w:pPr>
      <w:r>
        <w:t>You will need a</w:t>
      </w:r>
      <w:r w:rsidR="00C109E7" w:rsidRPr="00D92CC6">
        <w:t xml:space="preserve"> minimum of four GCSEs with the following grades: English and maths at 3 or above and two other GCSEs at 3 or above.</w:t>
      </w:r>
    </w:p>
    <w:p w14:paraId="24645D03" w14:textId="77777777" w:rsidR="009052C4" w:rsidRDefault="00C109E7" w:rsidP="003E0F91">
      <w:pPr>
        <w:pStyle w:val="Style1"/>
      </w:pPr>
      <w:r w:rsidRPr="00D92CC6">
        <w:t>Business and Enterprise Level 3</w:t>
      </w:r>
      <w:r w:rsidR="009052C4">
        <w:t xml:space="preserve">, </w:t>
      </w:r>
      <w:r w:rsidRPr="00D92CC6">
        <w:t>Level 3 apprenticeship</w:t>
      </w:r>
      <w:r w:rsidR="009052C4">
        <w:t xml:space="preserve">, </w:t>
      </w:r>
      <w:r w:rsidRPr="00D92CC6">
        <w:t xml:space="preserve">Business and Administration: </w:t>
      </w:r>
      <w:r w:rsidRPr="00D92CC6">
        <w:br/>
        <w:t xml:space="preserve">Team Leadership and Management T Level </w:t>
      </w:r>
    </w:p>
    <w:p w14:paraId="7B005145" w14:textId="77777777" w:rsidR="009052C4" w:rsidRDefault="00C109E7" w:rsidP="003E0F91">
      <w:pPr>
        <w:pStyle w:val="Style1"/>
      </w:pPr>
      <w:bookmarkStart w:id="32" w:name="_Toc209710096"/>
      <w:r w:rsidRPr="009052C4">
        <w:rPr>
          <w:rStyle w:val="Heading3Char"/>
        </w:rPr>
        <w:t>Business and Enterprise Level 3</w:t>
      </w:r>
      <w:bookmarkEnd w:id="32"/>
      <w:r w:rsidRPr="00D92CC6">
        <w:t xml:space="preserve">    </w:t>
      </w:r>
      <w:r w:rsidRPr="00D92CC6">
        <w:br/>
      </w:r>
      <w:r w:rsidR="009052C4">
        <w:t>You will need a</w:t>
      </w:r>
      <w:r w:rsidRPr="00D92CC6">
        <w:t xml:space="preserve"> minimum of five GCSEs with the following grades: English and maths </w:t>
      </w:r>
      <w:r w:rsidRPr="00D92CC6">
        <w:br/>
        <w:t>at 4 or above and three other GCSEs at 4 or above.</w:t>
      </w:r>
    </w:p>
    <w:p w14:paraId="5656F483" w14:textId="77777777" w:rsidR="009052C4" w:rsidRDefault="009052C4" w:rsidP="003E0F91">
      <w:pPr>
        <w:pStyle w:val="Style1"/>
      </w:pPr>
      <w:r>
        <w:t>You can progress to</w:t>
      </w:r>
      <w:r w:rsidR="00C109E7" w:rsidRPr="00D92CC6">
        <w:t xml:space="preserve"> Higher Education</w:t>
      </w:r>
      <w:r>
        <w:t xml:space="preserve"> or a </w:t>
      </w:r>
      <w:r w:rsidR="00C109E7" w:rsidRPr="00D92CC6">
        <w:t>Degree Apprenticeship</w:t>
      </w:r>
      <w:r>
        <w:t>.</w:t>
      </w:r>
    </w:p>
    <w:p w14:paraId="72520FAD" w14:textId="77777777" w:rsidR="009052C4" w:rsidRDefault="00C109E7" w:rsidP="009052C4">
      <w:pPr>
        <w:pStyle w:val="Heading3"/>
      </w:pPr>
      <w:bookmarkStart w:id="33" w:name="_Toc209710097"/>
      <w:r w:rsidRPr="00D92CC6">
        <w:t>T Level Foundation Year Business Level 2</w:t>
      </w:r>
      <w:bookmarkEnd w:id="33"/>
    </w:p>
    <w:p w14:paraId="387CF4FF" w14:textId="77777777" w:rsidR="009052C4" w:rsidRDefault="009052C4" w:rsidP="003E0F91">
      <w:pPr>
        <w:pStyle w:val="Style1"/>
      </w:pPr>
      <w:r>
        <w:t>You will need a</w:t>
      </w:r>
      <w:r w:rsidR="00C109E7" w:rsidRPr="00D92CC6">
        <w:t xml:space="preserve"> minimum of GCSE English at grade 4 or above and four other GCSEs </w:t>
      </w:r>
      <w:r w:rsidR="00C109E7" w:rsidRPr="00D92CC6">
        <w:br/>
        <w:t>including maths at grade 3 or above.</w:t>
      </w:r>
    </w:p>
    <w:p w14:paraId="2A1CB7D0" w14:textId="77777777" w:rsidR="009052C4" w:rsidRDefault="009052C4" w:rsidP="003E0F91">
      <w:pPr>
        <w:pStyle w:val="Style1"/>
      </w:pPr>
      <w:r>
        <w:t xml:space="preserve">You can progress to </w:t>
      </w:r>
      <w:r w:rsidR="00C109E7" w:rsidRPr="00D92CC6">
        <w:t xml:space="preserve">T Level in Management and Administration: Team Leadership </w:t>
      </w:r>
      <w:r w:rsidR="00C109E7" w:rsidRPr="00D92CC6">
        <w:br/>
        <w:t>and Management</w:t>
      </w:r>
      <w:r>
        <w:t>.</w:t>
      </w:r>
    </w:p>
    <w:p w14:paraId="0FA5B8B1" w14:textId="63AB1F69" w:rsidR="009052C4" w:rsidRDefault="00C109E7" w:rsidP="009052C4">
      <w:pPr>
        <w:pStyle w:val="Heading3"/>
      </w:pPr>
      <w:bookmarkStart w:id="34" w:name="_Toc209710098"/>
      <w:r w:rsidRPr="00D92CC6">
        <w:t>T Level Management and Administration: Team Leadership and Management Level 3</w:t>
      </w:r>
      <w:bookmarkEnd w:id="34"/>
    </w:p>
    <w:p w14:paraId="41C55261" w14:textId="77777777" w:rsidR="009052C4" w:rsidRDefault="009052C4" w:rsidP="003E0F91">
      <w:pPr>
        <w:pStyle w:val="Style1"/>
      </w:pPr>
      <w:r>
        <w:t>You will need a</w:t>
      </w:r>
      <w:r w:rsidR="00C109E7" w:rsidRPr="00D92CC6">
        <w:t xml:space="preserve"> minimum of GCSE English at grade 5 or above, and four other GCSEs </w:t>
      </w:r>
      <w:r w:rsidR="00C109E7" w:rsidRPr="00D92CC6">
        <w:br/>
        <w:t>grade 4 or above to include maths.</w:t>
      </w:r>
    </w:p>
    <w:p w14:paraId="23B69E17" w14:textId="77777777" w:rsidR="009052C4" w:rsidRDefault="009052C4" w:rsidP="003E0F91">
      <w:pPr>
        <w:pStyle w:val="Style1"/>
      </w:pPr>
      <w:r>
        <w:t xml:space="preserve">You can progress to </w:t>
      </w:r>
      <w:r w:rsidR="00C109E7" w:rsidRPr="00D92CC6">
        <w:t>Higher Education</w:t>
      </w:r>
      <w:r>
        <w:t>, or e</w:t>
      </w:r>
      <w:r w:rsidR="00C109E7" w:rsidRPr="00D92CC6">
        <w:t>mployment</w:t>
      </w:r>
      <w:r>
        <w:t>.</w:t>
      </w:r>
      <w:r w:rsidR="00C109E7" w:rsidRPr="00D92CC6">
        <w:br/>
      </w:r>
      <w:r w:rsidR="00C109E7" w:rsidRPr="00D92CC6">
        <w:br/>
      </w:r>
      <w:r w:rsidR="00C109E7" w:rsidRPr="009052C4">
        <w:rPr>
          <w:rStyle w:val="Heading3Char"/>
        </w:rPr>
        <w:t>Accountancy Apprenticeship Level 2</w:t>
      </w:r>
    </w:p>
    <w:p w14:paraId="7C46B7DC" w14:textId="0FF88528" w:rsidR="009052C4" w:rsidRDefault="009052C4" w:rsidP="003E0F91">
      <w:pPr>
        <w:pStyle w:val="Style1"/>
      </w:pPr>
      <w:r>
        <w:t>You will need a</w:t>
      </w:r>
      <w:r w:rsidR="00C109E7" w:rsidRPr="00D92CC6">
        <w:t xml:space="preserve"> minimum of GCSE English and maths at grade 4 or above.  </w:t>
      </w:r>
      <w:r w:rsidR="00C109E7" w:rsidRPr="00D92CC6">
        <w:br/>
        <w:t xml:space="preserve"> </w:t>
      </w:r>
      <w:r w:rsidR="00C109E7" w:rsidRPr="00D92CC6">
        <w:br/>
        <w:t xml:space="preserve">To start your </w:t>
      </w:r>
      <w:r w:rsidRPr="00D92CC6">
        <w:t>apprenticeship,</w:t>
      </w:r>
      <w:r w:rsidR="00C109E7" w:rsidRPr="00D92CC6">
        <w:t xml:space="preserve"> you must have secured employment that the college has agreed is suitable.</w:t>
      </w:r>
    </w:p>
    <w:p w14:paraId="2D00A316" w14:textId="77777777" w:rsidR="009052C4" w:rsidRDefault="009052C4" w:rsidP="003E0F91">
      <w:pPr>
        <w:pStyle w:val="Style1"/>
      </w:pPr>
      <w:r>
        <w:t xml:space="preserve">You can progress to a </w:t>
      </w:r>
      <w:r w:rsidR="00C109E7" w:rsidRPr="00D92CC6">
        <w:t>Level 3 apprenticeship</w:t>
      </w:r>
      <w:r>
        <w:t>, o</w:t>
      </w:r>
      <w:r w:rsidR="00C109E7" w:rsidRPr="00D92CC6">
        <w:t>ther apprenticeship or progress into an appropriate job role</w:t>
      </w:r>
      <w:r>
        <w:t>.</w:t>
      </w:r>
    </w:p>
    <w:p w14:paraId="7B100421" w14:textId="77777777" w:rsidR="009052C4" w:rsidRDefault="00C109E7" w:rsidP="009052C4">
      <w:pPr>
        <w:pStyle w:val="Heading3"/>
      </w:pPr>
      <w:bookmarkStart w:id="35" w:name="_Toc209710099"/>
      <w:r w:rsidRPr="00D92CC6">
        <w:t>Customer Service Practitioner Apprenticeship Level 2</w:t>
      </w:r>
      <w:bookmarkEnd w:id="35"/>
    </w:p>
    <w:p w14:paraId="31F133E1" w14:textId="77777777" w:rsidR="009052C4" w:rsidRDefault="009052C4" w:rsidP="003E0F91">
      <w:pPr>
        <w:pStyle w:val="Style1"/>
      </w:pPr>
      <w:r>
        <w:t>You will need a</w:t>
      </w:r>
      <w:r w:rsidR="00C109E7" w:rsidRPr="00D92CC6">
        <w:t xml:space="preserve"> minimum of GCSE English and maths at grade 3 or above.  </w:t>
      </w:r>
    </w:p>
    <w:p w14:paraId="73CB241C" w14:textId="0F9AEAEA" w:rsidR="009052C4" w:rsidRDefault="00C109E7" w:rsidP="003E0F91">
      <w:pPr>
        <w:pStyle w:val="Style1"/>
      </w:pPr>
      <w:r w:rsidRPr="00D92CC6">
        <w:t xml:space="preserve">To start your </w:t>
      </w:r>
      <w:r w:rsidR="009052C4" w:rsidRPr="00D92CC6">
        <w:t>apprenticeship,</w:t>
      </w:r>
      <w:r w:rsidRPr="00D92CC6">
        <w:t xml:space="preserve"> you must have secured employment that the </w:t>
      </w:r>
      <w:r w:rsidRPr="00D92CC6">
        <w:br/>
        <w:t>college has agreed is suitable.</w:t>
      </w:r>
    </w:p>
    <w:p w14:paraId="1016A143" w14:textId="77777777" w:rsidR="009052C4" w:rsidRDefault="009052C4" w:rsidP="003E0F91">
      <w:pPr>
        <w:pStyle w:val="Style1"/>
      </w:pPr>
      <w:r>
        <w:t xml:space="preserve">You can progress to a </w:t>
      </w:r>
      <w:r w:rsidR="00C109E7" w:rsidRPr="00D92CC6">
        <w:t>Level 3 apprenticeship</w:t>
      </w:r>
      <w:r>
        <w:t>, or e</w:t>
      </w:r>
      <w:r w:rsidR="00C109E7" w:rsidRPr="00D92CC6">
        <w:t>mployment</w:t>
      </w:r>
      <w:r>
        <w:t>.</w:t>
      </w:r>
    </w:p>
    <w:p w14:paraId="3FA7BB18" w14:textId="77777777" w:rsidR="009052C4" w:rsidRDefault="00C109E7" w:rsidP="009052C4">
      <w:pPr>
        <w:pStyle w:val="Heading3"/>
      </w:pPr>
      <w:bookmarkStart w:id="36" w:name="_Toc209710100"/>
      <w:r w:rsidRPr="00D92CC6">
        <w:t>Assistant Accountant Apprenticeship Level 3</w:t>
      </w:r>
      <w:bookmarkEnd w:id="36"/>
    </w:p>
    <w:p w14:paraId="1AD59199" w14:textId="77777777" w:rsidR="009052C4" w:rsidRDefault="009052C4" w:rsidP="003E0F91">
      <w:pPr>
        <w:pStyle w:val="Style1"/>
      </w:pPr>
      <w:r>
        <w:t>You will need a</w:t>
      </w:r>
      <w:r w:rsidR="00C109E7" w:rsidRPr="00D92CC6">
        <w:t xml:space="preserve"> minimum of an appropriate Level 2 apprenticeship and GCSE English and maths at grade 4 or above.  </w:t>
      </w:r>
      <w:r w:rsidR="00C109E7" w:rsidRPr="00D92CC6">
        <w:br/>
        <w:t xml:space="preserve"> </w:t>
      </w:r>
      <w:r w:rsidR="00C109E7" w:rsidRPr="00D92CC6">
        <w:br/>
        <w:t>To start your apprenticeship you must have secured employment that the college has agreed is suitable.</w:t>
      </w:r>
    </w:p>
    <w:p w14:paraId="3AA13973" w14:textId="77777777" w:rsidR="009052C4" w:rsidRDefault="009052C4" w:rsidP="003E0F91">
      <w:pPr>
        <w:pStyle w:val="Style1"/>
      </w:pPr>
      <w:r>
        <w:t xml:space="preserve">You can progress to a </w:t>
      </w:r>
      <w:r w:rsidR="00C109E7" w:rsidRPr="00D92CC6">
        <w:t>Level 4 apprenticeship</w:t>
      </w:r>
      <w:r>
        <w:t>.</w:t>
      </w:r>
    </w:p>
    <w:p w14:paraId="3AA6FCBD" w14:textId="77777777" w:rsidR="009052C4" w:rsidRDefault="00C109E7" w:rsidP="009052C4">
      <w:pPr>
        <w:pStyle w:val="Heading3"/>
      </w:pPr>
      <w:bookmarkStart w:id="37" w:name="_Toc209710101"/>
      <w:r w:rsidRPr="00D92CC6">
        <w:t>Business Administration Apprenticeship Level 3</w:t>
      </w:r>
      <w:bookmarkEnd w:id="37"/>
    </w:p>
    <w:p w14:paraId="45393BB8" w14:textId="77777777" w:rsidR="009052C4" w:rsidRDefault="009052C4" w:rsidP="003E0F91">
      <w:pPr>
        <w:pStyle w:val="Style1"/>
      </w:pPr>
      <w:r>
        <w:t>You will need a</w:t>
      </w:r>
      <w:r w:rsidR="00C109E7" w:rsidRPr="00D92CC6">
        <w:t xml:space="preserve"> minimum of GCSE English and maths grade 4 or above.  </w:t>
      </w:r>
      <w:r w:rsidR="00C109E7" w:rsidRPr="00D92CC6">
        <w:br/>
        <w:t xml:space="preserve"> </w:t>
      </w:r>
      <w:r w:rsidR="00C109E7" w:rsidRPr="00D92CC6">
        <w:br/>
        <w:t xml:space="preserve">To start your apprenticeship you must have secured employment that the </w:t>
      </w:r>
      <w:r w:rsidR="00C109E7" w:rsidRPr="00D92CC6">
        <w:br/>
        <w:t>college has agreed is suitable.</w:t>
      </w:r>
    </w:p>
    <w:p w14:paraId="62C13E22" w14:textId="43DC6A33" w:rsidR="009052C4" w:rsidRDefault="009052C4" w:rsidP="003E0F91">
      <w:pPr>
        <w:pStyle w:val="Style1"/>
      </w:pPr>
      <w:r>
        <w:t>You can progress to a h</w:t>
      </w:r>
      <w:r w:rsidR="00C109E7" w:rsidRPr="00D92CC6">
        <w:t>igher level apprenticeship</w:t>
      </w:r>
      <w:r>
        <w:t>, a l</w:t>
      </w:r>
      <w:r w:rsidR="00C109E7" w:rsidRPr="00D92CC6">
        <w:t xml:space="preserve">eadership and management </w:t>
      </w:r>
      <w:r w:rsidR="00C109E7" w:rsidRPr="00D92CC6">
        <w:br/>
        <w:t>qualification</w:t>
      </w:r>
      <w:r>
        <w:t>, or e</w:t>
      </w:r>
      <w:r w:rsidR="00C109E7" w:rsidRPr="00D92CC6">
        <w:t>mployment</w:t>
      </w:r>
      <w:r w:rsidR="004F75D6">
        <w:t>.</w:t>
      </w:r>
    </w:p>
    <w:p w14:paraId="63A34466" w14:textId="2400C3B7" w:rsidR="009052C4" w:rsidRDefault="009052C4" w:rsidP="009052C4">
      <w:pPr>
        <w:pStyle w:val="Heading3"/>
      </w:pPr>
      <w:bookmarkStart w:id="38" w:name="_Toc209710102"/>
      <w:r>
        <w:t>Student Case Studies</w:t>
      </w:r>
      <w:bookmarkEnd w:id="38"/>
    </w:p>
    <w:p w14:paraId="1132BF68" w14:textId="0983F16C" w:rsidR="009052C4" w:rsidRDefault="009052C4" w:rsidP="003E0F91">
      <w:pPr>
        <w:pStyle w:val="Style1"/>
      </w:pPr>
      <w:r w:rsidRPr="00D92CC6">
        <w:t>“What I enjoy most about the course is being taught by experienced teachers and having enough facilities to support my education.”</w:t>
      </w:r>
      <w:r>
        <w:t xml:space="preserve"> </w:t>
      </w:r>
      <w:r w:rsidRPr="00D92CC6">
        <w:t>Danai, Level 2 Business and Enterprise</w:t>
      </w:r>
    </w:p>
    <w:p w14:paraId="15AB9B26" w14:textId="3D4F0E5E" w:rsidR="004F75D6" w:rsidRDefault="00C109E7" w:rsidP="004F75D6">
      <w:pPr>
        <w:pStyle w:val="Heading2"/>
      </w:pPr>
      <w:r w:rsidRPr="00D92CC6">
        <w:br/>
      </w:r>
      <w:bookmarkStart w:id="39" w:name="_Toc209710103"/>
      <w:r w:rsidR="004F75D6">
        <w:t>Construction</w:t>
      </w:r>
      <w:bookmarkEnd w:id="39"/>
    </w:p>
    <w:p w14:paraId="55C34D5E" w14:textId="77777777" w:rsidR="004F75D6" w:rsidRDefault="00C109E7" w:rsidP="003E0F91">
      <w:pPr>
        <w:pStyle w:val="Style1"/>
      </w:pPr>
      <w:r w:rsidRPr="00D92CC6">
        <w:t>A career in Construction can be a career for life. Committing to this worldwide industry can offer personal and professional development, a bright financial future and thechance to create something that can last a lifetime.</w:t>
      </w:r>
    </w:p>
    <w:p w14:paraId="219E4DA0" w14:textId="2278BA67" w:rsidR="004F75D6" w:rsidRDefault="00C109E7" w:rsidP="003E0F91">
      <w:pPr>
        <w:pStyle w:val="Style1"/>
      </w:pPr>
      <w:r w:rsidRPr="00D92CC6">
        <w:t>If you’re looking for a hands-on job with fantastic job prospects and career progression, then our qualifications in Construction are perfect for you. Job roles within the field are</w:t>
      </w:r>
      <w:r w:rsidR="004F75D6">
        <w:t xml:space="preserve"> </w:t>
      </w:r>
      <w:r w:rsidRPr="00D92CC6">
        <w:t>wide ranging, including specific trades such as bricklaying and plastering, as well as</w:t>
      </w:r>
      <w:r w:rsidR="004F75D6">
        <w:t xml:space="preserve"> </w:t>
      </w:r>
      <w:r w:rsidRPr="00D92CC6">
        <w:t>design, management and health and safety careers</w:t>
      </w:r>
      <w:r w:rsidR="004F75D6">
        <w:t>.</w:t>
      </w:r>
    </w:p>
    <w:p w14:paraId="2080792F" w14:textId="77777777" w:rsidR="004F75D6" w:rsidRDefault="00C109E7" w:rsidP="003E0F91">
      <w:pPr>
        <w:pStyle w:val="Style1"/>
      </w:pPr>
      <w:bookmarkStart w:id="40" w:name="_Toc209710104"/>
      <w:r w:rsidRPr="004F75D6">
        <w:rPr>
          <w:rStyle w:val="Heading2Char"/>
        </w:rPr>
        <w:t>A</w:t>
      </w:r>
      <w:r w:rsidR="004F75D6" w:rsidRPr="004F75D6">
        <w:rPr>
          <w:rStyle w:val="Heading2Char"/>
        </w:rPr>
        <w:t>verage Salaries</w:t>
      </w:r>
      <w:bookmarkEnd w:id="40"/>
      <w:r w:rsidRPr="00D92CC6">
        <w:br/>
        <w:t>£40,040</w:t>
      </w:r>
      <w:r w:rsidR="004F75D6">
        <w:t xml:space="preserve"> - </w:t>
      </w:r>
      <w:r w:rsidRPr="00D92CC6">
        <w:t>Electrical Technicians</w:t>
      </w:r>
      <w:r w:rsidRPr="00D92CC6">
        <w:br/>
        <w:t>£47,840</w:t>
      </w:r>
      <w:r w:rsidR="004F75D6">
        <w:t xml:space="preserve"> - </w:t>
      </w:r>
      <w:r w:rsidRPr="00D92CC6">
        <w:t>Construction Project Directors</w:t>
      </w:r>
      <w:r w:rsidRPr="00D92CC6">
        <w:br/>
        <w:t>£34,320</w:t>
      </w:r>
      <w:r w:rsidR="004F75D6">
        <w:t xml:space="preserve"> - </w:t>
      </w:r>
      <w:r w:rsidRPr="00D92CC6">
        <w:t>Construction and Building Trades</w:t>
      </w:r>
    </w:p>
    <w:p w14:paraId="5DA9C843" w14:textId="2B349281" w:rsidR="00C109E7" w:rsidRDefault="00C109E7" w:rsidP="003E0F91">
      <w:pPr>
        <w:pStyle w:val="Style1"/>
      </w:pPr>
      <w:bookmarkStart w:id="41" w:name="_Toc209710105"/>
      <w:r w:rsidRPr="004F75D6">
        <w:rPr>
          <w:rStyle w:val="Heading3Char"/>
        </w:rPr>
        <w:t>C</w:t>
      </w:r>
      <w:r w:rsidR="004F75D6" w:rsidRPr="004F75D6">
        <w:rPr>
          <w:rStyle w:val="Heading3Char"/>
        </w:rPr>
        <w:t>ourse Locations</w:t>
      </w:r>
      <w:bookmarkEnd w:id="41"/>
      <w:r w:rsidR="004F75D6">
        <w:t xml:space="preserve"> </w:t>
      </w:r>
      <w:r w:rsidRPr="00D92CC6">
        <w:br/>
        <w:t>Brunel Construction Centre</w:t>
      </w:r>
      <w:r w:rsidRPr="00D92CC6">
        <w:br/>
      </w:r>
      <w:r w:rsidR="004F75D6">
        <w:t>S</w:t>
      </w:r>
      <w:r w:rsidRPr="00D92CC6">
        <w:t>pringfield Sixth Form Centre</w:t>
      </w:r>
    </w:p>
    <w:p w14:paraId="1E500E90" w14:textId="77777777" w:rsidR="004F75D6" w:rsidRDefault="00C109E7" w:rsidP="003E0F91">
      <w:pPr>
        <w:pStyle w:val="Style1"/>
      </w:pPr>
      <w:bookmarkStart w:id="42" w:name="_Toc209710106"/>
      <w:r w:rsidRPr="004F75D6">
        <w:rPr>
          <w:rStyle w:val="Heading3Char"/>
        </w:rPr>
        <w:t>Vocational Pathways - Pathway to Multi Skills (Construction) Entry 3</w:t>
      </w:r>
      <w:bookmarkEnd w:id="42"/>
      <w:r w:rsidRPr="00D92CC6">
        <w:br/>
        <w:t>There are no formal entry requirements for this course.</w:t>
      </w:r>
    </w:p>
    <w:p w14:paraId="15C1BC27" w14:textId="77777777" w:rsidR="004F75D6" w:rsidRDefault="00C109E7" w:rsidP="003E0F91">
      <w:pPr>
        <w:pStyle w:val="Style1"/>
      </w:pPr>
      <w:r w:rsidRPr="00D92CC6">
        <w:t xml:space="preserve">After you finish the course, you may be offered the chance to transition to a Level 1 course in the Construction department, or another college course of your choice. </w:t>
      </w:r>
    </w:p>
    <w:p w14:paraId="294D4AA1" w14:textId="77777777" w:rsidR="004F75D6" w:rsidRDefault="00C109E7" w:rsidP="003E0F91">
      <w:pPr>
        <w:pStyle w:val="Style1"/>
      </w:pPr>
      <w:r w:rsidRPr="00D92CC6">
        <w:t>A relevant GCSE in English and maths will support this transition.</w:t>
      </w:r>
    </w:p>
    <w:p w14:paraId="070CDEE7" w14:textId="77777777" w:rsidR="004F75D6" w:rsidRDefault="00C109E7" w:rsidP="003E0F91">
      <w:pPr>
        <w:pStyle w:val="Style1"/>
      </w:pPr>
      <w:bookmarkStart w:id="43" w:name="_Toc209710107"/>
      <w:r w:rsidRPr="004F75D6">
        <w:rPr>
          <w:rStyle w:val="Heading3Char"/>
        </w:rPr>
        <w:t>Construction Multi Skills Level 1</w:t>
      </w:r>
      <w:bookmarkEnd w:id="43"/>
      <w:r w:rsidRPr="00D92CC6">
        <w:br/>
      </w:r>
      <w:r w:rsidR="004F75D6">
        <w:t>You will need a</w:t>
      </w:r>
      <w:r w:rsidRPr="00D92CC6">
        <w:t xml:space="preserve"> minimum of GCSE English and maths grade 2.  </w:t>
      </w:r>
    </w:p>
    <w:p w14:paraId="06DBB61D" w14:textId="77777777" w:rsidR="004F75D6" w:rsidRDefault="004F75D6" w:rsidP="003E0F91">
      <w:pPr>
        <w:pStyle w:val="Style1"/>
      </w:pPr>
      <w:r>
        <w:t xml:space="preserve">You can progress to a </w:t>
      </w:r>
      <w:r w:rsidR="00C109E7" w:rsidRPr="00D92CC6">
        <w:t>Level 2 full-time construction course</w:t>
      </w:r>
      <w:r>
        <w:t>, or an a</w:t>
      </w:r>
      <w:r w:rsidR="00C109E7" w:rsidRPr="00D92CC6">
        <w:t>pprenticeship</w:t>
      </w:r>
      <w:r>
        <w:t>.</w:t>
      </w:r>
    </w:p>
    <w:p w14:paraId="135239E9" w14:textId="77777777" w:rsidR="004F75D6" w:rsidRDefault="00C109E7" w:rsidP="003E0F91">
      <w:pPr>
        <w:pStyle w:val="Style1"/>
      </w:pPr>
      <w:bookmarkStart w:id="44" w:name="_Toc209710108"/>
      <w:r w:rsidRPr="004F75D6">
        <w:rPr>
          <w:rStyle w:val="Heading3Char"/>
        </w:rPr>
        <w:t>Construction Multi Skills Level 2</w:t>
      </w:r>
      <w:bookmarkEnd w:id="44"/>
      <w:r w:rsidRPr="00D92CC6">
        <w:br/>
      </w:r>
      <w:r w:rsidR="004F75D6">
        <w:t>You will need a</w:t>
      </w:r>
      <w:r w:rsidRPr="00D92CC6">
        <w:t xml:space="preserve"> minimum of GCSE English and maths, one of these grades need</w:t>
      </w:r>
      <w:r w:rsidR="004F75D6">
        <w:t xml:space="preserve">s </w:t>
      </w:r>
      <w:r w:rsidRPr="00D92CC6">
        <w:t>to be a minimum of grade 3 and the other a minimum of grade 2.</w:t>
      </w:r>
    </w:p>
    <w:p w14:paraId="46F8D8DF" w14:textId="77777777" w:rsidR="00C109E7" w:rsidRDefault="004F75D6" w:rsidP="003E0F91">
      <w:pPr>
        <w:pStyle w:val="Style1"/>
      </w:pPr>
      <w:r>
        <w:t>You can progress to a L</w:t>
      </w:r>
      <w:r w:rsidR="00C109E7" w:rsidRPr="00D92CC6">
        <w:t>evel 3 full-time construction course</w:t>
      </w:r>
      <w:r>
        <w:t>, or an a</w:t>
      </w:r>
      <w:r w:rsidR="00C109E7" w:rsidRPr="00D92CC6">
        <w:t>pprenticeship</w:t>
      </w:r>
      <w:r>
        <w:t>.</w:t>
      </w:r>
      <w:r w:rsidR="00C109E7" w:rsidRPr="00D92CC6">
        <w:br/>
      </w:r>
      <w:r w:rsidR="00C109E7" w:rsidRPr="00D92CC6">
        <w:br/>
      </w:r>
      <w:r w:rsidR="00C109E7" w:rsidRPr="00C109E7">
        <w:rPr>
          <w:rStyle w:val="Heading3Char"/>
        </w:rPr>
        <w:t>Level 1 Diploma in Groundworks (Construction and Civil Engineering)</w:t>
      </w:r>
    </w:p>
    <w:p w14:paraId="2D7098DF" w14:textId="5561DD04" w:rsidR="00C109E7" w:rsidRDefault="00C109E7" w:rsidP="003E0F91">
      <w:pPr>
        <w:pStyle w:val="Style1"/>
      </w:pPr>
      <w:r>
        <w:t>You will need a</w:t>
      </w:r>
      <w:r w:rsidRPr="00D92CC6">
        <w:t xml:space="preserve"> minimum of GCSE maths and English at grade 2 or above. </w:t>
      </w:r>
    </w:p>
    <w:p w14:paraId="708F967D" w14:textId="77777777" w:rsidR="00C109E7" w:rsidRDefault="00C109E7" w:rsidP="003E0F91">
      <w:pPr>
        <w:pStyle w:val="Style1"/>
      </w:pPr>
      <w:r>
        <w:t xml:space="preserve">You can progress to a </w:t>
      </w:r>
      <w:r w:rsidRPr="00D92CC6">
        <w:t>Level 2 construction course</w:t>
      </w:r>
      <w:r>
        <w:t xml:space="preserve">, or a </w:t>
      </w:r>
      <w:r w:rsidRPr="00D92CC6">
        <w:t>Level 2 apprenticeship</w:t>
      </w:r>
      <w:r>
        <w:t>.</w:t>
      </w:r>
    </w:p>
    <w:p w14:paraId="24B25083" w14:textId="77777777" w:rsidR="00C109E7" w:rsidRDefault="00C109E7" w:rsidP="00C109E7">
      <w:pPr>
        <w:pStyle w:val="Heading3"/>
      </w:pPr>
      <w:bookmarkStart w:id="45" w:name="_Toc209710109"/>
      <w:r w:rsidRPr="00D92CC6">
        <w:t>Level 2 Groundworks Apprenticeship</w:t>
      </w:r>
      <w:bookmarkEnd w:id="45"/>
    </w:p>
    <w:p w14:paraId="5F0664F5" w14:textId="4DF2DE17" w:rsidR="00C109E7" w:rsidRDefault="00C109E7" w:rsidP="003E0F91">
      <w:pPr>
        <w:pStyle w:val="Style1"/>
      </w:pPr>
      <w:r>
        <w:t>You will need a</w:t>
      </w:r>
      <w:r w:rsidRPr="00D92CC6">
        <w:t xml:space="preserve"> minimum of grade 2 in both English and maths. To start your apprenticeship, you must have secured employment that the college has agreed is suitable. </w:t>
      </w:r>
    </w:p>
    <w:p w14:paraId="52D04AF7" w14:textId="77777777" w:rsidR="00C109E7" w:rsidRDefault="00C109E7" w:rsidP="003E0F91">
      <w:pPr>
        <w:pStyle w:val="Style1"/>
      </w:pPr>
      <w:r>
        <w:t xml:space="preserve">You can progress to a </w:t>
      </w:r>
      <w:r w:rsidRPr="00D92CC6">
        <w:t>Level 3 apprenticeship</w:t>
      </w:r>
      <w:r>
        <w:t xml:space="preserve">, </w:t>
      </w:r>
      <w:r w:rsidRPr="00D92CC6">
        <w:t>Level 3 construction course</w:t>
      </w:r>
      <w:r>
        <w:t>, or e</w:t>
      </w:r>
      <w:r w:rsidRPr="00D92CC6">
        <w:t>mployment</w:t>
      </w:r>
      <w:r>
        <w:t>.</w:t>
      </w:r>
    </w:p>
    <w:p w14:paraId="03B11436" w14:textId="77777777" w:rsidR="00C109E7" w:rsidRDefault="00C109E7" w:rsidP="00C109E7">
      <w:pPr>
        <w:pStyle w:val="Heading3"/>
      </w:pPr>
      <w:bookmarkStart w:id="46" w:name="_Toc209710110"/>
      <w:r w:rsidRPr="00D92CC6">
        <w:t>Bricklaying Level 1</w:t>
      </w:r>
      <w:bookmarkEnd w:id="46"/>
    </w:p>
    <w:p w14:paraId="6C0CD109" w14:textId="42BC47F9" w:rsidR="00C109E7" w:rsidRDefault="00C109E7" w:rsidP="003E0F91">
      <w:pPr>
        <w:pStyle w:val="Style1"/>
      </w:pPr>
      <w:r>
        <w:t>You will need a</w:t>
      </w:r>
      <w:r w:rsidRPr="00D92CC6">
        <w:t xml:space="preserve"> minimum of GCSE English and</w:t>
      </w:r>
      <w:r>
        <w:t xml:space="preserve"> </w:t>
      </w:r>
      <w:r w:rsidRPr="00D92CC6">
        <w:t xml:space="preserve">maths grade 2 or above. </w:t>
      </w:r>
    </w:p>
    <w:p w14:paraId="5CCF752D" w14:textId="77777777" w:rsidR="00C109E7" w:rsidRDefault="00C109E7" w:rsidP="003E0F91">
      <w:pPr>
        <w:pStyle w:val="Style1"/>
      </w:pPr>
      <w:r>
        <w:t xml:space="preserve">You can progress to </w:t>
      </w:r>
      <w:r w:rsidRPr="00D92CC6">
        <w:t>Level 2 Bricklaying</w:t>
      </w:r>
      <w:r>
        <w:t xml:space="preserve">, or a </w:t>
      </w:r>
      <w:r w:rsidRPr="00D92CC6">
        <w:t>Bricklaying apprenticeship</w:t>
      </w:r>
      <w:r>
        <w:t>.</w:t>
      </w:r>
    </w:p>
    <w:p w14:paraId="711AE669" w14:textId="77777777" w:rsidR="00C109E7" w:rsidRDefault="00C109E7" w:rsidP="00C109E7">
      <w:pPr>
        <w:pStyle w:val="Heading3"/>
      </w:pPr>
      <w:bookmarkStart w:id="47" w:name="_Toc209710111"/>
      <w:r w:rsidRPr="00D92CC6">
        <w:t>Bricklaying Level 2</w:t>
      </w:r>
      <w:bookmarkEnd w:id="47"/>
    </w:p>
    <w:p w14:paraId="30F63898" w14:textId="77777777" w:rsidR="00C109E7" w:rsidRDefault="00C109E7" w:rsidP="003E0F91">
      <w:pPr>
        <w:pStyle w:val="Style1"/>
      </w:pPr>
      <w:r>
        <w:t>You will need a</w:t>
      </w:r>
      <w:r w:rsidRPr="00D92CC6">
        <w:t xml:space="preserve"> minimum of a Level 1 relevant vocational qualification and GCSE maths and English grade 2.</w:t>
      </w:r>
    </w:p>
    <w:p w14:paraId="7BEEA14F" w14:textId="77777777" w:rsidR="00C109E7" w:rsidRDefault="00C109E7" w:rsidP="003E0F91">
      <w:pPr>
        <w:pStyle w:val="Style1"/>
      </w:pPr>
      <w:r>
        <w:t xml:space="preserve">You can progress to a </w:t>
      </w:r>
      <w:r w:rsidRPr="00D92CC6">
        <w:t>Bricklaying apprenticeship</w:t>
      </w:r>
      <w:r>
        <w:t>, or e</w:t>
      </w:r>
      <w:r w:rsidRPr="00D92CC6">
        <w:t>mployment</w:t>
      </w:r>
      <w:r>
        <w:t>.</w:t>
      </w:r>
    </w:p>
    <w:p w14:paraId="0D2ACA77" w14:textId="77777777" w:rsidR="00C109E7" w:rsidRDefault="00C109E7" w:rsidP="00C109E7">
      <w:pPr>
        <w:pStyle w:val="Heading3"/>
      </w:pPr>
      <w:bookmarkStart w:id="48" w:name="_Toc209710112"/>
      <w:r w:rsidRPr="00D92CC6">
        <w:t>Bricklaying Apprenticeship Level 2</w:t>
      </w:r>
      <w:bookmarkEnd w:id="48"/>
    </w:p>
    <w:p w14:paraId="1127ADA6" w14:textId="77777777" w:rsidR="00C109E7" w:rsidRDefault="00C109E7" w:rsidP="003E0F91">
      <w:pPr>
        <w:pStyle w:val="Style1"/>
      </w:pPr>
      <w:r>
        <w:t>You will need a</w:t>
      </w:r>
      <w:r w:rsidRPr="00D92CC6">
        <w:t xml:space="preserve"> minimum of GCSE English and maths at grade 2 or above.  </w:t>
      </w:r>
      <w:r w:rsidRPr="00D92CC6">
        <w:br/>
        <w:t xml:space="preserve"> </w:t>
      </w:r>
      <w:r w:rsidRPr="00D92CC6">
        <w:br/>
        <w:t>To start your apprenticeship you must have secured employment that the college has</w:t>
      </w:r>
      <w:r>
        <w:t xml:space="preserve"> </w:t>
      </w:r>
      <w:r w:rsidRPr="00D92CC6">
        <w:t>agreed is suitable.</w:t>
      </w:r>
    </w:p>
    <w:p w14:paraId="5FE8F9F4" w14:textId="56F37CBA" w:rsidR="00C109E7" w:rsidRDefault="00C109E7" w:rsidP="003E0F91">
      <w:pPr>
        <w:pStyle w:val="Style1"/>
      </w:pPr>
      <w:r>
        <w:t>You can progress to a h</w:t>
      </w:r>
      <w:r w:rsidRPr="00D92CC6">
        <w:t>igher-level qualification</w:t>
      </w:r>
      <w:r>
        <w:t>, or e</w:t>
      </w:r>
      <w:r w:rsidRPr="00D92CC6">
        <w:t>mployment</w:t>
      </w:r>
      <w:r>
        <w:t>.</w:t>
      </w:r>
      <w:r w:rsidRPr="00D92CC6">
        <w:br/>
      </w:r>
      <w:r w:rsidRPr="00D92CC6">
        <w:br/>
      </w:r>
      <w:r w:rsidRPr="00C109E7">
        <w:rPr>
          <w:rStyle w:val="Heading3Char"/>
        </w:rPr>
        <w:t>Electrical Installation Level 1</w:t>
      </w:r>
      <w:r w:rsidRPr="00D92CC6">
        <w:br/>
      </w:r>
      <w:r>
        <w:t xml:space="preserve">You will need a </w:t>
      </w:r>
      <w:r w:rsidRPr="00D92CC6">
        <w:t>minimum of GCSE English and maths at grade 2 or above.</w:t>
      </w:r>
    </w:p>
    <w:p w14:paraId="1026A71F" w14:textId="77777777" w:rsidR="00C109E7" w:rsidRDefault="00C109E7" w:rsidP="003E0F91">
      <w:pPr>
        <w:pStyle w:val="Style1"/>
      </w:pPr>
      <w:r>
        <w:t xml:space="preserve">You can progress to </w:t>
      </w:r>
      <w:r w:rsidRPr="00D92CC6">
        <w:t>Electrical Installation Level 2</w:t>
      </w:r>
      <w:r>
        <w:t>, or an a</w:t>
      </w:r>
      <w:r w:rsidRPr="00D92CC6">
        <w:t>pprenticeship</w:t>
      </w:r>
      <w:r>
        <w:t>.</w:t>
      </w:r>
    </w:p>
    <w:p w14:paraId="499BB78F" w14:textId="46516A6C" w:rsidR="00C109E7" w:rsidRDefault="00C109E7" w:rsidP="003E0F91">
      <w:pPr>
        <w:pStyle w:val="Style1"/>
      </w:pPr>
      <w:bookmarkStart w:id="49" w:name="_Toc209710113"/>
      <w:r w:rsidRPr="00C109E7">
        <w:rPr>
          <w:rStyle w:val="Heading3Char"/>
        </w:rPr>
        <w:t>Electrical Installation Level 2</w:t>
      </w:r>
      <w:bookmarkEnd w:id="49"/>
      <w:r w:rsidRPr="00D92CC6">
        <w:br/>
      </w:r>
      <w:r>
        <w:t>You will need a</w:t>
      </w:r>
      <w:r w:rsidRPr="00D92CC6">
        <w:t xml:space="preserve"> minimum of GCSE English and maths grade 4 or above, or a Level 1 relevant</w:t>
      </w:r>
      <w:r>
        <w:t xml:space="preserve"> </w:t>
      </w:r>
      <w:r w:rsidRPr="00D92CC6">
        <w:t>vocational qualification.</w:t>
      </w:r>
    </w:p>
    <w:p w14:paraId="5D1A30E1" w14:textId="77777777" w:rsidR="00C109E7" w:rsidRDefault="00C109E7" w:rsidP="003E0F91">
      <w:pPr>
        <w:pStyle w:val="Style1"/>
      </w:pPr>
      <w:r w:rsidRPr="00D92CC6">
        <w:t>Level 3 Electrical Installation course</w:t>
      </w:r>
      <w:r>
        <w:t>, an a</w:t>
      </w:r>
      <w:r w:rsidRPr="00D92CC6">
        <w:t>pprenticeship</w:t>
      </w:r>
      <w:r>
        <w:t xml:space="preserve">, or </w:t>
      </w:r>
      <w:r w:rsidRPr="00D92CC6">
        <w:t>Building Services for Construction: Electrotechnical Engineering T Level</w:t>
      </w:r>
      <w:r>
        <w:t>.</w:t>
      </w:r>
    </w:p>
    <w:p w14:paraId="1C143643" w14:textId="77777777" w:rsidR="00C109E7" w:rsidRDefault="00C109E7" w:rsidP="00C109E7">
      <w:pPr>
        <w:pStyle w:val="Heading3"/>
      </w:pPr>
      <w:bookmarkStart w:id="50" w:name="_Toc209710114"/>
      <w:r w:rsidRPr="00D92CC6">
        <w:t>Electrical Installation Level 3</w:t>
      </w:r>
      <w:bookmarkEnd w:id="50"/>
    </w:p>
    <w:p w14:paraId="6FDB9779" w14:textId="338E0831" w:rsidR="00C109E7" w:rsidRDefault="00C109E7" w:rsidP="00C109E7">
      <w:pPr>
        <w:pStyle w:val="Style1"/>
      </w:pPr>
      <w:r>
        <w:t>You will need a</w:t>
      </w:r>
      <w:r w:rsidRPr="00D92CC6">
        <w:t xml:space="preserve"> minimum of a Level 2 in Electrical Installation and grade 4 in English and </w:t>
      </w:r>
      <w:r w:rsidRPr="00D92CC6">
        <w:br/>
        <w:t>maths.</w:t>
      </w:r>
    </w:p>
    <w:p w14:paraId="4913A8BA" w14:textId="123CC755" w:rsidR="00C109E7" w:rsidRDefault="00C109E7" w:rsidP="003E0F91">
      <w:pPr>
        <w:pStyle w:val="Style1"/>
      </w:pPr>
      <w:r>
        <w:t>You can progress to an a</w:t>
      </w:r>
      <w:r w:rsidRPr="00D92CC6">
        <w:t>pprenticeship</w:t>
      </w:r>
      <w:r>
        <w:t>, f</w:t>
      </w:r>
      <w:r w:rsidRPr="00D92CC6">
        <w:t xml:space="preserve">urther short course opportunities – 18th </w:t>
      </w:r>
      <w:r w:rsidRPr="00D92CC6">
        <w:br/>
        <w:t>Edition and Testing &amp;</w:t>
      </w:r>
      <w:r>
        <w:t xml:space="preserve"> </w:t>
      </w:r>
      <w:r w:rsidRPr="00D92CC6">
        <w:t>Inspection</w:t>
      </w:r>
      <w:r>
        <w:t xml:space="preserve">, or </w:t>
      </w:r>
      <w:r w:rsidRPr="00D92CC6">
        <w:t>Higher Education</w:t>
      </w:r>
      <w:r>
        <w:t>.</w:t>
      </w:r>
      <w:r w:rsidRPr="00D92CC6">
        <w:br/>
      </w:r>
      <w:r w:rsidRPr="00C109E7">
        <w:rPr>
          <w:rStyle w:val="Heading3Char"/>
        </w:rPr>
        <w:t>T Level Building Services Engineering for Construction: Electrotechnical Engineering Level 3</w:t>
      </w:r>
    </w:p>
    <w:p w14:paraId="4B64473E" w14:textId="77777777" w:rsidR="00C109E7" w:rsidRDefault="00C109E7" w:rsidP="003E0F91">
      <w:pPr>
        <w:pStyle w:val="Style1"/>
      </w:pPr>
      <w:r w:rsidRPr="00D92CC6">
        <w:t xml:space="preserve">A minimum of GCSE maths or science at grade 5 and four other GCSEs at grade 4 or above to include English, maths and science.  </w:t>
      </w:r>
    </w:p>
    <w:p w14:paraId="3FA75F9C" w14:textId="77777777" w:rsidR="00C109E7" w:rsidRDefault="00C109E7" w:rsidP="003E0F91">
      <w:pPr>
        <w:pStyle w:val="Style1"/>
      </w:pPr>
      <w:r>
        <w:t xml:space="preserve">You can progress to </w:t>
      </w:r>
      <w:r w:rsidRPr="00D92CC6">
        <w:t>HNC Electrical/Electronic Engineering</w:t>
      </w:r>
      <w:r>
        <w:t>, an a</w:t>
      </w:r>
      <w:r w:rsidRPr="00D92CC6">
        <w:t>pprenticeship</w:t>
      </w:r>
      <w:r>
        <w:t xml:space="preserve"> or e</w:t>
      </w:r>
      <w:r w:rsidRPr="00D92CC6">
        <w:t>mployment</w:t>
      </w:r>
      <w:r>
        <w:t>.</w:t>
      </w:r>
    </w:p>
    <w:p w14:paraId="6B181757" w14:textId="77777777" w:rsidR="00B04298" w:rsidRDefault="00C109E7" w:rsidP="00B04298">
      <w:pPr>
        <w:pStyle w:val="Heading3"/>
      </w:pPr>
      <w:bookmarkStart w:id="51" w:name="_Toc209710115"/>
      <w:r w:rsidRPr="00D92CC6">
        <w:t>Electrical Installation Apprenticeship Level 3</w:t>
      </w:r>
      <w:bookmarkEnd w:id="51"/>
    </w:p>
    <w:p w14:paraId="1AFE05A9" w14:textId="38A083FB" w:rsidR="00B04298" w:rsidRDefault="00B04298" w:rsidP="003E0F91">
      <w:pPr>
        <w:pStyle w:val="Style1"/>
      </w:pPr>
      <w:r>
        <w:t>You will need a</w:t>
      </w:r>
      <w:r w:rsidR="00C109E7" w:rsidRPr="00D92CC6">
        <w:t xml:space="preserve"> minimum of GCSE English and maths at grade 4 or above.  </w:t>
      </w:r>
      <w:r w:rsidR="00C109E7" w:rsidRPr="00D92CC6">
        <w:br/>
        <w:t xml:space="preserve"> </w:t>
      </w:r>
      <w:r w:rsidR="00C109E7" w:rsidRPr="00D92CC6">
        <w:br/>
        <w:t xml:space="preserve">To start your </w:t>
      </w:r>
      <w:r w:rsidRPr="00D92CC6">
        <w:t>apprenticeship,</w:t>
      </w:r>
      <w:r w:rsidR="00C109E7" w:rsidRPr="00D92CC6">
        <w:t xml:space="preserve"> you must have secured employment that the college has agreed is suitable.</w:t>
      </w:r>
    </w:p>
    <w:p w14:paraId="6AE1D678" w14:textId="77777777" w:rsidR="00B04298" w:rsidRDefault="00B04298" w:rsidP="003E0F91">
      <w:pPr>
        <w:pStyle w:val="Style1"/>
      </w:pPr>
      <w:r>
        <w:t xml:space="preserve">You can progress to a </w:t>
      </w:r>
      <w:r w:rsidR="00C109E7" w:rsidRPr="00D92CC6">
        <w:t>Level 4 qualification</w:t>
      </w:r>
      <w:r>
        <w:t>, p</w:t>
      </w:r>
      <w:r w:rsidR="00C109E7" w:rsidRPr="00D92CC6">
        <w:t>rofessional qualifications</w:t>
      </w:r>
      <w:r>
        <w:t>, or e</w:t>
      </w:r>
      <w:r w:rsidR="00C109E7" w:rsidRPr="00D92CC6">
        <w:t>mployment</w:t>
      </w:r>
      <w:r>
        <w:t>.</w:t>
      </w:r>
    </w:p>
    <w:p w14:paraId="0D306791" w14:textId="77777777" w:rsidR="00B04298" w:rsidRDefault="00C109E7" w:rsidP="00B04298">
      <w:pPr>
        <w:pStyle w:val="Heading3"/>
      </w:pPr>
      <w:bookmarkStart w:id="52" w:name="_Toc209710116"/>
      <w:r w:rsidRPr="00D92CC6">
        <w:t>Carpentry and Joinery Level 1</w:t>
      </w:r>
      <w:bookmarkEnd w:id="52"/>
      <w:r w:rsidRPr="00D92CC6">
        <w:t xml:space="preserve"> </w:t>
      </w:r>
    </w:p>
    <w:p w14:paraId="48AC064C" w14:textId="77777777" w:rsidR="00B04298" w:rsidRDefault="00B04298" w:rsidP="003E0F91">
      <w:pPr>
        <w:pStyle w:val="Style1"/>
      </w:pPr>
      <w:r>
        <w:t>You will need a</w:t>
      </w:r>
      <w:r w:rsidR="00C109E7" w:rsidRPr="00D92CC6">
        <w:t xml:space="preserve"> minimum of GCSE English and maths grade 2 or above.</w:t>
      </w:r>
    </w:p>
    <w:p w14:paraId="7D224D19" w14:textId="77777777" w:rsidR="00B04298" w:rsidRDefault="00B04298" w:rsidP="003E0F91">
      <w:pPr>
        <w:pStyle w:val="Style1"/>
      </w:pPr>
      <w:r>
        <w:t xml:space="preserve">You can progress to </w:t>
      </w:r>
      <w:r w:rsidR="00C109E7" w:rsidRPr="00D92CC6">
        <w:t>Level 2 Bench Joinery</w:t>
      </w:r>
      <w:r>
        <w:t>, or an a</w:t>
      </w:r>
      <w:r w:rsidR="00C109E7" w:rsidRPr="00D92CC6">
        <w:t>pprenticeship</w:t>
      </w:r>
      <w:r>
        <w:t>.</w:t>
      </w:r>
    </w:p>
    <w:p w14:paraId="075F91B7" w14:textId="77777777" w:rsidR="00B04298" w:rsidRDefault="00C109E7" w:rsidP="00B04298">
      <w:pPr>
        <w:pStyle w:val="Heading3"/>
      </w:pPr>
      <w:bookmarkStart w:id="53" w:name="_Toc209710117"/>
      <w:r w:rsidRPr="00D92CC6">
        <w:t>Bench Joinery Level 2</w:t>
      </w:r>
      <w:bookmarkEnd w:id="53"/>
    </w:p>
    <w:p w14:paraId="0B3012D2" w14:textId="77777777" w:rsidR="00B04298" w:rsidRDefault="00B04298" w:rsidP="003E0F91">
      <w:pPr>
        <w:pStyle w:val="Style1"/>
      </w:pPr>
      <w:r>
        <w:t>You will need a</w:t>
      </w:r>
      <w:r w:rsidR="00C109E7" w:rsidRPr="00D92CC6">
        <w:t xml:space="preserve"> minimum of a Level 1 relevant vocational qualification and GCSE</w:t>
      </w:r>
      <w:r>
        <w:t xml:space="preserve"> </w:t>
      </w:r>
      <w:r w:rsidR="00C109E7" w:rsidRPr="00D92CC6">
        <w:t>English and maths at grade 2.</w:t>
      </w:r>
    </w:p>
    <w:p w14:paraId="2D24DC08" w14:textId="4F773F6E" w:rsidR="00B04298" w:rsidRDefault="00B04298" w:rsidP="003E0F91">
      <w:pPr>
        <w:pStyle w:val="Style1"/>
      </w:pPr>
      <w:r>
        <w:t>You can progress to a j</w:t>
      </w:r>
      <w:r w:rsidR="00C109E7" w:rsidRPr="00D92CC6">
        <w:t>oinery apprenticeship</w:t>
      </w:r>
      <w:r>
        <w:t>.</w:t>
      </w:r>
    </w:p>
    <w:p w14:paraId="41F5D1AD" w14:textId="77777777" w:rsidR="00B04298" w:rsidRDefault="00C109E7" w:rsidP="00B04298">
      <w:pPr>
        <w:pStyle w:val="Heading3"/>
      </w:pPr>
      <w:bookmarkStart w:id="54" w:name="_Toc209710118"/>
      <w:r w:rsidRPr="00D92CC6">
        <w:t>Furniture Manufacturer (Modern Upholster) Apprenticeship Level 2</w:t>
      </w:r>
      <w:bookmarkEnd w:id="54"/>
      <w:r w:rsidRPr="00D92CC6">
        <w:t xml:space="preserve">              </w:t>
      </w:r>
    </w:p>
    <w:p w14:paraId="1F2A4155" w14:textId="77777777" w:rsidR="00B04298" w:rsidRDefault="00B04298" w:rsidP="003E0F91">
      <w:pPr>
        <w:pStyle w:val="Style1"/>
      </w:pPr>
      <w:r>
        <w:t>You will need a</w:t>
      </w:r>
      <w:r w:rsidR="00C109E7" w:rsidRPr="00D92CC6">
        <w:t xml:space="preserve"> minimum of GCSE English and maths at grade 2 or above.  </w:t>
      </w:r>
    </w:p>
    <w:p w14:paraId="1C1676BC" w14:textId="5AE66279" w:rsidR="00B04298" w:rsidRDefault="00C109E7" w:rsidP="003E0F91">
      <w:pPr>
        <w:pStyle w:val="Style1"/>
      </w:pPr>
      <w:r w:rsidRPr="00D92CC6">
        <w:t xml:space="preserve">To start your </w:t>
      </w:r>
      <w:r w:rsidR="00B04298" w:rsidRPr="00D92CC6">
        <w:t>apprenticeship,</w:t>
      </w:r>
      <w:r w:rsidRPr="00D92CC6">
        <w:t xml:space="preserve"> you must have secured employment that the college has agreed is suitable.</w:t>
      </w:r>
    </w:p>
    <w:p w14:paraId="0E9F65D3" w14:textId="77777777" w:rsidR="00B04298" w:rsidRDefault="00B04298" w:rsidP="003E0F91">
      <w:pPr>
        <w:pStyle w:val="Style1"/>
      </w:pPr>
      <w:r>
        <w:t xml:space="preserve">You can progress to a </w:t>
      </w:r>
      <w:r w:rsidR="00C109E7" w:rsidRPr="00D92CC6">
        <w:t>Level 3 apprenticeship</w:t>
      </w:r>
      <w:r>
        <w:t xml:space="preserve">, </w:t>
      </w:r>
      <w:r w:rsidR="00C109E7" w:rsidRPr="00D92CC6">
        <w:t>Level 3 related course</w:t>
      </w:r>
      <w:r>
        <w:t>, or e</w:t>
      </w:r>
      <w:r w:rsidR="00C109E7" w:rsidRPr="00D92CC6">
        <w:t>mployment</w:t>
      </w:r>
      <w:r>
        <w:t>.</w:t>
      </w:r>
    </w:p>
    <w:p w14:paraId="4C4039E6" w14:textId="77777777" w:rsidR="00B04298" w:rsidRDefault="00C109E7" w:rsidP="00B04298">
      <w:pPr>
        <w:pStyle w:val="Heading3"/>
      </w:pPr>
      <w:bookmarkStart w:id="55" w:name="_Toc209710119"/>
      <w:r w:rsidRPr="00D92CC6">
        <w:t>Furniture Manufacturer (Wood Machinist) Apprenticeship Level 2</w:t>
      </w:r>
      <w:bookmarkEnd w:id="55"/>
    </w:p>
    <w:p w14:paraId="082175D3" w14:textId="2C0F07CE" w:rsidR="00B04298" w:rsidRDefault="00B04298" w:rsidP="003E0F91">
      <w:pPr>
        <w:pStyle w:val="Style1"/>
      </w:pPr>
      <w:r>
        <w:t>You will need a</w:t>
      </w:r>
      <w:r w:rsidR="00C109E7" w:rsidRPr="00D92CC6">
        <w:t xml:space="preserve"> minimum of GCSE English and maths at </w:t>
      </w:r>
      <w:r w:rsidR="00C109E7" w:rsidRPr="00D92CC6">
        <w:br/>
        <w:t xml:space="preserve">grade 2 or above.  </w:t>
      </w:r>
      <w:r w:rsidR="00C109E7" w:rsidRPr="00D92CC6">
        <w:br/>
        <w:t xml:space="preserve"> </w:t>
      </w:r>
      <w:r w:rsidR="00C109E7" w:rsidRPr="00D92CC6">
        <w:br/>
        <w:t xml:space="preserve">To start your </w:t>
      </w:r>
      <w:r w:rsidRPr="00D92CC6">
        <w:t>apprenticeship,</w:t>
      </w:r>
      <w:r w:rsidR="00C109E7" w:rsidRPr="00D92CC6">
        <w:t xml:space="preserve"> you must have secured employment that the </w:t>
      </w:r>
      <w:r w:rsidR="00C109E7" w:rsidRPr="00D92CC6">
        <w:br/>
        <w:t>college has agreed is suitable.</w:t>
      </w:r>
    </w:p>
    <w:p w14:paraId="6472A24B" w14:textId="77777777" w:rsidR="00B04298" w:rsidRDefault="00B04298" w:rsidP="003E0F91">
      <w:pPr>
        <w:pStyle w:val="Style1"/>
      </w:pPr>
      <w:r>
        <w:t xml:space="preserve">You can progress to a </w:t>
      </w:r>
      <w:r w:rsidR="00C109E7" w:rsidRPr="00D92CC6">
        <w:t>Level 3 apprenticeship</w:t>
      </w:r>
      <w:r>
        <w:t xml:space="preserve">, </w:t>
      </w:r>
      <w:r w:rsidR="00C109E7" w:rsidRPr="00D92CC6">
        <w:t>Level 3 related course</w:t>
      </w:r>
      <w:r>
        <w:t>, or e</w:t>
      </w:r>
      <w:r w:rsidR="00C109E7" w:rsidRPr="00D92CC6">
        <w:t>mployment</w:t>
      </w:r>
      <w:r>
        <w:t>.</w:t>
      </w:r>
    </w:p>
    <w:p w14:paraId="3860C183" w14:textId="77777777" w:rsidR="00B04298" w:rsidRDefault="00C109E7" w:rsidP="00B04298">
      <w:pPr>
        <w:pStyle w:val="Heading3"/>
      </w:pPr>
      <w:bookmarkStart w:id="56" w:name="_Toc209710120"/>
      <w:r w:rsidRPr="00D92CC6">
        <w:t>Site Carpentry Apprenticeship Level 2</w:t>
      </w:r>
      <w:bookmarkEnd w:id="56"/>
    </w:p>
    <w:p w14:paraId="793B0479" w14:textId="174D21C7" w:rsidR="00B04298" w:rsidRDefault="00B04298" w:rsidP="003E0F91">
      <w:pPr>
        <w:pStyle w:val="Style1"/>
      </w:pPr>
      <w:r>
        <w:t>You will need a</w:t>
      </w:r>
      <w:r w:rsidR="00C109E7" w:rsidRPr="00D92CC6">
        <w:t xml:space="preserve"> minimum of GCSE English and maths at grade 2 or above.  </w:t>
      </w:r>
      <w:r w:rsidR="00C109E7" w:rsidRPr="00D92CC6">
        <w:br/>
        <w:t xml:space="preserve"> </w:t>
      </w:r>
      <w:r w:rsidR="00C109E7" w:rsidRPr="00D92CC6">
        <w:br/>
        <w:t xml:space="preserve">To start your </w:t>
      </w:r>
      <w:r w:rsidRPr="00D92CC6">
        <w:t>apprenticeship,</w:t>
      </w:r>
      <w:r w:rsidR="00C109E7" w:rsidRPr="00D92CC6">
        <w:t xml:space="preserve"> you must have secured employment that the college has agreed is suitable.</w:t>
      </w:r>
    </w:p>
    <w:p w14:paraId="48EF1A88" w14:textId="77777777" w:rsidR="00B04298" w:rsidRDefault="00B04298" w:rsidP="003E0F91">
      <w:pPr>
        <w:pStyle w:val="Style1"/>
      </w:pPr>
      <w:r>
        <w:t xml:space="preserve">You can progress to a </w:t>
      </w:r>
      <w:r w:rsidR="00C109E7" w:rsidRPr="00D92CC6">
        <w:t xml:space="preserve">Level 3 Craft Carpentry and Joinery </w:t>
      </w:r>
      <w:r>
        <w:t>a</w:t>
      </w:r>
      <w:r w:rsidR="00C109E7" w:rsidRPr="00D92CC6">
        <w:t>pprenticeship</w:t>
      </w:r>
      <w:r>
        <w:t>, or e</w:t>
      </w:r>
      <w:r w:rsidR="00C109E7" w:rsidRPr="00D92CC6">
        <w:t>mployment</w:t>
      </w:r>
      <w:r>
        <w:t>.</w:t>
      </w:r>
    </w:p>
    <w:p w14:paraId="0344EBC4" w14:textId="77777777" w:rsidR="00B04298" w:rsidRDefault="00C109E7" w:rsidP="00B04298">
      <w:pPr>
        <w:pStyle w:val="Heading3"/>
      </w:pPr>
      <w:bookmarkStart w:id="57" w:name="_Toc209710121"/>
      <w:r w:rsidRPr="00D92CC6">
        <w:t>Architectural Joinery Apprenticeship Level 2</w:t>
      </w:r>
      <w:bookmarkEnd w:id="57"/>
    </w:p>
    <w:p w14:paraId="6B8548E2" w14:textId="0CE982E9" w:rsidR="00B04298" w:rsidRDefault="00B04298" w:rsidP="003E0F91">
      <w:pPr>
        <w:pStyle w:val="Style1"/>
      </w:pPr>
      <w:r>
        <w:t>You will need a</w:t>
      </w:r>
      <w:r w:rsidR="00C109E7" w:rsidRPr="00D92CC6">
        <w:t xml:space="preserve"> minimum of GCSE English and maths at grade 2 or above.  </w:t>
      </w:r>
      <w:r w:rsidR="00C109E7" w:rsidRPr="00D92CC6">
        <w:br/>
        <w:t xml:space="preserve"> </w:t>
      </w:r>
      <w:r w:rsidR="00C109E7" w:rsidRPr="00D92CC6">
        <w:br/>
        <w:t xml:space="preserve">To start your </w:t>
      </w:r>
      <w:r w:rsidRPr="00D92CC6">
        <w:t>apprenticeship,</w:t>
      </w:r>
      <w:r w:rsidR="00C109E7" w:rsidRPr="00D92CC6">
        <w:t xml:space="preserve"> you must have secured employment that the college has agreed is suitable.</w:t>
      </w:r>
    </w:p>
    <w:p w14:paraId="3E48FA60" w14:textId="77777777" w:rsidR="00B04298" w:rsidRDefault="00B04298" w:rsidP="003E0F91">
      <w:pPr>
        <w:pStyle w:val="Style1"/>
      </w:pPr>
      <w:r>
        <w:t xml:space="preserve">You can progress to a </w:t>
      </w:r>
      <w:r w:rsidR="00C109E7" w:rsidRPr="00D92CC6">
        <w:t>Level 3 Craft Carpentry and Joinery apprenticeship</w:t>
      </w:r>
      <w:r>
        <w:t>, or e</w:t>
      </w:r>
      <w:r w:rsidR="00C109E7" w:rsidRPr="00D92CC6">
        <w:t>mployment</w:t>
      </w:r>
      <w:r>
        <w:t>.</w:t>
      </w:r>
    </w:p>
    <w:p w14:paraId="02F2D177" w14:textId="77777777" w:rsidR="00B04298" w:rsidRDefault="00C109E7" w:rsidP="00B04298">
      <w:pPr>
        <w:pStyle w:val="Heading3"/>
      </w:pPr>
      <w:bookmarkStart w:id="58" w:name="_Toc209710122"/>
      <w:r w:rsidRPr="00D92CC6">
        <w:t>Craft Carpentry and Joinery Apprenticeship Level 3</w:t>
      </w:r>
      <w:bookmarkEnd w:id="58"/>
    </w:p>
    <w:p w14:paraId="384EF2D3" w14:textId="77777777" w:rsidR="00B04298" w:rsidRDefault="00B04298" w:rsidP="003E0F91">
      <w:pPr>
        <w:pStyle w:val="Style1"/>
      </w:pPr>
      <w:r>
        <w:t>You will need a</w:t>
      </w:r>
      <w:r w:rsidR="00C109E7" w:rsidRPr="00D92CC6">
        <w:t xml:space="preserve"> minimum of an appropriate Level 2 qualification, and GCSE English and </w:t>
      </w:r>
      <w:r w:rsidR="00C109E7" w:rsidRPr="00D92CC6">
        <w:br/>
        <w:t xml:space="preserve">maths at grade 4 or above.  </w:t>
      </w:r>
      <w:r w:rsidR="00C109E7" w:rsidRPr="00D92CC6">
        <w:br/>
        <w:t xml:space="preserve"> </w:t>
      </w:r>
      <w:r w:rsidR="00C109E7" w:rsidRPr="00D92CC6">
        <w:br/>
        <w:t>To start your apprenticeship</w:t>
      </w:r>
      <w:r>
        <w:t>,</w:t>
      </w:r>
      <w:r w:rsidR="00C109E7" w:rsidRPr="00D92CC6">
        <w:t xml:space="preserve"> you must have secured employment that the </w:t>
      </w:r>
      <w:r w:rsidR="00C109E7" w:rsidRPr="00D92CC6">
        <w:br/>
        <w:t>college has agreed is suitable.</w:t>
      </w:r>
    </w:p>
    <w:p w14:paraId="2B81FFDF" w14:textId="77777777" w:rsidR="00B04298" w:rsidRDefault="00B04298" w:rsidP="003E0F91">
      <w:pPr>
        <w:pStyle w:val="Style1"/>
      </w:pPr>
      <w:r>
        <w:t>You can progress to e</w:t>
      </w:r>
      <w:r w:rsidR="00C109E7" w:rsidRPr="00D92CC6">
        <w:t>mployment</w:t>
      </w:r>
      <w:r>
        <w:t>.</w:t>
      </w:r>
      <w:r w:rsidR="00C109E7" w:rsidRPr="00D92CC6">
        <w:br/>
      </w:r>
      <w:r w:rsidR="00C109E7" w:rsidRPr="00D92CC6">
        <w:br/>
      </w:r>
      <w:r w:rsidR="00C109E7" w:rsidRPr="00B04298">
        <w:rPr>
          <w:rStyle w:val="Heading3Char"/>
        </w:rPr>
        <w:t>Plastering Level 1</w:t>
      </w:r>
      <w:r w:rsidR="00C109E7" w:rsidRPr="00D92CC6">
        <w:t xml:space="preserve"> </w:t>
      </w:r>
    </w:p>
    <w:p w14:paraId="072D9162" w14:textId="77777777" w:rsidR="00B04298" w:rsidRDefault="00B04298" w:rsidP="003E0F91">
      <w:pPr>
        <w:pStyle w:val="Style1"/>
      </w:pPr>
      <w:r>
        <w:t>You will need a</w:t>
      </w:r>
      <w:r w:rsidR="00C109E7" w:rsidRPr="00D92CC6">
        <w:t xml:space="preserve"> minimum of GCSE English and maths grade 2 or above.</w:t>
      </w:r>
    </w:p>
    <w:p w14:paraId="4E7C9B04" w14:textId="77777777" w:rsidR="00B04298" w:rsidRDefault="00B04298" w:rsidP="003E0F91">
      <w:pPr>
        <w:pStyle w:val="Style1"/>
      </w:pPr>
      <w:r>
        <w:t>You can progress to a p</w:t>
      </w:r>
      <w:r w:rsidR="00C109E7" w:rsidRPr="00D92CC6">
        <w:t>lastering Level 2 course</w:t>
      </w:r>
      <w:r>
        <w:t>, or an a</w:t>
      </w:r>
      <w:r w:rsidR="00C109E7" w:rsidRPr="00D92CC6">
        <w:t>pprenticeship in plastering</w:t>
      </w:r>
      <w:r>
        <w:t>.</w:t>
      </w:r>
    </w:p>
    <w:p w14:paraId="70290B4D" w14:textId="77777777" w:rsidR="00B04298" w:rsidRDefault="00C109E7" w:rsidP="00B04298">
      <w:pPr>
        <w:pStyle w:val="Heading3"/>
      </w:pPr>
      <w:bookmarkStart w:id="59" w:name="_Toc209710123"/>
      <w:r w:rsidRPr="00D92CC6">
        <w:t>Plastering Level 2</w:t>
      </w:r>
      <w:bookmarkEnd w:id="59"/>
    </w:p>
    <w:p w14:paraId="51F7641C" w14:textId="77777777" w:rsidR="00B04298" w:rsidRDefault="00B04298" w:rsidP="003E0F91">
      <w:pPr>
        <w:pStyle w:val="Style1"/>
      </w:pPr>
      <w:r>
        <w:t>You will need a</w:t>
      </w:r>
      <w:r w:rsidR="00C109E7" w:rsidRPr="00D92CC6">
        <w:t xml:space="preserve"> minimum of a Level 1 relevant vocational qualification and GCSE English and maths grade 2.</w:t>
      </w:r>
    </w:p>
    <w:p w14:paraId="30A46F5D" w14:textId="77777777" w:rsidR="00B04298" w:rsidRDefault="00B04298" w:rsidP="003E0F91">
      <w:pPr>
        <w:pStyle w:val="Style1"/>
      </w:pPr>
      <w:r>
        <w:t>You can progress to a</w:t>
      </w:r>
      <w:r w:rsidR="00C109E7" w:rsidRPr="00D92CC6">
        <w:t xml:space="preserve"> Level 3 apprenticeship</w:t>
      </w:r>
      <w:r>
        <w:t>, or e</w:t>
      </w:r>
      <w:r w:rsidR="00C109E7" w:rsidRPr="00D92CC6">
        <w:t>mployment</w:t>
      </w:r>
      <w:r>
        <w:t>.</w:t>
      </w:r>
    </w:p>
    <w:p w14:paraId="36AA23C2" w14:textId="77777777" w:rsidR="00B04298" w:rsidRDefault="00C109E7" w:rsidP="00B04298">
      <w:pPr>
        <w:pStyle w:val="Heading3"/>
      </w:pPr>
      <w:bookmarkStart w:id="60" w:name="_Toc209710124"/>
      <w:r w:rsidRPr="00D92CC6">
        <w:t>Plastering Apprenticeship Level 2</w:t>
      </w:r>
      <w:bookmarkEnd w:id="60"/>
    </w:p>
    <w:p w14:paraId="30C430CE" w14:textId="77777777" w:rsidR="00B04298" w:rsidRDefault="00B04298" w:rsidP="003E0F91">
      <w:pPr>
        <w:pStyle w:val="Style1"/>
      </w:pPr>
      <w:r>
        <w:t xml:space="preserve">You will need </w:t>
      </w:r>
      <w:r w:rsidR="00C109E7" w:rsidRPr="00D92CC6">
        <w:t xml:space="preserve">GCSE English and maths at grade 2 or above. </w:t>
      </w:r>
    </w:p>
    <w:p w14:paraId="7A5211CF" w14:textId="77777777" w:rsidR="00B04298" w:rsidRDefault="00C109E7" w:rsidP="003E0F91">
      <w:pPr>
        <w:pStyle w:val="Style1"/>
      </w:pPr>
      <w:r w:rsidRPr="00D92CC6">
        <w:t>To start your apprenticeship</w:t>
      </w:r>
      <w:r w:rsidR="00B04298">
        <w:t>,</w:t>
      </w:r>
      <w:r w:rsidRPr="00D92CC6">
        <w:t xml:space="preserve"> you must</w:t>
      </w:r>
      <w:r w:rsidR="00B04298">
        <w:t xml:space="preserve"> </w:t>
      </w:r>
      <w:r w:rsidRPr="00D92CC6">
        <w:t>have secured employment that the</w:t>
      </w:r>
      <w:r w:rsidR="00B04298">
        <w:t xml:space="preserve"> </w:t>
      </w:r>
      <w:r w:rsidRPr="00D92CC6">
        <w:t>college has agreed is suitable.</w:t>
      </w:r>
    </w:p>
    <w:p w14:paraId="4B739A69" w14:textId="77777777" w:rsidR="00A74302" w:rsidRDefault="00A74302" w:rsidP="003E0F91">
      <w:pPr>
        <w:pStyle w:val="Style1"/>
      </w:pPr>
      <w:r>
        <w:t>You can progress to a h</w:t>
      </w:r>
      <w:r w:rsidR="00C109E7" w:rsidRPr="00D92CC6">
        <w:t>igher level qualification</w:t>
      </w:r>
      <w:r>
        <w:t>, or e</w:t>
      </w:r>
      <w:r w:rsidR="00C109E7" w:rsidRPr="00D92CC6">
        <w:t>mployment</w:t>
      </w:r>
      <w:r>
        <w:t>.</w:t>
      </w:r>
      <w:r w:rsidR="00C109E7" w:rsidRPr="00D92CC6">
        <w:br/>
      </w:r>
      <w:r w:rsidR="00C109E7" w:rsidRPr="00D92CC6">
        <w:br/>
      </w:r>
      <w:r w:rsidR="00C109E7" w:rsidRPr="00A74302">
        <w:rPr>
          <w:rStyle w:val="Heading3Char"/>
        </w:rPr>
        <w:t>Plumbing Level 1</w:t>
      </w:r>
      <w:r w:rsidR="00C109E7" w:rsidRPr="00D92CC6">
        <w:br/>
      </w:r>
      <w:r>
        <w:t>You will need a</w:t>
      </w:r>
      <w:r w:rsidR="00C109E7" w:rsidRPr="00D92CC6">
        <w:t xml:space="preserve"> minimum of GCSE English and maths grade 2 or above.</w:t>
      </w:r>
    </w:p>
    <w:p w14:paraId="579EF4F4" w14:textId="77777777" w:rsidR="00A74302" w:rsidRDefault="00A74302" w:rsidP="003E0F91">
      <w:pPr>
        <w:pStyle w:val="Style1"/>
      </w:pPr>
      <w:r>
        <w:t xml:space="preserve">You can progress to </w:t>
      </w:r>
      <w:r w:rsidR="00C109E7" w:rsidRPr="00D92CC6">
        <w:t>Level 2 Plumbing and Heating</w:t>
      </w:r>
      <w:r>
        <w:t>, or an a</w:t>
      </w:r>
      <w:r w:rsidR="00C109E7" w:rsidRPr="00D92CC6">
        <w:t>pprenticeship</w:t>
      </w:r>
      <w:r>
        <w:t>.</w:t>
      </w:r>
    </w:p>
    <w:p w14:paraId="1502CBC4" w14:textId="77777777" w:rsidR="00A74302" w:rsidRDefault="00C109E7" w:rsidP="003E0F91">
      <w:pPr>
        <w:pStyle w:val="Style1"/>
      </w:pPr>
      <w:bookmarkStart w:id="61" w:name="_Toc209710125"/>
      <w:r w:rsidRPr="00A74302">
        <w:rPr>
          <w:rStyle w:val="Heading3Char"/>
        </w:rPr>
        <w:t>Plumbing and Heating Level 2</w:t>
      </w:r>
      <w:bookmarkEnd w:id="61"/>
      <w:r w:rsidRPr="00D92CC6">
        <w:br/>
      </w:r>
      <w:r w:rsidR="00A74302">
        <w:t>You will need a</w:t>
      </w:r>
      <w:r w:rsidRPr="00D92CC6">
        <w:t xml:space="preserve"> minimum of GCSE English and maths grade 4 or above, or a Level 1 relevant vocational qualification.</w:t>
      </w:r>
    </w:p>
    <w:p w14:paraId="77A935D6" w14:textId="77777777" w:rsidR="00A74302" w:rsidRDefault="00A74302" w:rsidP="003E0F91">
      <w:pPr>
        <w:pStyle w:val="Style1"/>
      </w:pPr>
      <w:r>
        <w:t>You can progress to a</w:t>
      </w:r>
      <w:r w:rsidR="00C109E7" w:rsidRPr="00D92CC6">
        <w:t xml:space="preserve"> Plumbing and Heating apprenticeship Level 3</w:t>
      </w:r>
      <w:r>
        <w:t>.</w:t>
      </w:r>
    </w:p>
    <w:p w14:paraId="71ACD270" w14:textId="77777777" w:rsidR="00A74302" w:rsidRDefault="00C109E7" w:rsidP="00A74302">
      <w:pPr>
        <w:pStyle w:val="Heading3"/>
      </w:pPr>
      <w:bookmarkStart w:id="62" w:name="_Toc209710126"/>
      <w:r w:rsidRPr="00D92CC6">
        <w:t>Plumbing and Heating Apprenticeship Level 3</w:t>
      </w:r>
      <w:bookmarkEnd w:id="62"/>
    </w:p>
    <w:p w14:paraId="56430120" w14:textId="77777777" w:rsidR="00A74302" w:rsidRDefault="00A74302" w:rsidP="003E0F91">
      <w:pPr>
        <w:pStyle w:val="Style1"/>
      </w:pPr>
      <w:r>
        <w:t>You will need a</w:t>
      </w:r>
      <w:r w:rsidR="00C109E7" w:rsidRPr="00D92CC6">
        <w:t xml:space="preserve"> minimum of grade 4 in GCSE English and maths.</w:t>
      </w:r>
    </w:p>
    <w:p w14:paraId="0F8CA4F5" w14:textId="77777777" w:rsidR="00A74302" w:rsidRDefault="00C109E7" w:rsidP="003E0F91">
      <w:pPr>
        <w:pStyle w:val="Style1"/>
      </w:pPr>
      <w:r w:rsidRPr="00D92CC6">
        <w:t>To start your apprenticeship</w:t>
      </w:r>
      <w:r w:rsidR="00A74302">
        <w:t xml:space="preserve">, </w:t>
      </w:r>
      <w:r w:rsidRPr="00D92CC6">
        <w:t>you must have secured employment that the college has agreed is suitable.</w:t>
      </w:r>
    </w:p>
    <w:p w14:paraId="41C17607" w14:textId="6ABAACE2" w:rsidR="004F75D6" w:rsidRDefault="00A74302" w:rsidP="003E0F91">
      <w:pPr>
        <w:pStyle w:val="Style1"/>
      </w:pPr>
      <w:r>
        <w:t xml:space="preserve">You can progress to a </w:t>
      </w:r>
      <w:r w:rsidR="00C109E7" w:rsidRPr="00D92CC6">
        <w:t>Level 4 qualification</w:t>
      </w:r>
      <w:r>
        <w:t>, or e</w:t>
      </w:r>
      <w:r w:rsidR="00C109E7" w:rsidRPr="00D92CC6">
        <w:t>mployment</w:t>
      </w:r>
      <w:r>
        <w:t>.</w:t>
      </w:r>
    </w:p>
    <w:p w14:paraId="7CAC0827" w14:textId="2CDF67A6" w:rsidR="004F75D6" w:rsidRDefault="004F75D6" w:rsidP="004F75D6">
      <w:pPr>
        <w:pStyle w:val="Heading3"/>
      </w:pPr>
      <w:bookmarkStart w:id="63" w:name="_Toc209710127"/>
      <w:r>
        <w:t>Student Case Study</w:t>
      </w:r>
      <w:bookmarkEnd w:id="63"/>
    </w:p>
    <w:p w14:paraId="11981FAD" w14:textId="619B3DE2" w:rsidR="004F75D6" w:rsidRPr="004F75D6" w:rsidRDefault="004F75D6" w:rsidP="004F75D6">
      <w:pPr>
        <w:pStyle w:val="Style1"/>
      </w:pPr>
      <w:r w:rsidRPr="00D92CC6">
        <w:t>“I enjoy the creative aspect of the course. The facilities are amazing as well, we've got all the</w:t>
      </w:r>
      <w:r>
        <w:t xml:space="preserve"> </w:t>
      </w:r>
      <w:r w:rsidRPr="00D92CC6">
        <w:t>workshops with very good machinery and tools.”</w:t>
      </w:r>
      <w:r>
        <w:t xml:space="preserve"> </w:t>
      </w:r>
      <w:r w:rsidRPr="00D92CC6">
        <w:t>Alex, Level 1 Carpentry and Joinery</w:t>
      </w:r>
    </w:p>
    <w:p w14:paraId="08D0E828" w14:textId="77777777" w:rsidR="00A74302" w:rsidRDefault="00A74302" w:rsidP="003E0F91">
      <w:pPr>
        <w:pStyle w:val="Style1"/>
      </w:pPr>
      <w:bookmarkStart w:id="64" w:name="_Toc209710128"/>
      <w:r w:rsidRPr="00A74302">
        <w:rPr>
          <w:rStyle w:val="Heading2Char"/>
        </w:rPr>
        <w:t>Creative Industries</w:t>
      </w:r>
      <w:bookmarkEnd w:id="64"/>
      <w:r w:rsidR="00C109E7" w:rsidRPr="00A74302">
        <w:rPr>
          <w:rStyle w:val="Heading2Char"/>
        </w:rPr>
        <w:br/>
      </w:r>
      <w:r w:rsidR="00C109E7" w:rsidRPr="00D92CC6">
        <w:br/>
        <w:t>According to the West Yorkshire Local Skills Improvement Plan, Creative Industries is one of the largest growing sectors in our region. Whether your interests lie in art and</w:t>
      </w:r>
      <w:r>
        <w:t xml:space="preserve"> </w:t>
      </w:r>
      <w:r w:rsidR="00C109E7" w:rsidRPr="00D92CC6">
        <w:t xml:space="preserve">design, music or media, we have a range of vocational courses from Entry Level to Level 3 that will allow you to perfect your craft and become a practitioner in your field. </w:t>
      </w:r>
    </w:p>
    <w:p w14:paraId="2D1718B2" w14:textId="77777777" w:rsidR="00A74302" w:rsidRDefault="00C109E7" w:rsidP="003E0F91">
      <w:pPr>
        <w:pStyle w:val="Style1"/>
      </w:pPr>
      <w:r w:rsidRPr="00D92CC6">
        <w:t xml:space="preserve">At Kirklees College, you will benefit from amazing facilities for creative courses, from </w:t>
      </w:r>
      <w:r w:rsidRPr="00D92CC6">
        <w:br/>
        <w:t xml:space="preserve">textile and printmaking facilities at our Pioneer Higher Skills Centre, to brand-new digital music production equipment and multi-media generation facilities at our Huddersfield Centre. </w:t>
      </w:r>
    </w:p>
    <w:p w14:paraId="3115E487" w14:textId="77777777" w:rsidR="00A74302" w:rsidRDefault="00C109E7" w:rsidP="003E0F91">
      <w:pPr>
        <w:pStyle w:val="Style1"/>
      </w:pPr>
      <w:r w:rsidRPr="00D92CC6">
        <w:t xml:space="preserve">All of our Creative Industries courses are hands-on, and you will also benefit from </w:t>
      </w:r>
      <w:r w:rsidRPr="00D92CC6">
        <w:br/>
        <w:t xml:space="preserve">enhanced work experience opportunities to help you prepare for a career in this exciting </w:t>
      </w:r>
      <w:r w:rsidRPr="00D92CC6">
        <w:br/>
        <w:t xml:space="preserve">world. </w:t>
      </w:r>
    </w:p>
    <w:p w14:paraId="6F74E552" w14:textId="77777777" w:rsidR="00A74302" w:rsidRDefault="00C109E7" w:rsidP="00A74302">
      <w:pPr>
        <w:pStyle w:val="Style1"/>
      </w:pPr>
      <w:bookmarkStart w:id="65" w:name="_Toc209710129"/>
      <w:r w:rsidRPr="00A74302">
        <w:rPr>
          <w:rStyle w:val="Heading3Char"/>
        </w:rPr>
        <w:t>A</w:t>
      </w:r>
      <w:r w:rsidR="00A74302" w:rsidRPr="00A74302">
        <w:rPr>
          <w:rStyle w:val="Heading3Char"/>
        </w:rPr>
        <w:t>verage Salaries</w:t>
      </w:r>
      <w:bookmarkEnd w:id="65"/>
      <w:r w:rsidR="00A74302" w:rsidRPr="00D92CC6">
        <w:t xml:space="preserve"> </w:t>
      </w:r>
      <w:r w:rsidRPr="00D92CC6">
        <w:br/>
        <w:t>£30,680</w:t>
      </w:r>
      <w:r w:rsidR="00A74302">
        <w:t xml:space="preserve"> - </w:t>
      </w:r>
      <w:r w:rsidRPr="00D92CC6">
        <w:t>Fashion Designers</w:t>
      </w:r>
      <w:r w:rsidRPr="00D92CC6">
        <w:br/>
        <w:t>£42,640</w:t>
      </w:r>
      <w:r w:rsidR="00A74302">
        <w:t xml:space="preserve"> - </w:t>
      </w:r>
      <w:r w:rsidRPr="00D92CC6">
        <w:t>Artists</w:t>
      </w:r>
      <w:r w:rsidRPr="00D92CC6">
        <w:br/>
        <w:t>£36,400</w:t>
      </w:r>
      <w:r w:rsidR="00A74302">
        <w:t xml:space="preserve"> - </w:t>
      </w:r>
      <w:r w:rsidRPr="00D92CC6">
        <w:t>Graphic and Multimedia Designers</w:t>
      </w:r>
      <w:r w:rsidRPr="00D92CC6">
        <w:br/>
      </w:r>
      <w:r w:rsidRPr="00D92CC6">
        <w:br/>
      </w:r>
      <w:r w:rsidRPr="00A74302">
        <w:rPr>
          <w:rStyle w:val="Heading3Char"/>
        </w:rPr>
        <w:t>C</w:t>
      </w:r>
      <w:r w:rsidR="00A74302" w:rsidRPr="00A74302">
        <w:rPr>
          <w:rStyle w:val="Heading3Char"/>
        </w:rPr>
        <w:t>ourse Locations</w:t>
      </w:r>
      <w:r w:rsidR="00A74302">
        <w:t xml:space="preserve"> </w:t>
      </w:r>
    </w:p>
    <w:p w14:paraId="4DB35912" w14:textId="77777777" w:rsidR="00A74302" w:rsidRDefault="00C109E7" w:rsidP="00A74302">
      <w:pPr>
        <w:pStyle w:val="Style1"/>
      </w:pPr>
      <w:r w:rsidRPr="00D92CC6">
        <w:t>Huddersfield Centre</w:t>
      </w:r>
      <w:r w:rsidRPr="00D92CC6">
        <w:br/>
        <w:t>Pioneer Higher Skills Centre</w:t>
      </w:r>
      <w:r w:rsidRPr="00D92CC6">
        <w:br/>
        <w:t>Springfield Sixth Form Centre</w:t>
      </w:r>
      <w:r w:rsidRPr="00D92CC6">
        <w:br/>
      </w:r>
      <w:r w:rsidRPr="00D92CC6">
        <w:br/>
      </w:r>
      <w:r w:rsidRPr="00A74302">
        <w:rPr>
          <w:rStyle w:val="Heading3Char"/>
        </w:rPr>
        <w:t>Vocational Pathways - Pathway to Creative Arts Entry 3</w:t>
      </w:r>
    </w:p>
    <w:p w14:paraId="54F14698" w14:textId="77777777" w:rsidR="00A74302" w:rsidRDefault="00C109E7" w:rsidP="00A74302">
      <w:pPr>
        <w:pStyle w:val="Style1"/>
      </w:pPr>
      <w:r w:rsidRPr="00D92CC6">
        <w:t xml:space="preserve">There are no formal entry requirements for this course. After this course, you can </w:t>
      </w:r>
      <w:r w:rsidRPr="00D92CC6">
        <w:br/>
        <w:t xml:space="preserve">progress onto an accredited Level 1 course within the college or employment. Gaining your GCSE in English and maths will </w:t>
      </w:r>
      <w:r w:rsidR="00A74302">
        <w:t>s</w:t>
      </w:r>
      <w:r w:rsidRPr="00D92CC6">
        <w:t>upport this transition.</w:t>
      </w:r>
    </w:p>
    <w:p w14:paraId="6589F6F3" w14:textId="27007879" w:rsidR="00A74302" w:rsidRDefault="00C109E7" w:rsidP="00A74302">
      <w:pPr>
        <w:pStyle w:val="Style1"/>
      </w:pPr>
      <w:bookmarkStart w:id="66" w:name="_Toc209710130"/>
      <w:r w:rsidRPr="00A74302">
        <w:rPr>
          <w:rStyle w:val="Heading3Char"/>
        </w:rPr>
        <w:t>Skills for Creative Industries Level 1</w:t>
      </w:r>
      <w:bookmarkEnd w:id="66"/>
      <w:r w:rsidRPr="00D92CC6">
        <w:br/>
      </w:r>
      <w:r w:rsidR="00A74302">
        <w:t>You will need a</w:t>
      </w:r>
      <w:r w:rsidRPr="00D92CC6">
        <w:t xml:space="preserve"> minimum of four GCSEs at grade 2 or above in English and/or maths and an art-based subject.  </w:t>
      </w:r>
    </w:p>
    <w:p w14:paraId="24E8FD6B" w14:textId="0B1BF245" w:rsidR="00A74302" w:rsidRDefault="00A74302" w:rsidP="00A74302">
      <w:pPr>
        <w:pStyle w:val="Style1"/>
      </w:pPr>
      <w:r>
        <w:t xml:space="preserve">You can progress to </w:t>
      </w:r>
      <w:r w:rsidR="00C109E7" w:rsidRPr="00D92CC6">
        <w:t>Art and Design Level 2</w:t>
      </w:r>
      <w:r>
        <w:t xml:space="preserve">, </w:t>
      </w:r>
      <w:r w:rsidR="00C109E7" w:rsidRPr="00D92CC6">
        <w:t>Creative Media Level 2</w:t>
      </w:r>
      <w:r>
        <w:t xml:space="preserve">, </w:t>
      </w:r>
      <w:r w:rsidR="00C109E7" w:rsidRPr="00D92CC6">
        <w:t>Music Level 2</w:t>
      </w:r>
      <w:r>
        <w:t xml:space="preserve">, or </w:t>
      </w:r>
      <w:r w:rsidR="00C109E7" w:rsidRPr="00D92CC6">
        <w:t>Fashion Level 2</w:t>
      </w:r>
      <w:r>
        <w:t>.</w:t>
      </w:r>
    </w:p>
    <w:p w14:paraId="40B77EB0" w14:textId="194EBE73" w:rsidR="00A74302" w:rsidRDefault="00C109E7" w:rsidP="00A74302">
      <w:pPr>
        <w:pStyle w:val="Heading3"/>
      </w:pPr>
      <w:bookmarkStart w:id="67" w:name="_Toc209710131"/>
      <w:r w:rsidRPr="00D92CC6">
        <w:t>Art and Design Level 2</w:t>
      </w:r>
      <w:bookmarkEnd w:id="67"/>
      <w:r w:rsidR="00A74302">
        <w:t xml:space="preserve"> </w:t>
      </w:r>
    </w:p>
    <w:p w14:paraId="18508F04" w14:textId="77777777" w:rsidR="00A74302" w:rsidRDefault="00A74302" w:rsidP="00A74302">
      <w:pPr>
        <w:pStyle w:val="Style1"/>
      </w:pPr>
      <w:r>
        <w:t>You will need a</w:t>
      </w:r>
      <w:r w:rsidR="00C109E7" w:rsidRPr="00D92CC6">
        <w:t xml:space="preserve"> minimum of four GCSEs with the following grades: English at 3 or above</w:t>
      </w:r>
      <w:r>
        <w:t xml:space="preserve"> </w:t>
      </w:r>
      <w:r w:rsidR="00C109E7" w:rsidRPr="00D92CC6">
        <w:t xml:space="preserve">and maths at 2 or above and two other GCSEs at 3 or above, to include an art and design subject. </w:t>
      </w:r>
    </w:p>
    <w:p w14:paraId="460AC645" w14:textId="77777777" w:rsidR="00A74302" w:rsidRDefault="00A74302" w:rsidP="00A74302">
      <w:pPr>
        <w:pStyle w:val="Style1"/>
      </w:pPr>
      <w:r>
        <w:t xml:space="preserve">You can progress to </w:t>
      </w:r>
      <w:r w:rsidR="00C109E7" w:rsidRPr="00D92CC6">
        <w:t>Art and Design Practice Level 3</w:t>
      </w:r>
      <w:r>
        <w:t xml:space="preserve">, or </w:t>
      </w:r>
      <w:r w:rsidR="00C109E7" w:rsidRPr="00D92CC6">
        <w:t>Fashion and Textiles Level 3</w:t>
      </w:r>
      <w:r>
        <w:t>.</w:t>
      </w:r>
    </w:p>
    <w:p w14:paraId="51EEB2A7" w14:textId="77777777" w:rsidR="00A74302" w:rsidRDefault="00C109E7" w:rsidP="00A74302">
      <w:pPr>
        <w:pStyle w:val="Heading3"/>
      </w:pPr>
      <w:bookmarkStart w:id="68" w:name="_Toc209710132"/>
      <w:r w:rsidRPr="00D92CC6">
        <w:t>Fashion Level 2</w:t>
      </w:r>
      <w:bookmarkEnd w:id="68"/>
      <w:r w:rsidRPr="00D92CC6">
        <w:t xml:space="preserve"> </w:t>
      </w:r>
    </w:p>
    <w:p w14:paraId="2997DC9B" w14:textId="77777777" w:rsidR="00A74302" w:rsidRDefault="00A74302" w:rsidP="00A74302">
      <w:pPr>
        <w:pStyle w:val="Style1"/>
      </w:pPr>
      <w:r>
        <w:t>You will need a</w:t>
      </w:r>
      <w:r w:rsidR="00C109E7" w:rsidRPr="00D92CC6">
        <w:t xml:space="preserve"> minimum of four GCSEs with the following grades: English at 3 or above </w:t>
      </w:r>
      <w:r w:rsidR="00C109E7" w:rsidRPr="00D92CC6">
        <w:br/>
        <w:t>and maths at 2 or above and two other GCSEs at 3 or above, to include an art and design subject.</w:t>
      </w:r>
    </w:p>
    <w:p w14:paraId="1139EA2E" w14:textId="77777777" w:rsidR="00A74302" w:rsidRDefault="00A74302" w:rsidP="00A74302">
      <w:pPr>
        <w:pStyle w:val="Style1"/>
      </w:pPr>
      <w:r>
        <w:t xml:space="preserve">You can progress to </w:t>
      </w:r>
      <w:r w:rsidR="00C109E7" w:rsidRPr="00D92CC6">
        <w:t>Art and Design Practice Level 3</w:t>
      </w:r>
      <w:r>
        <w:t xml:space="preserve"> or</w:t>
      </w:r>
      <w:r w:rsidR="00C109E7" w:rsidRPr="00D92CC6">
        <w:t xml:space="preserve"> Fashion and Textiles Level 3</w:t>
      </w:r>
      <w:r>
        <w:t>.</w:t>
      </w:r>
    </w:p>
    <w:p w14:paraId="1A75D2C4" w14:textId="77777777" w:rsidR="00A74302" w:rsidRDefault="00C109E7" w:rsidP="00A74302">
      <w:pPr>
        <w:pStyle w:val="Style1"/>
      </w:pPr>
      <w:bookmarkStart w:id="69" w:name="_Toc209710133"/>
      <w:r w:rsidRPr="00A74302">
        <w:rPr>
          <w:rStyle w:val="Heading3Char"/>
        </w:rPr>
        <w:t>Art and Design Practice Level 3</w:t>
      </w:r>
      <w:bookmarkEnd w:id="69"/>
      <w:r w:rsidRPr="00D92CC6">
        <w:br/>
      </w:r>
      <w:r w:rsidR="00A74302">
        <w:t xml:space="preserve">You will need a </w:t>
      </w:r>
      <w:r w:rsidRPr="00D92CC6">
        <w:t>minimum of five GCSEs at grade 4 or above including English and maths and a GCSE in an art or a creative subject.</w:t>
      </w:r>
    </w:p>
    <w:p w14:paraId="75348A5F" w14:textId="77777777" w:rsidR="00A74302" w:rsidRDefault="00A74302" w:rsidP="00A74302">
      <w:pPr>
        <w:pStyle w:val="Style1"/>
      </w:pPr>
      <w:r>
        <w:t xml:space="preserve">You can progress to </w:t>
      </w:r>
      <w:r w:rsidR="00C109E7" w:rsidRPr="00D92CC6">
        <w:t>Higher Education</w:t>
      </w:r>
      <w:r>
        <w:t>, e</w:t>
      </w:r>
      <w:r w:rsidR="00C109E7" w:rsidRPr="00D92CC6">
        <w:t>mployment</w:t>
      </w:r>
      <w:r>
        <w:t xml:space="preserve">, or </w:t>
      </w:r>
      <w:r w:rsidR="00C109E7" w:rsidRPr="00D92CC6">
        <w:t xml:space="preserve">Art, Design and Media Practice </w:t>
      </w:r>
      <w:r w:rsidR="00C109E7" w:rsidRPr="00D92CC6">
        <w:br/>
        <w:t>Foundation Diploma Level</w:t>
      </w:r>
      <w:r>
        <w:t xml:space="preserve"> 3-4. </w:t>
      </w:r>
    </w:p>
    <w:p w14:paraId="70C3B006" w14:textId="77777777" w:rsidR="00A74302" w:rsidRDefault="00C109E7" w:rsidP="00A74302">
      <w:pPr>
        <w:pStyle w:val="Heading3"/>
      </w:pPr>
      <w:bookmarkStart w:id="70" w:name="_Toc209710134"/>
      <w:r w:rsidRPr="00D92CC6">
        <w:t>Fashion and Textiles Level 3</w:t>
      </w:r>
      <w:bookmarkEnd w:id="70"/>
    </w:p>
    <w:p w14:paraId="29357896" w14:textId="77777777" w:rsidR="00A74302" w:rsidRDefault="00A74302" w:rsidP="00A74302">
      <w:pPr>
        <w:pStyle w:val="Style1"/>
      </w:pPr>
      <w:r>
        <w:t>You will need a</w:t>
      </w:r>
      <w:r w:rsidR="00C109E7" w:rsidRPr="00D92CC6">
        <w:t xml:space="preserve"> minimum of five GCSEs at grade 4 or above including English and maths and a GCSE/Level 2 qualification in fashion or a creative subject. </w:t>
      </w:r>
    </w:p>
    <w:p w14:paraId="102E57A3" w14:textId="51C9FB64" w:rsidR="00A74302" w:rsidRDefault="00A74302" w:rsidP="00A74302">
      <w:pPr>
        <w:pStyle w:val="Style1"/>
      </w:pPr>
      <w:r>
        <w:t xml:space="preserve">You can progress to </w:t>
      </w:r>
      <w:r w:rsidR="00C109E7" w:rsidRPr="00D92CC6">
        <w:t>Higher Education</w:t>
      </w:r>
      <w:r>
        <w:t>, F</w:t>
      </w:r>
      <w:r w:rsidR="00C109E7" w:rsidRPr="00D92CC6">
        <w:t>oundation and BA (Hons) degrees in fashion-related subjects</w:t>
      </w:r>
      <w:r>
        <w:t>.</w:t>
      </w:r>
    </w:p>
    <w:p w14:paraId="26E2B8EE" w14:textId="77777777" w:rsidR="00A74302" w:rsidRDefault="00C109E7" w:rsidP="00A74302">
      <w:pPr>
        <w:pStyle w:val="Style1"/>
      </w:pPr>
      <w:bookmarkStart w:id="71" w:name="_Toc209710135"/>
      <w:r w:rsidRPr="00A74302">
        <w:rPr>
          <w:rStyle w:val="Heading3Char"/>
        </w:rPr>
        <w:t>Art, Design and Media Practice Foundation Diploma Level 3/4</w:t>
      </w:r>
      <w:bookmarkEnd w:id="71"/>
      <w:r w:rsidRPr="00D92CC6">
        <w:br/>
      </w:r>
      <w:r w:rsidR="00A74302">
        <w:t xml:space="preserve">You will need a </w:t>
      </w:r>
      <w:r w:rsidRPr="00D92CC6">
        <w:t xml:space="preserve">minimum of one A Level or equivalent, plus three GCSE passes </w:t>
      </w:r>
      <w:r w:rsidRPr="00D92CC6">
        <w:br/>
        <w:t xml:space="preserve">at Grade 4 (C), including English and maths, plus a portfolio of your art work. </w:t>
      </w:r>
    </w:p>
    <w:p w14:paraId="70A7AACF" w14:textId="77777777" w:rsidR="00A74302" w:rsidRDefault="00A74302" w:rsidP="00A74302">
      <w:pPr>
        <w:pStyle w:val="Style1"/>
      </w:pPr>
      <w:r>
        <w:t>You can progress to u</w:t>
      </w:r>
      <w:r w:rsidR="00C109E7" w:rsidRPr="00D92CC6">
        <w:t>ndergraduate courses in Art and Design</w:t>
      </w:r>
      <w:r>
        <w:t>.</w:t>
      </w:r>
    </w:p>
    <w:p w14:paraId="758C34C0" w14:textId="059A6E7B" w:rsidR="009075B4" w:rsidRDefault="00C109E7" w:rsidP="00A74302">
      <w:pPr>
        <w:pStyle w:val="Style1"/>
      </w:pPr>
      <w:bookmarkStart w:id="72" w:name="_Toc209710136"/>
      <w:r w:rsidRPr="00A74302">
        <w:rPr>
          <w:rStyle w:val="Heading3Char"/>
        </w:rPr>
        <w:t>Creative Media Level 2</w:t>
      </w:r>
      <w:bookmarkEnd w:id="72"/>
      <w:r w:rsidRPr="00D92CC6">
        <w:br/>
      </w:r>
      <w:r w:rsidR="009075B4">
        <w:t>You will need a</w:t>
      </w:r>
      <w:r w:rsidRPr="00D92CC6">
        <w:t xml:space="preserve"> minimum of four GCSEs with the </w:t>
      </w:r>
      <w:r w:rsidR="00A74302">
        <w:t>f</w:t>
      </w:r>
      <w:r w:rsidRPr="00D92CC6">
        <w:t>ollowing grades: English at 3 or above and maths at 2 or above and two other GCSEs at 3 or above.</w:t>
      </w:r>
    </w:p>
    <w:p w14:paraId="345722AF" w14:textId="77777777" w:rsidR="009075B4" w:rsidRDefault="009075B4" w:rsidP="00A74302">
      <w:pPr>
        <w:pStyle w:val="Style1"/>
      </w:pPr>
      <w:r>
        <w:t xml:space="preserve">You can progress to </w:t>
      </w:r>
      <w:r w:rsidR="00C109E7" w:rsidRPr="00D92CC6">
        <w:t>Creative Media Practice Level 3</w:t>
      </w:r>
      <w:r>
        <w:t>.</w:t>
      </w:r>
    </w:p>
    <w:p w14:paraId="7B140FE2" w14:textId="77777777" w:rsidR="009075B4" w:rsidRDefault="00C109E7" w:rsidP="009075B4">
      <w:pPr>
        <w:pStyle w:val="Heading3"/>
      </w:pPr>
      <w:bookmarkStart w:id="73" w:name="_Toc209710137"/>
      <w:r w:rsidRPr="00D92CC6">
        <w:t>Creative Media Practice Level 3</w:t>
      </w:r>
      <w:bookmarkEnd w:id="73"/>
    </w:p>
    <w:p w14:paraId="373E6764" w14:textId="77777777" w:rsidR="009075B4" w:rsidRDefault="009075B4" w:rsidP="00A74302">
      <w:pPr>
        <w:pStyle w:val="Style1"/>
      </w:pPr>
      <w:r>
        <w:t>You will need a</w:t>
      </w:r>
      <w:r w:rsidR="00C109E7" w:rsidRPr="00D92CC6">
        <w:t xml:space="preserve"> minimum of five GCSEs with the following grades: English at 4 or above and maths at 3 or above and three other GCSEs at 4 or above.</w:t>
      </w:r>
    </w:p>
    <w:p w14:paraId="43EF768C" w14:textId="77777777" w:rsidR="009075B4" w:rsidRDefault="009075B4" w:rsidP="00A74302">
      <w:pPr>
        <w:pStyle w:val="Style1"/>
      </w:pPr>
      <w:r>
        <w:t xml:space="preserve">You can progress to </w:t>
      </w:r>
      <w:r w:rsidR="00C109E7" w:rsidRPr="00D92CC6">
        <w:t xml:space="preserve">Art, Design and Media Practice Foundation Diploma Level </w:t>
      </w:r>
      <w:r>
        <w:t xml:space="preserve">3 - 4, </w:t>
      </w:r>
      <w:r w:rsidR="00C109E7" w:rsidRPr="00D92CC6">
        <w:t>Higher Education</w:t>
      </w:r>
      <w:r>
        <w:t>, or e</w:t>
      </w:r>
      <w:r w:rsidR="00C109E7" w:rsidRPr="00D92CC6">
        <w:t>mployment</w:t>
      </w:r>
      <w:r>
        <w:t>.</w:t>
      </w:r>
      <w:r w:rsidR="00C109E7" w:rsidRPr="00D92CC6">
        <w:br/>
      </w:r>
      <w:r w:rsidR="00C109E7" w:rsidRPr="00D92CC6">
        <w:br/>
      </w:r>
      <w:r w:rsidR="00C109E7" w:rsidRPr="009075B4">
        <w:rPr>
          <w:rStyle w:val="Heading3Char"/>
        </w:rPr>
        <w:t>Music Skills Level 2</w:t>
      </w:r>
      <w:r w:rsidR="00C109E7" w:rsidRPr="00D92CC6">
        <w:br/>
      </w:r>
      <w:r>
        <w:t xml:space="preserve">You will need a </w:t>
      </w:r>
      <w:r w:rsidR="00C109E7" w:rsidRPr="00D92CC6">
        <w:t>minimum of four GCSEs with the following grades: English at 3 or above and maths at 2 or above and</w:t>
      </w:r>
      <w:r>
        <w:t xml:space="preserve"> </w:t>
      </w:r>
      <w:r w:rsidR="00C109E7" w:rsidRPr="00D92CC6">
        <w:t>two other GCSEs at 3 or above.</w:t>
      </w:r>
    </w:p>
    <w:p w14:paraId="70D6EE64" w14:textId="77777777" w:rsidR="009075B4" w:rsidRDefault="009075B4" w:rsidP="00A74302">
      <w:pPr>
        <w:pStyle w:val="Style1"/>
      </w:pPr>
      <w:r>
        <w:t>You can progress to L</w:t>
      </w:r>
      <w:r w:rsidR="00C109E7" w:rsidRPr="00D92CC6">
        <w:t xml:space="preserve">evel 3 Music or </w:t>
      </w:r>
      <w:r>
        <w:t xml:space="preserve">a </w:t>
      </w:r>
      <w:r w:rsidR="00C109E7" w:rsidRPr="00D92CC6">
        <w:t>related course</w:t>
      </w:r>
      <w:r>
        <w:t>.</w:t>
      </w:r>
    </w:p>
    <w:p w14:paraId="7219EF42" w14:textId="77777777" w:rsidR="009075B4" w:rsidRDefault="00C109E7" w:rsidP="00A74302">
      <w:pPr>
        <w:pStyle w:val="Style1"/>
      </w:pPr>
      <w:bookmarkStart w:id="74" w:name="_Toc209710138"/>
      <w:r w:rsidRPr="009075B4">
        <w:rPr>
          <w:rStyle w:val="Heading3Char"/>
        </w:rPr>
        <w:t>Music Level 3</w:t>
      </w:r>
      <w:bookmarkEnd w:id="74"/>
      <w:r w:rsidRPr="00D92CC6">
        <w:br/>
      </w:r>
      <w:r w:rsidR="009075B4">
        <w:t xml:space="preserve">You will need a </w:t>
      </w:r>
      <w:r w:rsidRPr="00D92CC6">
        <w:t>minimum of five GCSEs with the following grades: English at 4 or above</w:t>
      </w:r>
      <w:r w:rsidR="009075B4">
        <w:t xml:space="preserve"> </w:t>
      </w:r>
      <w:r w:rsidRPr="00D92CC6">
        <w:t>and maths at 3 or above and three other GCSEs at 4 or above.</w:t>
      </w:r>
    </w:p>
    <w:p w14:paraId="1C26A2AF" w14:textId="69250E4E" w:rsidR="00A74302" w:rsidRDefault="009075B4" w:rsidP="00A74302">
      <w:pPr>
        <w:pStyle w:val="Style1"/>
      </w:pPr>
      <w:r>
        <w:t>You can progress to u</w:t>
      </w:r>
      <w:r w:rsidR="00C109E7" w:rsidRPr="00D92CC6">
        <w:t>niversity – degrees include: BMus in Music, BA (Hons) in Music Technology and Production and BA (Hons) in Music Performance, Production and Composition</w:t>
      </w:r>
      <w:r>
        <w:t xml:space="preserve">, another </w:t>
      </w:r>
      <w:r w:rsidR="00C109E7" w:rsidRPr="00D92CC6">
        <w:t>Level 4/5 qualification</w:t>
      </w:r>
      <w:r>
        <w:t>, or e</w:t>
      </w:r>
      <w:r w:rsidR="00C109E7" w:rsidRPr="00D92CC6">
        <w:t>mployment</w:t>
      </w:r>
      <w:r>
        <w:t>.</w:t>
      </w:r>
    </w:p>
    <w:p w14:paraId="7806750B" w14:textId="49F39440" w:rsidR="009075B4" w:rsidRDefault="009075B4" w:rsidP="009075B4">
      <w:pPr>
        <w:pStyle w:val="Heading3"/>
      </w:pPr>
      <w:bookmarkStart w:id="75" w:name="_Toc209710139"/>
      <w:r>
        <w:t>Student Case Study</w:t>
      </w:r>
      <w:bookmarkEnd w:id="75"/>
    </w:p>
    <w:p w14:paraId="6CD0A041" w14:textId="77777777" w:rsidR="009075B4" w:rsidRDefault="00A74302" w:rsidP="003E0F91">
      <w:pPr>
        <w:pStyle w:val="Style1"/>
      </w:pPr>
      <w:r w:rsidRPr="00D92CC6">
        <w:t>“I love being able to explore different art and design techniques and using different mediums to create my work.”</w:t>
      </w:r>
      <w:r w:rsidR="009075B4">
        <w:t xml:space="preserve"> </w:t>
      </w:r>
      <w:r w:rsidRPr="00D92CC6">
        <w:t>Rebecca, Level 3 Art and Design Practice</w:t>
      </w:r>
      <w:r w:rsidR="009075B4">
        <w:t xml:space="preserve">. </w:t>
      </w:r>
    </w:p>
    <w:p w14:paraId="7A609418" w14:textId="77777777" w:rsidR="009075B4" w:rsidRDefault="009075B4" w:rsidP="003E0F91">
      <w:pPr>
        <w:pStyle w:val="Style1"/>
      </w:pPr>
      <w:bookmarkStart w:id="76" w:name="_Toc209710140"/>
      <w:r w:rsidRPr="009075B4">
        <w:rPr>
          <w:rStyle w:val="Heading2Char"/>
        </w:rPr>
        <w:t>Digital Development &amp; Computing</w:t>
      </w:r>
      <w:bookmarkEnd w:id="76"/>
      <w:r w:rsidR="00C109E7" w:rsidRPr="00D92CC6">
        <w:br/>
        <w:t>You’ve grown up in an online world where technology is fundamental to the way we live</w:t>
      </w:r>
      <w:r>
        <w:t xml:space="preserve"> </w:t>
      </w:r>
      <w:r w:rsidR="00C109E7" w:rsidRPr="00D92CC6">
        <w:t>our lives. From social media and gaming to video and streaming, technology is</w:t>
      </w:r>
      <w:r>
        <w:t xml:space="preserve"> </w:t>
      </w:r>
      <w:r w:rsidR="00C109E7" w:rsidRPr="00D92CC6">
        <w:t xml:space="preserve">fundamental to the way we live our lives. </w:t>
      </w:r>
    </w:p>
    <w:p w14:paraId="4B4DDB65" w14:textId="77777777" w:rsidR="009075B4" w:rsidRDefault="00C109E7" w:rsidP="003E0F91">
      <w:pPr>
        <w:pStyle w:val="Style1"/>
      </w:pPr>
      <w:r w:rsidRPr="00D92CC6">
        <w:t>The digital industry is one of the fastest growing sectors in the world and we’re investing in providing you with opportunities in the digital sector. Whether your interests lie in coding for gaming, or social media content creation, our range</w:t>
      </w:r>
      <w:r w:rsidR="009075B4">
        <w:t xml:space="preserve"> </w:t>
      </w:r>
      <w:r w:rsidRPr="00D92CC6">
        <w:t xml:space="preserve">of specialised digital courses can help you </w:t>
      </w:r>
      <w:r w:rsidR="009075B4">
        <w:t>m</w:t>
      </w:r>
      <w:r w:rsidRPr="00D92CC6">
        <w:t>ake your dream job a reality.</w:t>
      </w:r>
    </w:p>
    <w:p w14:paraId="4FD25E24" w14:textId="77777777" w:rsidR="009075B4" w:rsidRDefault="00C109E7" w:rsidP="003E0F91">
      <w:pPr>
        <w:pStyle w:val="Style1"/>
      </w:pPr>
      <w:bookmarkStart w:id="77" w:name="_Toc209710141"/>
      <w:r w:rsidRPr="009075B4">
        <w:rPr>
          <w:rStyle w:val="Heading3Char"/>
        </w:rPr>
        <w:t>A</w:t>
      </w:r>
      <w:r w:rsidR="009075B4" w:rsidRPr="009075B4">
        <w:rPr>
          <w:rStyle w:val="Heading3Char"/>
        </w:rPr>
        <w:t>verage Salaries</w:t>
      </w:r>
      <w:bookmarkEnd w:id="77"/>
      <w:r w:rsidR="009075B4" w:rsidRPr="00D92CC6">
        <w:t xml:space="preserve"> </w:t>
      </w:r>
      <w:r w:rsidRPr="00D92CC6">
        <w:br/>
        <w:t>£59,800</w:t>
      </w:r>
      <w:r w:rsidR="009075B4">
        <w:t xml:space="preserve"> - </w:t>
      </w:r>
      <w:r w:rsidRPr="00D92CC6">
        <w:t>IT Directors</w:t>
      </w:r>
      <w:r w:rsidRPr="00D92CC6">
        <w:br/>
        <w:t>£52,520</w:t>
      </w:r>
      <w:r w:rsidR="009075B4">
        <w:t xml:space="preserve"> - </w:t>
      </w:r>
      <w:r w:rsidRPr="00D92CC6">
        <w:t>Cyber Security Professionals</w:t>
      </w:r>
      <w:r w:rsidRPr="00D92CC6">
        <w:br/>
        <w:t>£43,160</w:t>
      </w:r>
      <w:r w:rsidR="009075B4">
        <w:t xml:space="preserve"> - </w:t>
      </w:r>
      <w:r w:rsidRPr="00D92CC6">
        <w:t>Web Designers</w:t>
      </w:r>
    </w:p>
    <w:p w14:paraId="32A4EC24" w14:textId="77777777" w:rsidR="009075B4" w:rsidRDefault="009075B4" w:rsidP="003E0F91">
      <w:pPr>
        <w:pStyle w:val="Style1"/>
      </w:pPr>
      <w:bookmarkStart w:id="78" w:name="_Toc209710142"/>
      <w:r w:rsidRPr="009075B4">
        <w:rPr>
          <w:rStyle w:val="Heading3Char"/>
        </w:rPr>
        <w:t>Course Locations</w:t>
      </w:r>
      <w:bookmarkEnd w:id="78"/>
      <w:r w:rsidR="00C109E7" w:rsidRPr="009075B4">
        <w:rPr>
          <w:rStyle w:val="Heading3Char"/>
        </w:rPr>
        <w:t xml:space="preserve"> </w:t>
      </w:r>
      <w:r w:rsidR="00C109E7" w:rsidRPr="009075B4">
        <w:rPr>
          <w:rStyle w:val="Heading3Char"/>
        </w:rPr>
        <w:br/>
      </w:r>
      <w:r w:rsidR="00C109E7" w:rsidRPr="00D92CC6">
        <w:t>Huddersfield Centre</w:t>
      </w:r>
      <w:r w:rsidR="00C109E7" w:rsidRPr="00D92CC6">
        <w:br/>
        <w:t>Springfield Sixth Form Centre</w:t>
      </w:r>
    </w:p>
    <w:p w14:paraId="36356249" w14:textId="77777777" w:rsidR="009075B4" w:rsidRDefault="00C109E7" w:rsidP="009075B4">
      <w:pPr>
        <w:pStyle w:val="Heading3"/>
      </w:pPr>
      <w:bookmarkStart w:id="79" w:name="_Toc209710143"/>
      <w:r w:rsidRPr="00D92CC6">
        <w:t>Level 1 Vocational Studies: Digital</w:t>
      </w:r>
      <w:bookmarkEnd w:id="79"/>
      <w:r w:rsidRPr="00D92CC6">
        <w:t xml:space="preserve"> </w:t>
      </w:r>
    </w:p>
    <w:p w14:paraId="7892B9AE" w14:textId="77777777" w:rsidR="001114E3" w:rsidRDefault="001114E3" w:rsidP="003E0F91">
      <w:pPr>
        <w:pStyle w:val="Style1"/>
      </w:pPr>
      <w:r>
        <w:t>You will need a</w:t>
      </w:r>
      <w:r w:rsidR="00C109E7" w:rsidRPr="00D92CC6">
        <w:t xml:space="preserve"> minimum of four GCSEs with the following grades: English at 2 or above</w:t>
      </w:r>
      <w:r>
        <w:t xml:space="preserve"> </w:t>
      </w:r>
      <w:r w:rsidR="00C109E7" w:rsidRPr="00D92CC6">
        <w:t>and maths at 1 or above and two other GCSEs at 2 or above.</w:t>
      </w:r>
    </w:p>
    <w:p w14:paraId="2D224D45" w14:textId="7E163A71" w:rsidR="001114E3" w:rsidRDefault="00C109E7" w:rsidP="003E0F91">
      <w:pPr>
        <w:pStyle w:val="Style1"/>
      </w:pPr>
      <w:bookmarkStart w:id="80" w:name="_Toc209710144"/>
      <w:r w:rsidRPr="001114E3">
        <w:rPr>
          <w:rStyle w:val="Heading3Char"/>
        </w:rPr>
        <w:t>Digital Development and Computing Level 2</w:t>
      </w:r>
      <w:bookmarkEnd w:id="80"/>
      <w:r w:rsidRPr="00D92CC6">
        <w:br/>
      </w:r>
      <w:r w:rsidR="001114E3">
        <w:t>You will need a</w:t>
      </w:r>
      <w:r w:rsidRPr="00D92CC6">
        <w:t xml:space="preserve"> minimum of four GCSEs with the following grades: English and maths at 3 or above and two other GCSEs at 3 or above.</w:t>
      </w:r>
    </w:p>
    <w:p w14:paraId="45E639E2" w14:textId="77777777" w:rsidR="001114E3" w:rsidRDefault="001114E3" w:rsidP="003E0F91">
      <w:pPr>
        <w:pStyle w:val="Style1"/>
      </w:pPr>
      <w:r>
        <w:t xml:space="preserve">You can progress to </w:t>
      </w:r>
      <w:r w:rsidR="00C109E7" w:rsidRPr="00D92CC6">
        <w:t>Software Development Level 3</w:t>
      </w:r>
      <w:r>
        <w:t>.</w:t>
      </w:r>
    </w:p>
    <w:p w14:paraId="32193674" w14:textId="77777777" w:rsidR="001114E3" w:rsidRDefault="00C109E7" w:rsidP="001114E3">
      <w:pPr>
        <w:pStyle w:val="Heading3"/>
      </w:pPr>
      <w:bookmarkStart w:id="81" w:name="_Toc209710145"/>
      <w:r w:rsidRPr="00D92CC6">
        <w:t>Content Creation for Esports Level 2</w:t>
      </w:r>
      <w:bookmarkEnd w:id="81"/>
      <w:r w:rsidRPr="00D92CC6">
        <w:t xml:space="preserve">          </w:t>
      </w:r>
    </w:p>
    <w:p w14:paraId="39E59F0F" w14:textId="77777777" w:rsidR="001114E3" w:rsidRDefault="001114E3" w:rsidP="003E0F91">
      <w:pPr>
        <w:pStyle w:val="Style1"/>
      </w:pPr>
      <w:r>
        <w:t>You will need a</w:t>
      </w:r>
      <w:r w:rsidR="00C109E7" w:rsidRPr="00D92CC6">
        <w:t xml:space="preserve"> minimum of four GCSEs at grade 3 or above to include English and maths. </w:t>
      </w:r>
    </w:p>
    <w:p w14:paraId="59626049" w14:textId="77777777" w:rsidR="001114E3" w:rsidRDefault="001114E3" w:rsidP="003E0F91">
      <w:pPr>
        <w:pStyle w:val="Style1"/>
      </w:pPr>
      <w:r>
        <w:t xml:space="preserve">You can progress to </w:t>
      </w:r>
      <w:r w:rsidR="00C109E7" w:rsidRPr="00D92CC6">
        <w:t>Level 3 Content Creation for Esports or</w:t>
      </w:r>
      <w:r>
        <w:t xml:space="preserve"> a</w:t>
      </w:r>
      <w:r w:rsidR="00C109E7" w:rsidRPr="00D92CC6">
        <w:t xml:space="preserve"> related course</w:t>
      </w:r>
      <w:r>
        <w:t>.</w:t>
      </w:r>
    </w:p>
    <w:p w14:paraId="7FB2455E" w14:textId="77777777" w:rsidR="001114E3" w:rsidRDefault="00C109E7" w:rsidP="001114E3">
      <w:pPr>
        <w:pStyle w:val="Heading3"/>
      </w:pPr>
      <w:bookmarkStart w:id="82" w:name="_Toc209710146"/>
      <w:r w:rsidRPr="00D92CC6">
        <w:t>Games Development Level 2</w:t>
      </w:r>
      <w:bookmarkEnd w:id="82"/>
      <w:r w:rsidRPr="00D92CC6">
        <w:t xml:space="preserve"> </w:t>
      </w:r>
    </w:p>
    <w:p w14:paraId="56DB0C54" w14:textId="77777777" w:rsidR="001114E3" w:rsidRDefault="001114E3" w:rsidP="003E0F91">
      <w:pPr>
        <w:pStyle w:val="Style1"/>
      </w:pPr>
      <w:r>
        <w:t>You will need a</w:t>
      </w:r>
      <w:r w:rsidR="00C109E7" w:rsidRPr="00D92CC6">
        <w:t xml:space="preserve"> minimum of four GCSEs at grade 3 or above to include English and </w:t>
      </w:r>
      <w:r w:rsidR="00C109E7" w:rsidRPr="00D92CC6">
        <w:br/>
        <w:t>maths.</w:t>
      </w:r>
    </w:p>
    <w:p w14:paraId="27DAEC90" w14:textId="14B21DCB" w:rsidR="001114E3" w:rsidRDefault="001114E3" w:rsidP="003E0F91">
      <w:pPr>
        <w:pStyle w:val="Style1"/>
      </w:pPr>
      <w:r>
        <w:t xml:space="preserve">You can progress to </w:t>
      </w:r>
      <w:r w:rsidR="00C109E7" w:rsidRPr="00D92CC6">
        <w:t>Games Development Level 3</w:t>
      </w:r>
      <w:r>
        <w:t>.</w:t>
      </w:r>
    </w:p>
    <w:p w14:paraId="0AA47574" w14:textId="77777777" w:rsidR="001114E3" w:rsidRDefault="00C109E7" w:rsidP="003E0F91">
      <w:pPr>
        <w:pStyle w:val="Style1"/>
      </w:pPr>
      <w:bookmarkStart w:id="83" w:name="_Toc209710147"/>
      <w:r w:rsidRPr="001114E3">
        <w:rPr>
          <w:rStyle w:val="Heading3Char"/>
        </w:rPr>
        <w:t>Software Development Level 3</w:t>
      </w:r>
      <w:bookmarkEnd w:id="83"/>
      <w:r w:rsidRPr="00D92CC6">
        <w:br/>
      </w:r>
      <w:r w:rsidR="001114E3">
        <w:t>You will need a</w:t>
      </w:r>
      <w:r w:rsidRPr="00D92CC6">
        <w:t xml:space="preserve"> minimum of five GCSEs at grade 4 or above, including English and </w:t>
      </w:r>
      <w:r w:rsidRPr="00D92CC6">
        <w:br/>
        <w:t>maths and a Media or Art and Design subject.</w:t>
      </w:r>
    </w:p>
    <w:p w14:paraId="43620941" w14:textId="77777777" w:rsidR="001114E3" w:rsidRDefault="001114E3" w:rsidP="003E0F91">
      <w:pPr>
        <w:pStyle w:val="Style1"/>
      </w:pPr>
      <w:r>
        <w:t xml:space="preserve">You can progress to a </w:t>
      </w:r>
      <w:r w:rsidR="00C109E7" w:rsidRPr="00D92CC6">
        <w:t>Higher Education Degree in Software Development</w:t>
      </w:r>
      <w:r>
        <w:t>.</w:t>
      </w:r>
    </w:p>
    <w:p w14:paraId="1D4AC633" w14:textId="77777777" w:rsidR="001114E3" w:rsidRDefault="00C109E7" w:rsidP="001114E3">
      <w:pPr>
        <w:pStyle w:val="Heading3"/>
      </w:pPr>
      <w:bookmarkStart w:id="84" w:name="_Toc209710148"/>
      <w:r w:rsidRPr="00D92CC6">
        <w:t>Content Creation for Esports Level 3</w:t>
      </w:r>
      <w:bookmarkEnd w:id="84"/>
    </w:p>
    <w:p w14:paraId="1DE6B8C0" w14:textId="77777777" w:rsidR="001114E3" w:rsidRDefault="001114E3" w:rsidP="003E0F91">
      <w:pPr>
        <w:pStyle w:val="Style1"/>
      </w:pPr>
      <w:r>
        <w:t>You will need a</w:t>
      </w:r>
      <w:r w:rsidR="00C109E7" w:rsidRPr="00D92CC6">
        <w:t xml:space="preserve"> minimum of five GCSEs at grade 4 or above, including English and maths. </w:t>
      </w:r>
    </w:p>
    <w:p w14:paraId="3EE8202B" w14:textId="77777777" w:rsidR="00F0759E" w:rsidRDefault="001114E3" w:rsidP="003E0F91">
      <w:pPr>
        <w:pStyle w:val="Style1"/>
      </w:pPr>
      <w:r>
        <w:t xml:space="preserve">You can progress to </w:t>
      </w:r>
      <w:r w:rsidR="00F0759E">
        <w:t>h</w:t>
      </w:r>
      <w:r w:rsidR="00C109E7" w:rsidRPr="00D92CC6">
        <w:t>igher education</w:t>
      </w:r>
      <w:r w:rsidR="00F0759E">
        <w:t>, a h</w:t>
      </w:r>
      <w:r w:rsidR="00C109E7" w:rsidRPr="00D92CC6">
        <w:t>igher apprenticeship</w:t>
      </w:r>
      <w:r w:rsidR="00F0759E">
        <w:t>, or e</w:t>
      </w:r>
      <w:r w:rsidR="00C109E7" w:rsidRPr="00D92CC6">
        <w:t>mployment</w:t>
      </w:r>
      <w:r w:rsidR="00F0759E">
        <w:t>.</w:t>
      </w:r>
    </w:p>
    <w:p w14:paraId="270BF5B1" w14:textId="77777777" w:rsidR="00F0759E" w:rsidRDefault="00C109E7" w:rsidP="00F0759E">
      <w:pPr>
        <w:pStyle w:val="Heading3"/>
      </w:pPr>
      <w:bookmarkStart w:id="85" w:name="_Toc209710149"/>
      <w:r w:rsidRPr="00D92CC6">
        <w:t xml:space="preserve">Networking and Infrastructure Level </w:t>
      </w:r>
      <w:r w:rsidR="00F0759E">
        <w:t>3</w:t>
      </w:r>
      <w:bookmarkEnd w:id="85"/>
    </w:p>
    <w:p w14:paraId="67B5BA52" w14:textId="77777777" w:rsidR="002448D6" w:rsidRDefault="00F0759E" w:rsidP="003E0F91">
      <w:pPr>
        <w:pStyle w:val="Style1"/>
      </w:pPr>
      <w:r>
        <w:t>You will need a</w:t>
      </w:r>
      <w:r w:rsidR="00C109E7" w:rsidRPr="00D92CC6">
        <w:t xml:space="preserve"> minimum of five GCSEs at grade 4 or above, including English and </w:t>
      </w:r>
      <w:r w:rsidR="00C109E7" w:rsidRPr="00D92CC6">
        <w:br/>
        <w:t>Maths and a Media or Art and Design subject.</w:t>
      </w:r>
    </w:p>
    <w:p w14:paraId="38C6E134" w14:textId="77777777" w:rsidR="002448D6" w:rsidRDefault="002448D6" w:rsidP="003E0F91">
      <w:pPr>
        <w:pStyle w:val="Style1"/>
      </w:pPr>
      <w:r>
        <w:t xml:space="preserve">You can progress to </w:t>
      </w:r>
      <w:r w:rsidR="00C109E7" w:rsidRPr="00D92CC6">
        <w:t>Higher Educatio</w:t>
      </w:r>
      <w:r>
        <w:t>n, or a</w:t>
      </w:r>
      <w:r w:rsidR="00C109E7" w:rsidRPr="00D92CC6">
        <w:t xml:space="preserve"> Degree in IT / Related Field</w:t>
      </w:r>
      <w:r>
        <w:t>s.</w:t>
      </w:r>
    </w:p>
    <w:p w14:paraId="5E616CA6" w14:textId="77777777" w:rsidR="002448D6" w:rsidRDefault="00C109E7" w:rsidP="002448D6">
      <w:pPr>
        <w:pStyle w:val="Heading3"/>
      </w:pPr>
      <w:bookmarkStart w:id="86" w:name="_Toc209710150"/>
      <w:r w:rsidRPr="00D92CC6">
        <w:t>Games Development Level 3</w:t>
      </w:r>
      <w:bookmarkEnd w:id="86"/>
    </w:p>
    <w:p w14:paraId="1D004684" w14:textId="77777777" w:rsidR="002448D6" w:rsidRDefault="002448D6" w:rsidP="003E0F91">
      <w:pPr>
        <w:pStyle w:val="Style1"/>
      </w:pPr>
      <w:r>
        <w:t>You will need a</w:t>
      </w:r>
      <w:r w:rsidR="00C109E7" w:rsidRPr="00D92CC6">
        <w:t xml:space="preserve"> minimum of five GCSEs at grade 4 or above to include English and </w:t>
      </w:r>
      <w:r w:rsidR="00C109E7" w:rsidRPr="00D92CC6">
        <w:br/>
        <w:t>maths.</w:t>
      </w:r>
    </w:p>
    <w:p w14:paraId="4270CDD2" w14:textId="77777777" w:rsidR="002448D6" w:rsidRDefault="002448D6" w:rsidP="003E0F91">
      <w:pPr>
        <w:pStyle w:val="Style1"/>
      </w:pPr>
      <w:r>
        <w:t>You can progress to</w:t>
      </w:r>
      <w:r w:rsidR="00C109E7" w:rsidRPr="00D92CC6">
        <w:t xml:space="preserve"> Higher Education</w:t>
      </w:r>
      <w:r>
        <w:t>, an a</w:t>
      </w:r>
      <w:r w:rsidR="00C109E7" w:rsidRPr="00D92CC6">
        <w:t>pprenticeship</w:t>
      </w:r>
      <w:r>
        <w:t xml:space="preserve"> or e</w:t>
      </w:r>
      <w:r w:rsidR="00C109E7" w:rsidRPr="00D92CC6">
        <w:t>mployment</w:t>
      </w:r>
      <w:r>
        <w:t>.</w:t>
      </w:r>
    </w:p>
    <w:p w14:paraId="2CFD46DC" w14:textId="77777777" w:rsidR="002448D6" w:rsidRDefault="00C109E7" w:rsidP="002448D6">
      <w:pPr>
        <w:pStyle w:val="Heading3"/>
      </w:pPr>
      <w:bookmarkStart w:id="87" w:name="_Toc209710151"/>
      <w:r w:rsidRPr="00D92CC6">
        <w:t xml:space="preserve">Web Development Level </w:t>
      </w:r>
      <w:r w:rsidR="002448D6">
        <w:t>3</w:t>
      </w:r>
      <w:bookmarkEnd w:id="87"/>
    </w:p>
    <w:p w14:paraId="0A25C077" w14:textId="77777777" w:rsidR="002448D6" w:rsidRDefault="002448D6" w:rsidP="003E0F91">
      <w:pPr>
        <w:pStyle w:val="Style1"/>
      </w:pPr>
      <w:r>
        <w:t>You will need a</w:t>
      </w:r>
      <w:r w:rsidR="00C109E7" w:rsidRPr="00D92CC6">
        <w:t xml:space="preserve"> minimum of five GCSEs at grade 4 or above to include English and </w:t>
      </w:r>
      <w:r w:rsidR="00C109E7" w:rsidRPr="00D92CC6">
        <w:br/>
        <w:t>maths.</w:t>
      </w:r>
    </w:p>
    <w:p w14:paraId="67D7178A" w14:textId="77777777" w:rsidR="002448D6" w:rsidRDefault="002448D6" w:rsidP="003E0F91">
      <w:pPr>
        <w:pStyle w:val="Style1"/>
      </w:pPr>
      <w:r>
        <w:t xml:space="preserve">You can progress to </w:t>
      </w:r>
      <w:r w:rsidR="00C109E7" w:rsidRPr="00D92CC6">
        <w:t>Higher Education</w:t>
      </w:r>
      <w:r>
        <w:t>, or a</w:t>
      </w:r>
      <w:r w:rsidR="00C109E7" w:rsidRPr="00D92CC6">
        <w:t xml:space="preserve"> Degree in Web Development</w:t>
      </w:r>
      <w:r>
        <w:t>.</w:t>
      </w:r>
    </w:p>
    <w:p w14:paraId="4D98FD02" w14:textId="77777777" w:rsidR="002448D6" w:rsidRDefault="00C109E7" w:rsidP="002448D6">
      <w:pPr>
        <w:pStyle w:val="Heading3"/>
      </w:pPr>
      <w:bookmarkStart w:id="88" w:name="_Toc209710152"/>
      <w:r w:rsidRPr="00D92CC6">
        <w:t>T Level Digital Software Development Level 3</w:t>
      </w:r>
      <w:bookmarkEnd w:id="88"/>
    </w:p>
    <w:p w14:paraId="028F2A7C" w14:textId="77777777" w:rsidR="002448D6" w:rsidRDefault="002448D6" w:rsidP="003E0F91">
      <w:pPr>
        <w:pStyle w:val="Style1"/>
      </w:pPr>
      <w:r>
        <w:t>You will need a</w:t>
      </w:r>
      <w:r w:rsidR="00C109E7" w:rsidRPr="00D92CC6">
        <w:t xml:space="preserve"> minimum of GCSE English at grade 5 or above, and four other GCSEs </w:t>
      </w:r>
      <w:r w:rsidR="00C109E7" w:rsidRPr="00D92CC6">
        <w:br/>
        <w:t>grade 4 or above to include maths.</w:t>
      </w:r>
    </w:p>
    <w:p w14:paraId="3E36FFA2" w14:textId="77777777" w:rsidR="002448D6" w:rsidRDefault="002448D6" w:rsidP="003E0F91">
      <w:pPr>
        <w:pStyle w:val="Style1"/>
      </w:pPr>
      <w:r>
        <w:t xml:space="preserve">You can progress to </w:t>
      </w:r>
      <w:r w:rsidR="00C109E7" w:rsidRPr="00D92CC6">
        <w:t>Higher Education</w:t>
      </w:r>
      <w:r>
        <w:t>, or e</w:t>
      </w:r>
      <w:r w:rsidR="00C109E7" w:rsidRPr="00D92CC6">
        <w:t>mployment</w:t>
      </w:r>
      <w:r>
        <w:t>.</w:t>
      </w:r>
      <w:r w:rsidRPr="00D92CC6">
        <w:t xml:space="preserve"> </w:t>
      </w:r>
    </w:p>
    <w:p w14:paraId="321A586B" w14:textId="77777777" w:rsidR="002448D6" w:rsidRDefault="00C109E7" w:rsidP="002448D6">
      <w:pPr>
        <w:pStyle w:val="Heading3"/>
      </w:pPr>
      <w:bookmarkStart w:id="89" w:name="_Toc209710153"/>
      <w:r w:rsidRPr="00D92CC6">
        <w:t>Cyber Security Technician Apprenticeship Level 3</w:t>
      </w:r>
      <w:bookmarkEnd w:id="89"/>
    </w:p>
    <w:p w14:paraId="2428A600" w14:textId="77777777" w:rsidR="002448D6" w:rsidRDefault="002448D6" w:rsidP="003E0F91">
      <w:pPr>
        <w:pStyle w:val="Style1"/>
      </w:pPr>
      <w:r>
        <w:t xml:space="preserve">You will need a </w:t>
      </w:r>
      <w:r w:rsidR="00C109E7" w:rsidRPr="00D92CC6">
        <w:t>minimum of GCSE grade 4 or above</w:t>
      </w:r>
      <w:r>
        <w:t xml:space="preserve"> </w:t>
      </w:r>
      <w:r w:rsidR="00C109E7" w:rsidRPr="00D92CC6">
        <w:t>in English and maths.</w:t>
      </w:r>
    </w:p>
    <w:p w14:paraId="0BD7C9C2" w14:textId="77777777" w:rsidR="002448D6" w:rsidRDefault="00C109E7" w:rsidP="003E0F91">
      <w:pPr>
        <w:pStyle w:val="Style1"/>
      </w:pPr>
      <w:r w:rsidRPr="00D92CC6">
        <w:t>To start your apprenticeship, you must have secured employment that the college has agreed is suitable.</w:t>
      </w:r>
    </w:p>
    <w:p w14:paraId="51A1D870" w14:textId="77777777" w:rsidR="002448D6" w:rsidRDefault="002448D6" w:rsidP="003E0F91">
      <w:pPr>
        <w:pStyle w:val="Style1"/>
      </w:pPr>
      <w:r>
        <w:t xml:space="preserve">You can progress to a </w:t>
      </w:r>
      <w:r w:rsidR="00C109E7" w:rsidRPr="00D92CC6">
        <w:t>Level 4 apprenticeship in fields of networks and cybersecurity</w:t>
      </w:r>
      <w:r>
        <w:t>, u</w:t>
      </w:r>
      <w:r w:rsidR="00C109E7" w:rsidRPr="00D92CC6">
        <w:t>niversity</w:t>
      </w:r>
      <w:r>
        <w:t>, or e</w:t>
      </w:r>
      <w:r w:rsidR="00C109E7" w:rsidRPr="00D92CC6">
        <w:t>mployment</w:t>
      </w:r>
      <w:r>
        <w:t>.</w:t>
      </w:r>
    </w:p>
    <w:p w14:paraId="51BFC1DA" w14:textId="77777777" w:rsidR="002448D6" w:rsidRDefault="00C109E7" w:rsidP="002448D6">
      <w:pPr>
        <w:pStyle w:val="Heading3"/>
      </w:pPr>
      <w:bookmarkStart w:id="90" w:name="_Toc209710154"/>
      <w:r w:rsidRPr="00D92CC6">
        <w:t>Information Communications Technician Apprenticeship Level 3</w:t>
      </w:r>
      <w:bookmarkEnd w:id="90"/>
    </w:p>
    <w:p w14:paraId="6393B8E8" w14:textId="4F1C7C05" w:rsidR="002448D6" w:rsidRDefault="002448D6" w:rsidP="003E0F91">
      <w:pPr>
        <w:pStyle w:val="Style1"/>
      </w:pPr>
      <w:r>
        <w:t>You will need a</w:t>
      </w:r>
      <w:r w:rsidR="00C109E7" w:rsidRPr="00D92CC6">
        <w:t xml:space="preserve"> minimum of GCSE grade 4 or above in GCSE English, maths and an IT qualification or relevant experience. </w:t>
      </w:r>
    </w:p>
    <w:p w14:paraId="1289B589" w14:textId="77777777" w:rsidR="002448D6" w:rsidRDefault="00C109E7" w:rsidP="003E0F91">
      <w:pPr>
        <w:pStyle w:val="Style1"/>
      </w:pPr>
      <w:r w:rsidRPr="00D92CC6">
        <w:t>To start your apprenticeship, you must have secured employment that the college has agreed is suitable.</w:t>
      </w:r>
    </w:p>
    <w:p w14:paraId="6A0B6C17" w14:textId="77777777" w:rsidR="002448D6" w:rsidRDefault="002448D6" w:rsidP="003E0F91">
      <w:pPr>
        <w:pStyle w:val="Style1"/>
      </w:pPr>
      <w:r>
        <w:t xml:space="preserve">You can progress to a </w:t>
      </w:r>
      <w:r w:rsidR="00C109E7" w:rsidRPr="00D92CC6">
        <w:t>Higher Education qualification in Computing or IT</w:t>
      </w:r>
      <w:r>
        <w:t>, or e</w:t>
      </w:r>
      <w:r w:rsidR="00C109E7" w:rsidRPr="00D92CC6">
        <w:t>mployment</w:t>
      </w:r>
      <w:r>
        <w:t>.</w:t>
      </w:r>
    </w:p>
    <w:p w14:paraId="014FE3CE" w14:textId="77777777" w:rsidR="002448D6" w:rsidRDefault="00C109E7" w:rsidP="002448D6">
      <w:pPr>
        <w:pStyle w:val="Heading3"/>
      </w:pPr>
      <w:bookmarkStart w:id="91" w:name="_Toc209710155"/>
      <w:r w:rsidRPr="00D92CC6">
        <w:t>Multi-Channel Marketer Apprenticeship Level 3</w:t>
      </w:r>
      <w:bookmarkEnd w:id="91"/>
    </w:p>
    <w:p w14:paraId="261A78BD" w14:textId="77777777" w:rsidR="002448D6" w:rsidRDefault="002448D6" w:rsidP="003E0F91">
      <w:pPr>
        <w:pStyle w:val="Style1"/>
      </w:pPr>
      <w:r>
        <w:t>You will need a</w:t>
      </w:r>
      <w:r w:rsidR="00C109E7" w:rsidRPr="00D92CC6">
        <w:t xml:space="preserve"> minimum of English and maths at grade 4 or above. </w:t>
      </w:r>
    </w:p>
    <w:p w14:paraId="3680724C" w14:textId="77777777" w:rsidR="002448D6" w:rsidRDefault="00C109E7" w:rsidP="003E0F91">
      <w:pPr>
        <w:pStyle w:val="Style1"/>
      </w:pPr>
      <w:r w:rsidRPr="00D92CC6">
        <w:t>To start your apprenticeship, you must have secured employment that the college has agreed is suitable.</w:t>
      </w:r>
    </w:p>
    <w:p w14:paraId="1DCE31B4" w14:textId="77777777" w:rsidR="002448D6" w:rsidRDefault="002448D6" w:rsidP="003E0F91">
      <w:pPr>
        <w:pStyle w:val="Style1"/>
      </w:pPr>
      <w:r>
        <w:t xml:space="preserve">You can progress to a </w:t>
      </w:r>
      <w:r w:rsidR="00C109E7" w:rsidRPr="00D92CC6">
        <w:t>Level 4 apprenticeship</w:t>
      </w:r>
      <w:r>
        <w:t xml:space="preserve">, </w:t>
      </w:r>
      <w:r w:rsidR="00C109E7" w:rsidRPr="00D92CC6">
        <w:t>Higher Education</w:t>
      </w:r>
      <w:r>
        <w:t>, or e</w:t>
      </w:r>
      <w:r w:rsidR="00C109E7" w:rsidRPr="00D92CC6">
        <w:t>mployment</w:t>
      </w:r>
      <w:r>
        <w:t>.</w:t>
      </w:r>
    </w:p>
    <w:p w14:paraId="32BE2BB4" w14:textId="77777777" w:rsidR="002448D6" w:rsidRDefault="002448D6" w:rsidP="002448D6">
      <w:pPr>
        <w:pStyle w:val="Heading3"/>
      </w:pPr>
      <w:bookmarkStart w:id="92" w:name="_Toc209710156"/>
      <w:r>
        <w:t>Student Case Study</w:t>
      </w:r>
      <w:bookmarkEnd w:id="92"/>
    </w:p>
    <w:p w14:paraId="123607C6" w14:textId="77777777" w:rsidR="002448D6" w:rsidRDefault="00C109E7" w:rsidP="003E0F91">
      <w:pPr>
        <w:pStyle w:val="Style1"/>
      </w:pPr>
      <w:r w:rsidRPr="00D92CC6">
        <w:t>“The teacher support in lessons and the</w:t>
      </w:r>
      <w:r w:rsidR="002448D6">
        <w:t xml:space="preserve"> </w:t>
      </w:r>
      <w:r w:rsidRPr="00D92CC6">
        <w:t xml:space="preserve">flexibility are my favourite parts of </w:t>
      </w:r>
      <w:r w:rsidRPr="00D92CC6">
        <w:br/>
        <w:t>the course. I feel I am getting a good education.”</w:t>
      </w:r>
      <w:r w:rsidR="002448D6">
        <w:t xml:space="preserve"> </w:t>
      </w:r>
      <w:r w:rsidRPr="00D92CC6">
        <w:t>Juvraj, Level 3 Software Development</w:t>
      </w:r>
      <w:r w:rsidR="002448D6">
        <w:t>.</w:t>
      </w:r>
      <w:r w:rsidRPr="00D92CC6">
        <w:br/>
      </w:r>
    </w:p>
    <w:p w14:paraId="41A56764" w14:textId="77777777" w:rsidR="002448D6" w:rsidRDefault="002448D6" w:rsidP="003E0F91">
      <w:pPr>
        <w:pStyle w:val="Style1"/>
      </w:pPr>
      <w:bookmarkStart w:id="93" w:name="_Toc209710157"/>
      <w:r w:rsidRPr="002448D6">
        <w:rPr>
          <w:rStyle w:val="Heading2Char"/>
        </w:rPr>
        <w:t>Education &amp; Early Years</w:t>
      </w:r>
      <w:bookmarkEnd w:id="93"/>
      <w:r>
        <w:t xml:space="preserve"> </w:t>
      </w:r>
      <w:r w:rsidR="00C109E7" w:rsidRPr="00D92CC6">
        <w:br/>
        <w:t>A career in the Education and Early Years sector is unique and rewarding. Working in</w:t>
      </w:r>
      <w:r>
        <w:t xml:space="preserve"> </w:t>
      </w:r>
      <w:r w:rsidR="00C109E7" w:rsidRPr="00D92CC6">
        <w:t>the sector will make a big difference to helping children get the best start in life and</w:t>
      </w:r>
      <w:r>
        <w:t xml:space="preserve"> </w:t>
      </w:r>
      <w:r w:rsidR="00C109E7" w:rsidRPr="00D92CC6">
        <w:t xml:space="preserve">shaping their future. </w:t>
      </w:r>
    </w:p>
    <w:p w14:paraId="1BD4817D" w14:textId="77777777" w:rsidR="002448D6" w:rsidRDefault="00C109E7" w:rsidP="003E0F91">
      <w:pPr>
        <w:pStyle w:val="Style1"/>
      </w:pPr>
      <w:r w:rsidRPr="00D92CC6">
        <w:t xml:space="preserve">There are many areas of the profession you can work in, including a nursery, pre-school and schools in jobs such as a childminder, nursery nurse or primary school teacher. </w:t>
      </w:r>
    </w:p>
    <w:p w14:paraId="60467777" w14:textId="0A62098B" w:rsidR="002448D6" w:rsidRDefault="00C109E7" w:rsidP="003E0F91">
      <w:pPr>
        <w:pStyle w:val="Style1"/>
      </w:pPr>
      <w:r w:rsidRPr="00D92CC6">
        <w:t xml:space="preserve">We teach Education and Early Years courses across our Huddersfield and Dewsbury centres, with mock nurseries at our Huddersfield and Pioneer Higher Skills Centre soyou can train in a real-life environment. There’s also work experience opportunities to further enhance your professional skills outside of college. </w:t>
      </w:r>
    </w:p>
    <w:p w14:paraId="4BF2973C" w14:textId="34A0BC61" w:rsidR="002448D6" w:rsidRDefault="002448D6" w:rsidP="003E0F91">
      <w:pPr>
        <w:pStyle w:val="Style1"/>
      </w:pPr>
      <w:bookmarkStart w:id="94" w:name="_Toc209710158"/>
      <w:r w:rsidRPr="002448D6">
        <w:rPr>
          <w:rStyle w:val="Heading3Char"/>
        </w:rPr>
        <w:t>Average Salaries</w:t>
      </w:r>
      <w:bookmarkEnd w:id="94"/>
      <w:r w:rsidR="00C109E7" w:rsidRPr="00D92CC6">
        <w:br/>
        <w:t>£30,680</w:t>
      </w:r>
      <w:r>
        <w:t xml:space="preserve"> - </w:t>
      </w:r>
      <w:r w:rsidR="00C109E7" w:rsidRPr="00D92CC6">
        <w:t>Nursery Education Teaching Professionals</w:t>
      </w:r>
      <w:r w:rsidR="00C109E7" w:rsidRPr="00D92CC6">
        <w:br/>
        <w:t>£61,880</w:t>
      </w:r>
      <w:r>
        <w:t xml:space="preserve"> - </w:t>
      </w:r>
      <w:r w:rsidR="00C109E7" w:rsidRPr="00D92CC6">
        <w:t>Early Education and Childcare Services Proprietors</w:t>
      </w:r>
      <w:r w:rsidR="00C109E7" w:rsidRPr="00D92CC6">
        <w:br/>
        <w:t xml:space="preserve">£41,080 </w:t>
      </w:r>
      <w:r>
        <w:t xml:space="preserve">- </w:t>
      </w:r>
      <w:r w:rsidR="00C109E7" w:rsidRPr="00D92CC6">
        <w:t>Primary School</w:t>
      </w:r>
    </w:p>
    <w:p w14:paraId="15679814" w14:textId="128F5618" w:rsidR="002448D6" w:rsidRDefault="002448D6" w:rsidP="002448D6">
      <w:pPr>
        <w:pStyle w:val="Heading3"/>
      </w:pPr>
      <w:bookmarkStart w:id="95" w:name="_Toc209710159"/>
      <w:r>
        <w:t>Course Locations</w:t>
      </w:r>
      <w:bookmarkEnd w:id="95"/>
    </w:p>
    <w:p w14:paraId="17C82CE8" w14:textId="77777777" w:rsidR="002448D6" w:rsidRDefault="00C109E7" w:rsidP="003E0F91">
      <w:pPr>
        <w:pStyle w:val="Style1"/>
      </w:pPr>
      <w:r w:rsidRPr="00D92CC6">
        <w:t>Huddersfield Centre</w:t>
      </w:r>
      <w:r w:rsidRPr="00D92CC6">
        <w:br/>
        <w:t>Springfield Sixth Form Centre</w:t>
      </w:r>
      <w:r w:rsidRPr="00D92CC6">
        <w:br/>
        <w:t>Pioneer Higher Skills Centre</w:t>
      </w:r>
      <w:r w:rsidR="002448D6" w:rsidRPr="00D92CC6">
        <w:t xml:space="preserve"> </w:t>
      </w:r>
      <w:r w:rsidRPr="00D92CC6">
        <w:br/>
      </w:r>
      <w:r w:rsidRPr="00D92CC6">
        <w:br/>
      </w:r>
      <w:r w:rsidRPr="002448D6">
        <w:rPr>
          <w:rStyle w:val="Heading3Char"/>
        </w:rPr>
        <w:t>Vocational Pathways - Pathway to Care Entry 3</w:t>
      </w:r>
      <w:r w:rsidRPr="00D92CC6">
        <w:br/>
        <w:t xml:space="preserve">There are no formal entry requirements for this course.  </w:t>
      </w:r>
    </w:p>
    <w:p w14:paraId="712CD458" w14:textId="77777777" w:rsidR="002448D6" w:rsidRDefault="00C109E7" w:rsidP="003E0F91">
      <w:pPr>
        <w:pStyle w:val="Style1"/>
      </w:pPr>
      <w:r w:rsidRPr="00D92CC6">
        <w:t xml:space="preserve">Activities on this course will be practical and will support any move onto a Level 1 course in this field the following year. Gaining a GCSE in English and maths will also support your progression. </w:t>
      </w:r>
    </w:p>
    <w:p w14:paraId="411DBC6F" w14:textId="77777777" w:rsidR="002448D6" w:rsidRDefault="00C109E7" w:rsidP="003E0F91">
      <w:pPr>
        <w:pStyle w:val="Style1"/>
      </w:pPr>
      <w:bookmarkStart w:id="96" w:name="_Toc209710160"/>
      <w:r w:rsidRPr="002448D6">
        <w:rPr>
          <w:rStyle w:val="Heading3Char"/>
        </w:rPr>
        <w:t>Caring for Children Level 1</w:t>
      </w:r>
      <w:bookmarkEnd w:id="96"/>
      <w:r w:rsidRPr="00D92CC6">
        <w:br/>
      </w:r>
      <w:r w:rsidR="002448D6">
        <w:t>You will need a</w:t>
      </w:r>
      <w:r w:rsidRPr="00D92CC6">
        <w:t xml:space="preserve"> minimum of four GCSEs with the following grades: English at 2 or above and maths at 1 or above and two other GCSEs at 2 or above. </w:t>
      </w:r>
    </w:p>
    <w:p w14:paraId="7DD7C788" w14:textId="77777777" w:rsidR="006B2C5F" w:rsidRDefault="00C109E7" w:rsidP="003E0F91">
      <w:pPr>
        <w:pStyle w:val="Style1"/>
      </w:pPr>
      <w:r w:rsidRPr="00D92CC6">
        <w:t>You will also need to have a DBS chec</w:t>
      </w:r>
      <w:r w:rsidR="006B2C5F">
        <w:t>k.</w:t>
      </w:r>
    </w:p>
    <w:p w14:paraId="4B3FF907" w14:textId="77777777" w:rsidR="006B2C5F" w:rsidRDefault="006B2C5F" w:rsidP="003E0F91">
      <w:pPr>
        <w:pStyle w:val="Style1"/>
      </w:pPr>
      <w:r>
        <w:t>You can progress to the</w:t>
      </w:r>
      <w:r w:rsidR="00C109E7" w:rsidRPr="00D92CC6">
        <w:t xml:space="preserve"> Level 2 Certificate in Working with Children in Early Years and </w:t>
      </w:r>
      <w:r w:rsidR="00C109E7" w:rsidRPr="00D92CC6">
        <w:br/>
        <w:t>Primary Settings</w:t>
      </w:r>
      <w:r>
        <w:t>.</w:t>
      </w:r>
    </w:p>
    <w:p w14:paraId="353D29AC" w14:textId="77777777" w:rsidR="006B2C5F" w:rsidRDefault="00C109E7" w:rsidP="006B2C5F">
      <w:pPr>
        <w:pStyle w:val="Heading3"/>
      </w:pPr>
      <w:bookmarkStart w:id="97" w:name="_Toc209710161"/>
      <w:r w:rsidRPr="00D92CC6">
        <w:t>Certificate in Working with Children in Early Years and</w:t>
      </w:r>
      <w:r w:rsidR="006B2C5F">
        <w:t xml:space="preserve"> </w:t>
      </w:r>
      <w:r w:rsidRPr="00D92CC6">
        <w:t>Primary Settings Level 2</w:t>
      </w:r>
      <w:bookmarkEnd w:id="97"/>
      <w:r w:rsidRPr="00D92CC6">
        <w:t xml:space="preserve"> </w:t>
      </w:r>
    </w:p>
    <w:p w14:paraId="626A9D8E" w14:textId="77777777" w:rsidR="006B2C5F" w:rsidRDefault="006B2C5F" w:rsidP="003E0F91">
      <w:pPr>
        <w:pStyle w:val="Style1"/>
      </w:pPr>
      <w:r>
        <w:t>You will need a</w:t>
      </w:r>
      <w:r w:rsidR="00C109E7" w:rsidRPr="00D92CC6">
        <w:t xml:space="preserve"> minimum of four GCSEs with the following grades: English at 3 or above</w:t>
      </w:r>
      <w:r>
        <w:t xml:space="preserve"> </w:t>
      </w:r>
      <w:r w:rsidR="00C109E7" w:rsidRPr="00D92CC6">
        <w:t xml:space="preserve">and maths at 2 or above and two other GCSEs at 3 or above. </w:t>
      </w:r>
    </w:p>
    <w:p w14:paraId="76F01B70" w14:textId="77777777" w:rsidR="006B2C5F" w:rsidRDefault="00C109E7" w:rsidP="003E0F91">
      <w:pPr>
        <w:pStyle w:val="Style1"/>
      </w:pPr>
      <w:r w:rsidRPr="00D92CC6">
        <w:t>You will also need to have a DBS check.</w:t>
      </w:r>
    </w:p>
    <w:p w14:paraId="66DD681E" w14:textId="77777777" w:rsidR="006B2C5F" w:rsidRDefault="006B2C5F" w:rsidP="006B2C5F">
      <w:pPr>
        <w:pStyle w:val="Style1"/>
      </w:pPr>
      <w:r>
        <w:t>You can progress to an a</w:t>
      </w:r>
      <w:r w:rsidR="00C109E7" w:rsidRPr="00D92CC6">
        <w:t>pprenticeship</w:t>
      </w:r>
      <w:r>
        <w:t xml:space="preserve">, or the </w:t>
      </w:r>
      <w:r w:rsidR="00C109E7" w:rsidRPr="00D92CC6">
        <w:t>T Level Education and Childcare</w:t>
      </w:r>
    </w:p>
    <w:p w14:paraId="1AAA6D90" w14:textId="076272DE" w:rsidR="006B2C5F" w:rsidRDefault="00C109E7" w:rsidP="006B2C5F">
      <w:pPr>
        <w:pStyle w:val="Style1"/>
      </w:pPr>
      <w:r w:rsidRPr="00D92CC6">
        <w:br/>
      </w:r>
      <w:bookmarkStart w:id="98" w:name="_Toc209710162"/>
      <w:r w:rsidRPr="006B2C5F">
        <w:rPr>
          <w:rStyle w:val="Heading3Char"/>
        </w:rPr>
        <w:t>Foundation Year T Level - Early Years Practitioner Level 2</w:t>
      </w:r>
      <w:bookmarkEnd w:id="98"/>
      <w:r w:rsidRPr="00D92CC6">
        <w:t xml:space="preserve"> </w:t>
      </w:r>
    </w:p>
    <w:p w14:paraId="24275A0C" w14:textId="77777777" w:rsidR="006B2C5F" w:rsidRDefault="006B2C5F" w:rsidP="003E0F91">
      <w:pPr>
        <w:pStyle w:val="Style1"/>
      </w:pPr>
      <w:r>
        <w:t>You will need a</w:t>
      </w:r>
      <w:r w:rsidR="00C109E7" w:rsidRPr="00D92CC6">
        <w:t xml:space="preserve"> minimum of four GCSEs with the following: English at 3 or above and </w:t>
      </w:r>
      <w:r w:rsidR="00C109E7" w:rsidRPr="00D92CC6">
        <w:br/>
        <w:t>maths at 3 or above and two other GCSEs at 3 or above. You will also need a DBS check.</w:t>
      </w:r>
    </w:p>
    <w:p w14:paraId="0DB40A21" w14:textId="77777777" w:rsidR="006B2C5F" w:rsidRDefault="006B2C5F" w:rsidP="003E0F91">
      <w:pPr>
        <w:pStyle w:val="Style1"/>
      </w:pPr>
      <w:r>
        <w:t>You can progress to</w:t>
      </w:r>
      <w:r w:rsidR="00C109E7" w:rsidRPr="00D92CC6">
        <w:t xml:space="preserve"> T Level Education and Childcare: Early Years Educator</w:t>
      </w:r>
      <w:r>
        <w:t>, or an a</w:t>
      </w:r>
      <w:r w:rsidR="00C109E7" w:rsidRPr="00D92CC6">
        <w:t>pprenticeship</w:t>
      </w:r>
      <w:r>
        <w:t>.</w:t>
      </w:r>
    </w:p>
    <w:p w14:paraId="4D46BDC0" w14:textId="77777777" w:rsidR="006B2C5F" w:rsidRDefault="00C109E7" w:rsidP="003E0F91">
      <w:pPr>
        <w:pStyle w:val="Style1"/>
      </w:pPr>
      <w:bookmarkStart w:id="99" w:name="_Toc209710163"/>
      <w:r w:rsidRPr="006B2C5F">
        <w:rPr>
          <w:rStyle w:val="Heading3Char"/>
        </w:rPr>
        <w:t>T Level Education and Childcare: Early Years Educator</w:t>
      </w:r>
      <w:bookmarkEnd w:id="99"/>
      <w:r w:rsidRPr="00D92CC6">
        <w:br/>
      </w:r>
      <w:r w:rsidR="006B2C5F">
        <w:t>You will need a</w:t>
      </w:r>
      <w:r w:rsidRPr="00D92CC6">
        <w:t xml:space="preserve"> minimum of five GCSEs at grade 4 or above, including English Language and maths. You will also need to have a fully enhanced DBS check. </w:t>
      </w:r>
    </w:p>
    <w:p w14:paraId="7B5C142A" w14:textId="77777777" w:rsidR="006B2C5F" w:rsidRDefault="006B2C5F" w:rsidP="003E0F91">
      <w:pPr>
        <w:pStyle w:val="Style1"/>
      </w:pPr>
      <w:r>
        <w:t>You can progress to a</w:t>
      </w:r>
      <w:r w:rsidR="00C109E7" w:rsidRPr="00D92CC6">
        <w:t xml:space="preserve"> Foundation Degree</w:t>
      </w:r>
      <w:r>
        <w:t>, or</w:t>
      </w:r>
      <w:r w:rsidR="00C109E7" w:rsidRPr="00D92CC6">
        <w:t xml:space="preserve"> Higher Education</w:t>
      </w:r>
      <w:r>
        <w:t>.</w:t>
      </w:r>
    </w:p>
    <w:p w14:paraId="04434751" w14:textId="77777777" w:rsidR="006B2C5F" w:rsidRDefault="00C109E7" w:rsidP="006B2C5F">
      <w:pPr>
        <w:pStyle w:val="Heading3"/>
      </w:pPr>
      <w:bookmarkStart w:id="100" w:name="_Toc209710164"/>
      <w:r w:rsidRPr="00D92CC6">
        <w:t>Foundation Year T Level - T Level in Education and Childcare: Teaching Assistant Level 2</w:t>
      </w:r>
      <w:bookmarkEnd w:id="100"/>
    </w:p>
    <w:p w14:paraId="188E25C6" w14:textId="77777777" w:rsidR="006B2C5F" w:rsidRDefault="006B2C5F" w:rsidP="003E0F91">
      <w:pPr>
        <w:pStyle w:val="Style1"/>
      </w:pPr>
      <w:r>
        <w:t>You will need a</w:t>
      </w:r>
      <w:r w:rsidR="00C109E7" w:rsidRPr="00D92CC6">
        <w:t xml:space="preserve"> minimum of four GCSEs with the following grades: English at 3 or above and maths at 3 or above and two other GCSEs at 3 or above. </w:t>
      </w:r>
    </w:p>
    <w:p w14:paraId="7B35A1D7" w14:textId="77777777" w:rsidR="006B2C5F" w:rsidRDefault="00C109E7" w:rsidP="003E0F91">
      <w:pPr>
        <w:pStyle w:val="Style1"/>
      </w:pPr>
      <w:r w:rsidRPr="00D92CC6">
        <w:t>You will also need a DBS check.</w:t>
      </w:r>
    </w:p>
    <w:p w14:paraId="340F49A9" w14:textId="77777777" w:rsidR="006B2C5F" w:rsidRDefault="006B2C5F" w:rsidP="003E0F91">
      <w:pPr>
        <w:pStyle w:val="Style1"/>
      </w:pPr>
      <w:r>
        <w:t xml:space="preserve">You can progress to </w:t>
      </w:r>
      <w:r w:rsidR="00C109E7" w:rsidRPr="00D92CC6">
        <w:t>T Level Education and Childcare: Teaching Assistant</w:t>
      </w:r>
      <w:r>
        <w:t>.</w:t>
      </w:r>
    </w:p>
    <w:p w14:paraId="638F5600" w14:textId="77777777" w:rsidR="006B2C5F" w:rsidRDefault="00C109E7" w:rsidP="006B2C5F">
      <w:pPr>
        <w:pStyle w:val="Heading3"/>
      </w:pPr>
      <w:bookmarkStart w:id="101" w:name="_Toc209710165"/>
      <w:r w:rsidRPr="00D92CC6">
        <w:t>T Level Education and Childcare: Teaching Assistant</w:t>
      </w:r>
      <w:bookmarkEnd w:id="101"/>
      <w:r w:rsidRPr="00D92CC6">
        <w:t xml:space="preserve"> </w:t>
      </w:r>
    </w:p>
    <w:p w14:paraId="7DA3DDEB" w14:textId="77777777" w:rsidR="006B2C5F" w:rsidRDefault="006B2C5F" w:rsidP="003E0F91">
      <w:pPr>
        <w:pStyle w:val="Style1"/>
      </w:pPr>
      <w:r>
        <w:t>You will need a</w:t>
      </w:r>
      <w:r w:rsidR="00C109E7" w:rsidRPr="00D92CC6">
        <w:t xml:space="preserve"> minimum of five GCSEs at grade 4 or above, including English Language and maths. You will also need to have a fully enhanced DBS check.</w:t>
      </w:r>
    </w:p>
    <w:p w14:paraId="59300987" w14:textId="77777777" w:rsidR="006B2C5F" w:rsidRDefault="006B2C5F" w:rsidP="003E0F91">
      <w:pPr>
        <w:pStyle w:val="Style1"/>
      </w:pPr>
      <w:r>
        <w:t xml:space="preserve">You can progress to a </w:t>
      </w:r>
      <w:r w:rsidR="00C109E7" w:rsidRPr="00D92CC6">
        <w:t>Foundation Degree</w:t>
      </w:r>
      <w:r>
        <w:t>, or</w:t>
      </w:r>
      <w:r w:rsidR="00C109E7" w:rsidRPr="00D92CC6">
        <w:t xml:space="preserve"> Higher Education</w:t>
      </w:r>
      <w:r>
        <w:t>.</w:t>
      </w:r>
      <w:r w:rsidR="00C109E7" w:rsidRPr="00D92CC6">
        <w:br/>
      </w:r>
      <w:r w:rsidR="00C109E7" w:rsidRPr="00D92CC6">
        <w:br/>
      </w:r>
      <w:r w:rsidR="00C109E7" w:rsidRPr="006B2C5F">
        <w:rPr>
          <w:rStyle w:val="Heading3Char"/>
        </w:rPr>
        <w:t>Early Years Practitioner Apprenticeship Level 2</w:t>
      </w:r>
    </w:p>
    <w:p w14:paraId="08175036" w14:textId="77777777" w:rsidR="006B2C5F" w:rsidRDefault="006B2C5F" w:rsidP="003E0F91">
      <w:pPr>
        <w:pStyle w:val="Style1"/>
      </w:pPr>
      <w:r>
        <w:t>You will need a</w:t>
      </w:r>
      <w:r w:rsidR="00C109E7" w:rsidRPr="00D92CC6">
        <w:t xml:space="preserve"> minimum of grade 3 and above in English Language and three other GCSEs at grade 3 and above. You can be 16 years old to apply for this apprenticeship but it is at the discretion of the employer whether they are willing to hire a 16-year-old apprentice. </w:t>
      </w:r>
    </w:p>
    <w:p w14:paraId="1C0E241F" w14:textId="7F53C997" w:rsidR="006B2C5F" w:rsidRDefault="00C109E7" w:rsidP="003E0F91">
      <w:pPr>
        <w:pStyle w:val="Style1"/>
      </w:pPr>
      <w:r w:rsidRPr="00D92CC6">
        <w:t xml:space="preserve">To start your </w:t>
      </w:r>
      <w:r w:rsidR="006B2C5F" w:rsidRPr="00D92CC6">
        <w:t>apprenticeship,</w:t>
      </w:r>
      <w:r w:rsidRPr="00D92CC6">
        <w:t xml:space="preserve"> you must have secured employment that the college has </w:t>
      </w:r>
      <w:r w:rsidRPr="00D92CC6">
        <w:br/>
        <w:t>agreed is suitable.</w:t>
      </w:r>
    </w:p>
    <w:p w14:paraId="4D16A302" w14:textId="77777777" w:rsidR="006B2C5F" w:rsidRDefault="006B2C5F" w:rsidP="003E0F91">
      <w:pPr>
        <w:pStyle w:val="Style1"/>
      </w:pPr>
      <w:r>
        <w:t xml:space="preserve">You can progress to </w:t>
      </w:r>
      <w:r w:rsidR="00C109E7" w:rsidRPr="00D92CC6">
        <w:t>T Level in Education and Childcare</w:t>
      </w:r>
      <w:r>
        <w:t xml:space="preserve">, a </w:t>
      </w:r>
      <w:r w:rsidR="00C109E7" w:rsidRPr="00D92CC6">
        <w:t xml:space="preserve">Foundation degree in </w:t>
      </w:r>
      <w:r w:rsidR="00C109E7" w:rsidRPr="00D92CC6">
        <w:br/>
        <w:t>Early Years Education</w:t>
      </w:r>
      <w:r>
        <w:t>, or f</w:t>
      </w:r>
      <w:r w:rsidR="00C109E7" w:rsidRPr="00D92CC6">
        <w:t>ull-time employment</w:t>
      </w:r>
      <w:r>
        <w:t>.</w:t>
      </w:r>
    </w:p>
    <w:p w14:paraId="67146EFA" w14:textId="77777777" w:rsidR="006B2C5F" w:rsidRDefault="00C109E7" w:rsidP="006B2C5F">
      <w:pPr>
        <w:pStyle w:val="Heading3"/>
      </w:pPr>
      <w:bookmarkStart w:id="102" w:name="_Toc209710166"/>
      <w:r w:rsidRPr="00D92CC6">
        <w:t>Early Years Educator Apprenticeship Level 3</w:t>
      </w:r>
      <w:bookmarkEnd w:id="102"/>
    </w:p>
    <w:p w14:paraId="1F256FBE" w14:textId="77777777" w:rsidR="006B2C5F" w:rsidRDefault="006B2C5F" w:rsidP="003E0F91">
      <w:pPr>
        <w:pStyle w:val="Style1"/>
      </w:pPr>
      <w:r>
        <w:t>You will need a</w:t>
      </w:r>
      <w:r w:rsidR="00C109E7" w:rsidRPr="00D92CC6">
        <w:t xml:space="preserve"> minimum of Level 2 or grade 4 and above in five subjects, which must include maths and English. You can be 16 years old to </w:t>
      </w:r>
      <w:r>
        <w:t>a</w:t>
      </w:r>
      <w:r w:rsidR="00C109E7" w:rsidRPr="00D92CC6">
        <w:t xml:space="preserve">pply for this apprenticeship but it is at the discretion of the employer whether they are willing to hire a 16-year-old apprentice. </w:t>
      </w:r>
    </w:p>
    <w:p w14:paraId="66A7AE22" w14:textId="3FDAFB82" w:rsidR="006B2C5F" w:rsidRDefault="00C109E7" w:rsidP="003E0F91">
      <w:pPr>
        <w:pStyle w:val="Style1"/>
      </w:pPr>
      <w:r w:rsidRPr="00D92CC6">
        <w:t xml:space="preserve">To start your </w:t>
      </w:r>
      <w:r w:rsidR="006B2C5F" w:rsidRPr="00D92CC6">
        <w:t>apprenticeship,</w:t>
      </w:r>
      <w:r w:rsidRPr="00D92CC6">
        <w:t xml:space="preserve"> you must have secured employment that the college has </w:t>
      </w:r>
      <w:r w:rsidRPr="00D92CC6">
        <w:br/>
        <w:t>agreed is suitable.</w:t>
      </w:r>
    </w:p>
    <w:p w14:paraId="62BFEF1E" w14:textId="5E6874AD" w:rsidR="002448D6" w:rsidRDefault="006B2C5F" w:rsidP="003E0F91">
      <w:pPr>
        <w:pStyle w:val="Style1"/>
      </w:pPr>
      <w:r>
        <w:t xml:space="preserve">You can progress to a </w:t>
      </w:r>
      <w:r w:rsidR="00C109E7" w:rsidRPr="00D92CC6">
        <w:t>Foundation degree in Early Years Education</w:t>
      </w:r>
      <w:r w:rsidR="00851AA5">
        <w:t xml:space="preserve">, </w:t>
      </w:r>
      <w:r w:rsidR="00C109E7" w:rsidRPr="00D92CC6">
        <w:t>Higher Education</w:t>
      </w:r>
      <w:r w:rsidR="00851AA5">
        <w:t>, or f</w:t>
      </w:r>
      <w:r w:rsidR="00C109E7" w:rsidRPr="00D92CC6">
        <w:t>ull-time employment</w:t>
      </w:r>
      <w:r w:rsidR="00851AA5">
        <w:t>.</w:t>
      </w:r>
    </w:p>
    <w:p w14:paraId="123B5CD3" w14:textId="77777777" w:rsidR="002448D6" w:rsidRDefault="002448D6" w:rsidP="003E0F91">
      <w:pPr>
        <w:pStyle w:val="Style1"/>
      </w:pPr>
    </w:p>
    <w:p w14:paraId="35C59927" w14:textId="77777777" w:rsidR="00851AA5" w:rsidRDefault="00851AA5" w:rsidP="003E0F91">
      <w:pPr>
        <w:pStyle w:val="Style1"/>
      </w:pPr>
    </w:p>
    <w:p w14:paraId="7758552A" w14:textId="05094431" w:rsidR="00851AA5" w:rsidRDefault="00851AA5" w:rsidP="00851AA5">
      <w:pPr>
        <w:pStyle w:val="Heading3"/>
      </w:pPr>
      <w:bookmarkStart w:id="103" w:name="_Toc209710167"/>
      <w:r>
        <w:t>Student Case Study</w:t>
      </w:r>
      <w:bookmarkEnd w:id="103"/>
    </w:p>
    <w:p w14:paraId="19599F1F" w14:textId="7891402F" w:rsidR="00851AA5" w:rsidRDefault="002448D6" w:rsidP="003E0F91">
      <w:pPr>
        <w:pStyle w:val="Style1"/>
      </w:pPr>
      <w:r w:rsidRPr="00D92CC6">
        <w:t>“I can speak to my tutors about anything, they are always supportive. My favourite part is</w:t>
      </w:r>
      <w:r w:rsidR="00851AA5">
        <w:t xml:space="preserve"> </w:t>
      </w:r>
      <w:r w:rsidRPr="00D92CC6">
        <w:t>the activities we do on the course.” Bintou, Level 2 Certificate in Working with Children in Early Years and Primary Settings</w:t>
      </w:r>
    </w:p>
    <w:p w14:paraId="0CFC86A0" w14:textId="77777777" w:rsidR="00851AA5" w:rsidRDefault="00851AA5" w:rsidP="003E0F91">
      <w:pPr>
        <w:pStyle w:val="Style1"/>
      </w:pPr>
      <w:bookmarkStart w:id="104" w:name="_Toc209710168"/>
      <w:r w:rsidRPr="00851AA5">
        <w:rPr>
          <w:rStyle w:val="Heading2Char"/>
        </w:rPr>
        <w:t>Engineering</w:t>
      </w:r>
      <w:bookmarkEnd w:id="104"/>
      <w:r w:rsidR="00C109E7" w:rsidRPr="00D92CC6">
        <w:br/>
        <w:t>Engineering is everywhere! It already plays a leading role in the products we use daily</w:t>
      </w:r>
      <w:r>
        <w:t xml:space="preserve"> </w:t>
      </w:r>
      <w:r w:rsidR="00C109E7" w:rsidRPr="00D92CC6">
        <w:t>and the environments in which we live. The foundations of engineering underpin the very fabric of society, from the transport we use, to the buildings we live and work in. If you want to help create the technology and equipment that everyone relies on, every day, then a career in engineering is for you.</w:t>
      </w:r>
    </w:p>
    <w:p w14:paraId="2749A0E4" w14:textId="77777777" w:rsidR="00851AA5" w:rsidRDefault="00C109E7" w:rsidP="003E0F91">
      <w:pPr>
        <w:pStyle w:val="Style1"/>
      </w:pPr>
      <w:r w:rsidRPr="00D92CC6">
        <w:t xml:space="preserve">Our Engineering Centre is a world-class </w:t>
      </w:r>
      <w:r w:rsidR="00851AA5">
        <w:t>f</w:t>
      </w:r>
      <w:r w:rsidRPr="00D92CC6">
        <w:t>acility with state-of-the-art equipment for a whole range of Engineering disciplines, including Fabrication and Welding, CAD, CAM,</w:t>
      </w:r>
      <w:r w:rsidR="00851AA5">
        <w:t xml:space="preserve"> </w:t>
      </w:r>
      <w:r w:rsidRPr="00D92CC6">
        <w:t>Machining and more. Last year, we secured a share of £6.9million from government funding for new digital</w:t>
      </w:r>
      <w:r w:rsidR="00851AA5">
        <w:t xml:space="preserve"> </w:t>
      </w:r>
      <w:r w:rsidRPr="00D92CC6">
        <w:t xml:space="preserve">equipment at our Engineering Centre, including new 3D printers, automation kit, a robotic arm and VR headsets. </w:t>
      </w:r>
    </w:p>
    <w:p w14:paraId="6570E408" w14:textId="77777777" w:rsidR="00851AA5" w:rsidRDefault="00C109E7" w:rsidP="003E0F91">
      <w:pPr>
        <w:pStyle w:val="Style1"/>
      </w:pPr>
      <w:bookmarkStart w:id="105" w:name="_Toc209710169"/>
      <w:r w:rsidRPr="00851AA5">
        <w:rPr>
          <w:rStyle w:val="Heading3Char"/>
        </w:rPr>
        <w:t>A</w:t>
      </w:r>
      <w:r w:rsidR="00851AA5" w:rsidRPr="00851AA5">
        <w:rPr>
          <w:rStyle w:val="Heading3Char"/>
        </w:rPr>
        <w:t>verage Salaries</w:t>
      </w:r>
      <w:bookmarkEnd w:id="105"/>
      <w:r w:rsidR="00851AA5" w:rsidRPr="00D92CC6">
        <w:t xml:space="preserve"> </w:t>
      </w:r>
      <w:r w:rsidRPr="00D92CC6">
        <w:br/>
        <w:t>£54,080</w:t>
      </w:r>
      <w:r w:rsidR="00851AA5">
        <w:t xml:space="preserve"> - </w:t>
      </w:r>
      <w:r w:rsidRPr="00D92CC6">
        <w:t>Electrical Engineers</w:t>
      </w:r>
      <w:r w:rsidRPr="00D92CC6">
        <w:br/>
        <w:t>£48,880</w:t>
      </w:r>
      <w:r w:rsidR="00851AA5">
        <w:t xml:space="preserve"> - </w:t>
      </w:r>
      <w:r w:rsidRPr="00D92CC6">
        <w:t>Civil Engineers</w:t>
      </w:r>
      <w:r w:rsidRPr="00D92CC6">
        <w:br/>
        <w:t>£42,640</w:t>
      </w:r>
      <w:r w:rsidR="00851AA5">
        <w:t xml:space="preserve"> - </w:t>
      </w:r>
      <w:r w:rsidRPr="00D92CC6">
        <w:t>Engineering Technicians</w:t>
      </w:r>
      <w:r w:rsidR="00851AA5" w:rsidRPr="00D92CC6">
        <w:t xml:space="preserve"> </w:t>
      </w:r>
    </w:p>
    <w:p w14:paraId="5EADCAA7" w14:textId="77777777" w:rsidR="00851AA5" w:rsidRDefault="00C109E7" w:rsidP="003E0F91">
      <w:pPr>
        <w:pStyle w:val="Style1"/>
      </w:pPr>
      <w:bookmarkStart w:id="106" w:name="_Toc209710170"/>
      <w:r w:rsidRPr="00851AA5">
        <w:rPr>
          <w:rStyle w:val="Heading3Char"/>
        </w:rPr>
        <w:t>C</w:t>
      </w:r>
      <w:r w:rsidR="00851AA5" w:rsidRPr="00851AA5">
        <w:rPr>
          <w:rStyle w:val="Heading3Char"/>
        </w:rPr>
        <w:t>ourse Locations</w:t>
      </w:r>
      <w:bookmarkEnd w:id="106"/>
      <w:r w:rsidRPr="00D92CC6">
        <w:t xml:space="preserve"> </w:t>
      </w:r>
      <w:r w:rsidRPr="00D92CC6">
        <w:br/>
        <w:t>Engineering Centre</w:t>
      </w:r>
    </w:p>
    <w:p w14:paraId="6C2B6D3E" w14:textId="77777777" w:rsidR="00851AA5" w:rsidRDefault="00C109E7" w:rsidP="00851AA5">
      <w:pPr>
        <w:pStyle w:val="Heading3"/>
      </w:pPr>
      <w:bookmarkStart w:id="107" w:name="_Toc209710171"/>
      <w:r w:rsidRPr="00D92CC6">
        <w:t>Engineering and Manufacturing Level 1</w:t>
      </w:r>
      <w:bookmarkEnd w:id="107"/>
    </w:p>
    <w:p w14:paraId="363E012A" w14:textId="77777777" w:rsidR="00851AA5" w:rsidRDefault="00851AA5" w:rsidP="003E0F91">
      <w:pPr>
        <w:pStyle w:val="Style1"/>
      </w:pPr>
      <w:r>
        <w:t>You will need a</w:t>
      </w:r>
      <w:r w:rsidR="00C109E7" w:rsidRPr="00D92CC6">
        <w:t xml:space="preserve"> minimum of four GCSEs with the following grades: English at 2 or above and maths at 2 or above and two other GCSEs at 2 or above ideally including a science or technology course.</w:t>
      </w:r>
    </w:p>
    <w:p w14:paraId="340BB784" w14:textId="55883525" w:rsidR="00851AA5" w:rsidRDefault="00851AA5" w:rsidP="003E0F91">
      <w:pPr>
        <w:pStyle w:val="Style1"/>
      </w:pPr>
      <w:r>
        <w:t xml:space="preserve">You can progress to </w:t>
      </w:r>
      <w:r w:rsidR="00C109E7" w:rsidRPr="00D92CC6">
        <w:t>Engineering and Manufacturing Level 2</w:t>
      </w:r>
      <w:r>
        <w:t>.</w:t>
      </w:r>
    </w:p>
    <w:p w14:paraId="7DE46463" w14:textId="77777777" w:rsidR="00851AA5" w:rsidRDefault="00C109E7" w:rsidP="00851AA5">
      <w:pPr>
        <w:pStyle w:val="Heading3"/>
      </w:pPr>
      <w:bookmarkStart w:id="108" w:name="_Toc209710172"/>
      <w:r w:rsidRPr="00D92CC6">
        <w:t>Engineering and Manufacturing Level 2</w:t>
      </w:r>
      <w:bookmarkEnd w:id="108"/>
    </w:p>
    <w:p w14:paraId="49022B49" w14:textId="77777777" w:rsidR="00851AA5" w:rsidRDefault="00851AA5" w:rsidP="003E0F91">
      <w:pPr>
        <w:pStyle w:val="Style1"/>
      </w:pPr>
      <w:r>
        <w:t>You will need a</w:t>
      </w:r>
      <w:r w:rsidR="00C109E7" w:rsidRPr="00D92CC6">
        <w:t xml:space="preserve"> minimum of four GCSEs with the following grades: English at 3 or above and maths at 3 or above and two other GCSEs at 3 or above including a science or technology course.</w:t>
      </w:r>
    </w:p>
    <w:p w14:paraId="5EE3FE18" w14:textId="6B97BFE6" w:rsidR="00851AA5" w:rsidRDefault="00851AA5" w:rsidP="003E0F91">
      <w:pPr>
        <w:pStyle w:val="Style1"/>
      </w:pPr>
      <w:r>
        <w:t xml:space="preserve">You can progress to a </w:t>
      </w:r>
      <w:r w:rsidR="00C109E7" w:rsidRPr="00D92CC6">
        <w:t>Level 3 course in Engineering and Manufacturing</w:t>
      </w:r>
      <w:r>
        <w:t xml:space="preserve">, </w:t>
      </w:r>
      <w:r w:rsidR="00C109E7" w:rsidRPr="00D92CC6">
        <w:t>Level 3 Engineering</w:t>
      </w:r>
      <w:r>
        <w:t xml:space="preserve">, </w:t>
      </w:r>
      <w:r w:rsidR="00C109E7" w:rsidRPr="00D92CC6">
        <w:t>apprenticeships</w:t>
      </w:r>
      <w:r>
        <w:t xml:space="preserve">, or </w:t>
      </w:r>
      <w:r w:rsidR="00C109E7" w:rsidRPr="00D92CC6">
        <w:t>T Level Engineering and Manufacturing: Manufacturing, Processing and Control</w:t>
      </w:r>
      <w:r>
        <w:t>.</w:t>
      </w:r>
    </w:p>
    <w:p w14:paraId="5BB27239" w14:textId="77777777" w:rsidR="00851AA5" w:rsidRDefault="00C109E7" w:rsidP="00851AA5">
      <w:pPr>
        <w:pStyle w:val="Heading3"/>
      </w:pPr>
      <w:bookmarkStart w:id="109" w:name="_Toc209710173"/>
      <w:r w:rsidRPr="00D92CC6">
        <w:t>Fabrication and Welding Programme Level 2</w:t>
      </w:r>
      <w:bookmarkEnd w:id="109"/>
    </w:p>
    <w:p w14:paraId="7B24EC0C" w14:textId="77777777" w:rsidR="00851AA5" w:rsidRDefault="00851AA5" w:rsidP="003E0F91">
      <w:pPr>
        <w:pStyle w:val="Style1"/>
      </w:pPr>
      <w:r>
        <w:t>You will need a</w:t>
      </w:r>
      <w:r w:rsidR="00C109E7" w:rsidRPr="00D92CC6">
        <w:t xml:space="preserve"> minimum of grade 3 in maths and English. </w:t>
      </w:r>
    </w:p>
    <w:p w14:paraId="589679C4" w14:textId="77777777" w:rsidR="00851AA5" w:rsidRDefault="00851AA5" w:rsidP="003E0F91">
      <w:pPr>
        <w:pStyle w:val="Style1"/>
      </w:pPr>
      <w:r>
        <w:t xml:space="preserve">You can progress to a </w:t>
      </w:r>
      <w:r w:rsidR="00C109E7" w:rsidRPr="00D92CC6">
        <w:t>Level 3 Metal Fabricator apprenticeship</w:t>
      </w:r>
      <w:r>
        <w:t xml:space="preserve">, a </w:t>
      </w:r>
      <w:r w:rsidR="00C109E7" w:rsidRPr="00D92CC6">
        <w:t>Level 3 course in Engineering and Manufacturing</w:t>
      </w:r>
      <w:r>
        <w:t xml:space="preserve">, or </w:t>
      </w:r>
      <w:r w:rsidR="00C109E7" w:rsidRPr="00D92CC6">
        <w:t>Level 3 Engineering apprenticeships</w:t>
      </w:r>
      <w:r>
        <w:t>.</w:t>
      </w:r>
    </w:p>
    <w:p w14:paraId="16443620" w14:textId="2D98C3A6" w:rsidR="00851AA5" w:rsidRDefault="00C109E7" w:rsidP="00851AA5">
      <w:pPr>
        <w:pStyle w:val="Heading3"/>
      </w:pPr>
      <w:bookmarkStart w:id="110" w:name="_Toc209710174"/>
      <w:r w:rsidRPr="00D92CC6">
        <w:t>Engineering and Manufacturing Level 3</w:t>
      </w:r>
      <w:bookmarkEnd w:id="110"/>
    </w:p>
    <w:p w14:paraId="24FF08E4" w14:textId="77777777" w:rsidR="00851AA5" w:rsidRDefault="00851AA5" w:rsidP="003E0F91">
      <w:pPr>
        <w:pStyle w:val="Style1"/>
      </w:pPr>
      <w:r>
        <w:t>You will need a</w:t>
      </w:r>
      <w:r w:rsidR="00C109E7" w:rsidRPr="00D92CC6">
        <w:t xml:space="preserve"> minimum of five GCSEs with the following grades: English at 4 or above and maths at 5 or above and three other GCSEs at 4 or above including a science or technology course.</w:t>
      </w:r>
    </w:p>
    <w:p w14:paraId="1C33DB6D" w14:textId="77777777" w:rsidR="00851AA5" w:rsidRDefault="00851AA5" w:rsidP="003E0F91">
      <w:pPr>
        <w:pStyle w:val="Style1"/>
      </w:pPr>
      <w:r>
        <w:t>You can progress to h</w:t>
      </w:r>
      <w:r w:rsidR="00C109E7" w:rsidRPr="00D92CC6">
        <w:t>igher education</w:t>
      </w:r>
      <w:r>
        <w:t>, an a</w:t>
      </w:r>
      <w:r w:rsidR="00C109E7" w:rsidRPr="00D92CC6">
        <w:t>pprenticeship</w:t>
      </w:r>
      <w:r>
        <w:t>, or e</w:t>
      </w:r>
      <w:r w:rsidR="00C109E7" w:rsidRPr="00D92CC6">
        <w:t>mployment</w:t>
      </w:r>
      <w:r>
        <w:t>.</w:t>
      </w:r>
    </w:p>
    <w:p w14:paraId="7C07915B" w14:textId="77777777" w:rsidR="00851AA5" w:rsidRDefault="00C109E7" w:rsidP="00851AA5">
      <w:pPr>
        <w:pStyle w:val="Heading3"/>
      </w:pPr>
      <w:bookmarkStart w:id="111" w:name="_Toc209710175"/>
      <w:r w:rsidRPr="00D92CC6">
        <w:t>T Level Foundation Year Engineering Level 2</w:t>
      </w:r>
      <w:bookmarkEnd w:id="111"/>
    </w:p>
    <w:p w14:paraId="4BCA1738" w14:textId="77777777" w:rsidR="00851AA5" w:rsidRDefault="00851AA5" w:rsidP="003E0F91">
      <w:pPr>
        <w:pStyle w:val="Style1"/>
      </w:pPr>
      <w:r>
        <w:t>You will need a</w:t>
      </w:r>
      <w:r w:rsidR="00C109E7" w:rsidRPr="00D92CC6">
        <w:t xml:space="preserve"> minimum of four GCSEs with the following grades: English at 3 or above and maths at 3 or above and two other GCSEs at 3 or above including a science or</w:t>
      </w:r>
      <w:r>
        <w:t xml:space="preserve"> </w:t>
      </w:r>
      <w:r w:rsidR="00C109E7" w:rsidRPr="00D92CC6">
        <w:t xml:space="preserve">technology course.  </w:t>
      </w:r>
    </w:p>
    <w:p w14:paraId="47D2FE70" w14:textId="77777777" w:rsidR="00851AA5" w:rsidRDefault="00851AA5" w:rsidP="003E0F91">
      <w:pPr>
        <w:pStyle w:val="Style1"/>
      </w:pPr>
      <w:r>
        <w:t xml:space="preserve">You can progress to </w:t>
      </w:r>
      <w:r w:rsidR="00C109E7" w:rsidRPr="00D92CC6">
        <w:t>T Level Engineering and Manufacturing: Manufacturing, Processing and Control</w:t>
      </w:r>
      <w:r>
        <w:t xml:space="preserve">, </w:t>
      </w:r>
      <w:r w:rsidR="00C109E7" w:rsidRPr="00D92CC6">
        <w:t>Engineering and Manufacturing Level 3</w:t>
      </w:r>
      <w:r>
        <w:t>.</w:t>
      </w:r>
    </w:p>
    <w:p w14:paraId="4DF20E7C" w14:textId="77777777" w:rsidR="00851AA5" w:rsidRDefault="00C109E7" w:rsidP="00851AA5">
      <w:pPr>
        <w:pStyle w:val="Heading3"/>
      </w:pPr>
      <w:bookmarkStart w:id="112" w:name="_Toc209710176"/>
      <w:r w:rsidRPr="00D92CC6">
        <w:t>T Level Engineering and Manufacturing: Manufacturing, Processing and Control</w:t>
      </w:r>
      <w:bookmarkEnd w:id="112"/>
    </w:p>
    <w:p w14:paraId="6BE7A72B" w14:textId="77777777" w:rsidR="00851AA5" w:rsidRDefault="00851AA5" w:rsidP="003E0F91">
      <w:pPr>
        <w:pStyle w:val="Style1"/>
      </w:pPr>
      <w:r>
        <w:t>You will need a</w:t>
      </w:r>
      <w:r w:rsidR="00C109E7" w:rsidRPr="00D92CC6">
        <w:t xml:space="preserve"> minimum of five GCSEs with the following grades: English at 4 or above and maths at 5 or above and three other GCSEs at 4 or above including a science or technology course.</w:t>
      </w:r>
    </w:p>
    <w:p w14:paraId="54F0B2F7" w14:textId="77777777" w:rsidR="00851AA5" w:rsidRDefault="00851AA5" w:rsidP="003E0F91">
      <w:pPr>
        <w:pStyle w:val="Style1"/>
        <w:rPr>
          <w:rStyle w:val="Heading3Char"/>
        </w:rPr>
      </w:pPr>
      <w:r>
        <w:t xml:space="preserve">You can progress to a </w:t>
      </w:r>
      <w:r w:rsidR="00C109E7" w:rsidRPr="00D92CC6">
        <w:t>HNC/HND</w:t>
      </w:r>
      <w:r>
        <w:t>, an apprenticeship or d</w:t>
      </w:r>
      <w:r w:rsidR="00C109E7" w:rsidRPr="00D92CC6">
        <w:t>egree</w:t>
      </w:r>
      <w:r>
        <w:t>.</w:t>
      </w:r>
      <w:r w:rsidR="00C109E7" w:rsidRPr="00D92CC6">
        <w:br/>
      </w:r>
      <w:r w:rsidR="00C109E7" w:rsidRPr="00D92CC6">
        <w:br/>
      </w:r>
      <w:r w:rsidR="00C109E7" w:rsidRPr="00851AA5">
        <w:rPr>
          <w:rStyle w:val="Heading3Char"/>
        </w:rPr>
        <w:t>Metal Fabricator Apprenticeship Level 3</w:t>
      </w:r>
    </w:p>
    <w:p w14:paraId="063E53B8" w14:textId="5FFAE675" w:rsidR="00851AA5" w:rsidRDefault="00851AA5" w:rsidP="003E0F91">
      <w:pPr>
        <w:pStyle w:val="Style1"/>
      </w:pPr>
      <w:r>
        <w:t xml:space="preserve">You will need a </w:t>
      </w:r>
      <w:r w:rsidR="00C109E7" w:rsidRPr="00D92CC6">
        <w:t xml:space="preserve">minimum of grade 4 or above in GCSE English, maths and a science </w:t>
      </w:r>
      <w:r w:rsidR="00C109E7" w:rsidRPr="00D92CC6">
        <w:br/>
        <w:t xml:space="preserve">or technology subject. If you have already gained employment, we will do a Century maths and English initial assessment to assess your suitability.  </w:t>
      </w:r>
      <w:r w:rsidR="00C109E7" w:rsidRPr="00D92CC6">
        <w:br/>
        <w:t xml:space="preserve"> </w:t>
      </w:r>
      <w:r w:rsidR="00C109E7" w:rsidRPr="00D92CC6">
        <w:br/>
        <w:t xml:space="preserve">To start your </w:t>
      </w:r>
      <w:r w:rsidRPr="00D92CC6">
        <w:t>apprenticeship,</w:t>
      </w:r>
      <w:r w:rsidR="00C109E7" w:rsidRPr="00D92CC6">
        <w:t xml:space="preserve"> you must have secured employment that the </w:t>
      </w:r>
      <w:r w:rsidR="00C109E7" w:rsidRPr="00D92CC6">
        <w:br/>
        <w:t>college has agreed is suitable.</w:t>
      </w:r>
    </w:p>
    <w:p w14:paraId="7C750648" w14:textId="77777777" w:rsidR="00851AA5" w:rsidRDefault="00851AA5" w:rsidP="003E0F91">
      <w:pPr>
        <w:pStyle w:val="Style1"/>
      </w:pPr>
      <w:r>
        <w:t>You can progress to e</w:t>
      </w:r>
      <w:r w:rsidR="00C109E7" w:rsidRPr="00D92CC6">
        <w:t>mployment</w:t>
      </w:r>
      <w:r>
        <w:t>.</w:t>
      </w:r>
    </w:p>
    <w:p w14:paraId="4368CD82" w14:textId="77777777" w:rsidR="00851AA5" w:rsidRDefault="00C109E7" w:rsidP="00851AA5">
      <w:pPr>
        <w:pStyle w:val="Heading3"/>
      </w:pPr>
      <w:bookmarkStart w:id="113" w:name="_Toc209710177"/>
      <w:r w:rsidRPr="00D92CC6">
        <w:t>Engineering Technician (Mechatronics Maintenance) Apprenticeship Level 3</w:t>
      </w:r>
      <w:bookmarkEnd w:id="113"/>
    </w:p>
    <w:p w14:paraId="06BEA46A" w14:textId="67D44D83" w:rsidR="00851AA5" w:rsidRDefault="00851AA5" w:rsidP="003E0F91">
      <w:pPr>
        <w:pStyle w:val="Style1"/>
      </w:pPr>
      <w:r>
        <w:t>You will need a</w:t>
      </w:r>
      <w:r w:rsidR="00C109E7" w:rsidRPr="00D92CC6">
        <w:t xml:space="preserve"> minimum of grade 4 or above in GCSE English, maths and a science or technology subject.  </w:t>
      </w:r>
      <w:r w:rsidR="00C109E7" w:rsidRPr="00D92CC6">
        <w:br/>
        <w:t xml:space="preserve"> </w:t>
      </w:r>
      <w:r w:rsidR="00C109E7" w:rsidRPr="00D92CC6">
        <w:br/>
        <w:t xml:space="preserve">To start your </w:t>
      </w:r>
      <w:r w:rsidRPr="00D92CC6">
        <w:t>apprenticeship,</w:t>
      </w:r>
      <w:r w:rsidR="00C109E7" w:rsidRPr="00D92CC6">
        <w:t xml:space="preserve"> you must have secured employment that the </w:t>
      </w:r>
      <w:r w:rsidR="00C109E7" w:rsidRPr="00D92CC6">
        <w:br/>
        <w:t>college has agreed is suitable.</w:t>
      </w:r>
    </w:p>
    <w:p w14:paraId="37C5555E" w14:textId="703127ED" w:rsidR="00851AA5" w:rsidRDefault="00851AA5" w:rsidP="003E0F91">
      <w:pPr>
        <w:pStyle w:val="Style1"/>
      </w:pPr>
      <w:r>
        <w:t>You can progress to a h</w:t>
      </w:r>
      <w:r w:rsidRPr="00D92CC6">
        <w:t>igher-level</w:t>
      </w:r>
      <w:r w:rsidR="00C109E7" w:rsidRPr="00D92CC6">
        <w:t xml:space="preserve"> apprenticeship/HNC</w:t>
      </w:r>
      <w:r>
        <w:t>, d</w:t>
      </w:r>
      <w:r w:rsidR="00C109E7" w:rsidRPr="00D92CC6">
        <w:t>egree level qualification</w:t>
      </w:r>
      <w:r>
        <w:t>, or f</w:t>
      </w:r>
      <w:r w:rsidR="00C109E7" w:rsidRPr="00D92CC6">
        <w:t>ull-time employment</w:t>
      </w:r>
      <w:r>
        <w:t>.</w:t>
      </w:r>
    </w:p>
    <w:p w14:paraId="2A5B0120" w14:textId="77777777" w:rsidR="00851AA5" w:rsidRDefault="00C109E7" w:rsidP="00851AA5">
      <w:pPr>
        <w:pStyle w:val="Heading3"/>
      </w:pPr>
      <w:bookmarkStart w:id="114" w:name="_Toc209710178"/>
      <w:r w:rsidRPr="00D92CC6">
        <w:t>Machining Technician Apprenticeship Level 3</w:t>
      </w:r>
      <w:bookmarkEnd w:id="114"/>
    </w:p>
    <w:p w14:paraId="6BE9DAEA" w14:textId="60D3FD55" w:rsidR="00851AA5" w:rsidRDefault="00851AA5" w:rsidP="003E0F91">
      <w:pPr>
        <w:pStyle w:val="Style1"/>
      </w:pPr>
      <w:r>
        <w:t>You will need a</w:t>
      </w:r>
      <w:r w:rsidR="00C109E7" w:rsidRPr="00D92CC6">
        <w:t xml:space="preserve"> minimum of grade 4 or above in GCSE English, maths and a science or </w:t>
      </w:r>
      <w:r w:rsidR="00C109E7" w:rsidRPr="00D92CC6">
        <w:br/>
        <w:t xml:space="preserve">technology subject.  </w:t>
      </w:r>
      <w:r w:rsidR="00C109E7" w:rsidRPr="00D92CC6">
        <w:br/>
        <w:t xml:space="preserve"> </w:t>
      </w:r>
      <w:r w:rsidR="00C109E7" w:rsidRPr="00D92CC6">
        <w:br/>
        <w:t xml:space="preserve">To start your </w:t>
      </w:r>
      <w:r w:rsidR="00E25422" w:rsidRPr="00D92CC6">
        <w:t>apprenticeship,</w:t>
      </w:r>
      <w:r w:rsidR="00C109E7" w:rsidRPr="00D92CC6">
        <w:t xml:space="preserve"> you must have secured employment that the </w:t>
      </w:r>
      <w:r w:rsidR="00C109E7" w:rsidRPr="00D92CC6">
        <w:br/>
        <w:t>college has agreed is suitable.</w:t>
      </w:r>
    </w:p>
    <w:p w14:paraId="6407AA02" w14:textId="0BFC3CFC" w:rsidR="00E25422" w:rsidRDefault="00E25422" w:rsidP="003E0F91">
      <w:pPr>
        <w:pStyle w:val="Style1"/>
      </w:pPr>
      <w:r>
        <w:t>You can progress to a h</w:t>
      </w:r>
      <w:r w:rsidRPr="00D92CC6">
        <w:t>igher-level</w:t>
      </w:r>
      <w:r w:rsidR="00C109E7" w:rsidRPr="00D92CC6">
        <w:t xml:space="preserve"> apprenticeship/HNC</w:t>
      </w:r>
      <w:r>
        <w:t>, a d</w:t>
      </w:r>
      <w:r w:rsidR="00C109E7" w:rsidRPr="00D92CC6">
        <w:t>egree level qualification</w:t>
      </w:r>
      <w:r>
        <w:t>, or f</w:t>
      </w:r>
      <w:r w:rsidR="00C109E7" w:rsidRPr="00D92CC6">
        <w:t>ull-time employment</w:t>
      </w:r>
      <w:r>
        <w:t>.</w:t>
      </w:r>
    </w:p>
    <w:p w14:paraId="200A57AD" w14:textId="77777777" w:rsidR="00E25422" w:rsidRDefault="00C109E7" w:rsidP="00E25422">
      <w:pPr>
        <w:pStyle w:val="Heading3"/>
      </w:pPr>
      <w:bookmarkStart w:id="115" w:name="_Toc209710179"/>
      <w:r w:rsidRPr="00D92CC6">
        <w:t>Engineering Fitter Apprenticeship Level 3</w:t>
      </w:r>
      <w:bookmarkEnd w:id="115"/>
    </w:p>
    <w:p w14:paraId="3920F132" w14:textId="13455556" w:rsidR="00E25422" w:rsidRDefault="00E25422" w:rsidP="003E0F91">
      <w:pPr>
        <w:pStyle w:val="Style1"/>
      </w:pPr>
      <w:r>
        <w:t>You will need a</w:t>
      </w:r>
      <w:r w:rsidR="00C109E7" w:rsidRPr="00D92CC6">
        <w:t xml:space="preserve"> minimum of grade 4 or above in GCSE English, maths and a science or technology subject.  </w:t>
      </w:r>
      <w:r w:rsidR="00C109E7" w:rsidRPr="00D92CC6">
        <w:br/>
        <w:t xml:space="preserve"> </w:t>
      </w:r>
      <w:r w:rsidR="00C109E7" w:rsidRPr="00D92CC6">
        <w:br/>
        <w:t xml:space="preserve">To start your </w:t>
      </w:r>
      <w:r w:rsidRPr="00D92CC6">
        <w:t>apprenticeship,</w:t>
      </w:r>
      <w:r w:rsidR="00C109E7" w:rsidRPr="00D92CC6">
        <w:t xml:space="preserve"> you must have secured employment that the </w:t>
      </w:r>
      <w:r w:rsidR="00C109E7" w:rsidRPr="00D92CC6">
        <w:br/>
        <w:t>college has agreed is suitable.</w:t>
      </w:r>
    </w:p>
    <w:p w14:paraId="3C0A37B2" w14:textId="78B90ACF" w:rsidR="00E25422" w:rsidRDefault="00E25422" w:rsidP="003E0F91">
      <w:pPr>
        <w:pStyle w:val="Style1"/>
      </w:pPr>
      <w:r>
        <w:t>You can progress to a h</w:t>
      </w:r>
      <w:r w:rsidRPr="00D92CC6">
        <w:t>igher-level</w:t>
      </w:r>
      <w:r w:rsidR="00C109E7" w:rsidRPr="00D92CC6">
        <w:t xml:space="preserve"> apprenticeship/HN</w:t>
      </w:r>
      <w:r>
        <w:t>C, a d</w:t>
      </w:r>
      <w:r w:rsidR="00C109E7" w:rsidRPr="00D92CC6">
        <w:t>egree level qualification</w:t>
      </w:r>
      <w:r>
        <w:t>, or f</w:t>
      </w:r>
      <w:r w:rsidR="00C109E7" w:rsidRPr="00D92CC6">
        <w:t>ull-time employment</w:t>
      </w:r>
      <w:r>
        <w:t>.</w:t>
      </w:r>
    </w:p>
    <w:p w14:paraId="728C9C03" w14:textId="77777777" w:rsidR="00E25422" w:rsidRDefault="00C109E7" w:rsidP="00E25422">
      <w:pPr>
        <w:pStyle w:val="Heading3"/>
      </w:pPr>
      <w:bookmarkStart w:id="116" w:name="_Toc209710180"/>
      <w:r w:rsidRPr="00D92CC6">
        <w:t>Engineering Technician (Technical Support) Apprenticeship Level 3</w:t>
      </w:r>
      <w:bookmarkEnd w:id="116"/>
      <w:r w:rsidRPr="00D92CC6">
        <w:t xml:space="preserve"> </w:t>
      </w:r>
    </w:p>
    <w:p w14:paraId="4F519448" w14:textId="0BD49FBF" w:rsidR="00E25422" w:rsidRDefault="00E25422" w:rsidP="003E0F91">
      <w:pPr>
        <w:pStyle w:val="Style1"/>
      </w:pPr>
      <w:r>
        <w:t>You will need a</w:t>
      </w:r>
      <w:r w:rsidR="00C109E7" w:rsidRPr="00D92CC6">
        <w:t xml:space="preserve"> minimum of grade 4 or above in GCSE English, maths and a science or </w:t>
      </w:r>
      <w:r w:rsidR="00C109E7" w:rsidRPr="00D92CC6">
        <w:br/>
        <w:t xml:space="preserve">technology subject.  </w:t>
      </w:r>
      <w:r w:rsidR="00C109E7" w:rsidRPr="00D92CC6">
        <w:br/>
        <w:t xml:space="preserve"> </w:t>
      </w:r>
      <w:r w:rsidR="00C109E7" w:rsidRPr="00D92CC6">
        <w:br/>
        <w:t xml:space="preserve">To start your </w:t>
      </w:r>
      <w:r w:rsidRPr="00D92CC6">
        <w:t>apprenticeship,</w:t>
      </w:r>
      <w:r w:rsidR="00C109E7" w:rsidRPr="00D92CC6">
        <w:t xml:space="preserve"> you must have secured employment that the college has agreed is suitable.</w:t>
      </w:r>
    </w:p>
    <w:p w14:paraId="202588BD" w14:textId="63529002" w:rsidR="00851AA5" w:rsidRDefault="00E25422" w:rsidP="003E0F91">
      <w:pPr>
        <w:pStyle w:val="Style1"/>
      </w:pPr>
      <w:r>
        <w:t>You can progress to a h</w:t>
      </w:r>
      <w:r w:rsidRPr="00D92CC6">
        <w:t>igher-level</w:t>
      </w:r>
      <w:r w:rsidR="00C109E7" w:rsidRPr="00D92CC6">
        <w:t xml:space="preserve"> apprenticeship/HNC</w:t>
      </w:r>
      <w:r>
        <w:t>, d</w:t>
      </w:r>
      <w:r w:rsidR="00C109E7" w:rsidRPr="00D92CC6">
        <w:t>egree level qualification</w:t>
      </w:r>
      <w:r>
        <w:t>, or e</w:t>
      </w:r>
      <w:r w:rsidR="00C109E7" w:rsidRPr="00D92CC6">
        <w:t>mployment</w:t>
      </w:r>
      <w:r>
        <w:t>.</w:t>
      </w:r>
    </w:p>
    <w:p w14:paraId="3BD4A081" w14:textId="67536C5E" w:rsidR="00E25422" w:rsidRPr="00851AA5" w:rsidRDefault="00E25422" w:rsidP="00E25422">
      <w:pPr>
        <w:pStyle w:val="Heading3"/>
      </w:pPr>
      <w:bookmarkStart w:id="117" w:name="_Toc209710181"/>
      <w:r>
        <w:t>Student Case Study</w:t>
      </w:r>
      <w:bookmarkEnd w:id="117"/>
    </w:p>
    <w:p w14:paraId="7B49E00C" w14:textId="6F36A007" w:rsidR="00851AA5" w:rsidRDefault="00851AA5" w:rsidP="003E0F91">
      <w:pPr>
        <w:pStyle w:val="Style1"/>
      </w:pPr>
      <w:r w:rsidRPr="00D92CC6">
        <w:t>“I enjoy being in the workshop.</w:t>
      </w:r>
      <w:r w:rsidR="00E25422">
        <w:t xml:space="preserve"> </w:t>
      </w:r>
      <w:r w:rsidRPr="00D92CC6">
        <w:t>The support from pastoral mentors is great.”</w:t>
      </w:r>
      <w:r w:rsidR="00E25422">
        <w:t xml:space="preserve"> </w:t>
      </w:r>
      <w:r w:rsidRPr="00D92CC6">
        <w:t>Emeka, T Level Engineering and Manufacturing</w:t>
      </w:r>
      <w:r w:rsidR="00E25422">
        <w:t>.</w:t>
      </w:r>
    </w:p>
    <w:p w14:paraId="1DA62BC6" w14:textId="4E145E43" w:rsidR="00E25422" w:rsidRDefault="00E25422" w:rsidP="00E25422">
      <w:pPr>
        <w:pStyle w:val="Heading2"/>
      </w:pPr>
      <w:bookmarkStart w:id="118" w:name="_Toc209710182"/>
      <w:r>
        <w:t>ESOL (English for Speakers of Other Languages)</w:t>
      </w:r>
      <w:bookmarkEnd w:id="118"/>
    </w:p>
    <w:p w14:paraId="1E6B8256" w14:textId="77777777" w:rsidR="00E25422" w:rsidRDefault="00C109E7" w:rsidP="003E0F91">
      <w:pPr>
        <w:pStyle w:val="Style1"/>
      </w:pPr>
      <w:r w:rsidRPr="00D92CC6">
        <w:br/>
        <w:t xml:space="preserve">A good grasp of the English language is important for all our futures. As a </w:t>
      </w:r>
      <w:r w:rsidRPr="00D92CC6">
        <w:br/>
        <w:t>second language, it will help improve your communication skills, job opportunities and helps you play an active role in society.</w:t>
      </w:r>
    </w:p>
    <w:p w14:paraId="6B561560" w14:textId="607EE31B" w:rsidR="00E25422" w:rsidRDefault="00C109E7" w:rsidP="003E0F91">
      <w:pPr>
        <w:pStyle w:val="Style1"/>
      </w:pPr>
      <w:r w:rsidRPr="00D92CC6">
        <w:t xml:space="preserve">English for Speakers of Other Languages (ESOL) courses are designed for students </w:t>
      </w:r>
      <w:r w:rsidRPr="00D92CC6">
        <w:br/>
        <w:t>who do not speak English as a first language. From Entry Level upwards, we focus on improving your English listening, speaking, reading, writing and grammar with the opportunity to gain a nationally recognised qualification.</w:t>
      </w:r>
      <w:r w:rsidR="00E25422" w:rsidRPr="00D92CC6">
        <w:t xml:space="preserve"> </w:t>
      </w:r>
    </w:p>
    <w:p w14:paraId="5254F07E" w14:textId="77777777" w:rsidR="00E25422" w:rsidRDefault="00E25422" w:rsidP="003E0F91">
      <w:pPr>
        <w:pStyle w:val="Style1"/>
      </w:pPr>
      <w:bookmarkStart w:id="119" w:name="_Toc209710183"/>
      <w:r w:rsidRPr="00E25422">
        <w:rPr>
          <w:rStyle w:val="Heading3Char"/>
        </w:rPr>
        <w:t>Course Locations</w:t>
      </w:r>
      <w:bookmarkEnd w:id="119"/>
      <w:r w:rsidR="00C109E7" w:rsidRPr="00D92CC6">
        <w:t xml:space="preserve">  </w:t>
      </w:r>
      <w:r w:rsidR="00C109E7" w:rsidRPr="00D92CC6">
        <w:br/>
        <w:t>Huddersfield Centre</w:t>
      </w:r>
      <w:r w:rsidR="00C109E7" w:rsidRPr="00D92CC6">
        <w:br/>
        <w:t xml:space="preserve">Pioneer Higher Skills </w:t>
      </w:r>
    </w:p>
    <w:p w14:paraId="6EDC72AC" w14:textId="77777777" w:rsidR="00E25422" w:rsidRDefault="00C109E7" w:rsidP="003E0F91">
      <w:pPr>
        <w:pStyle w:val="Style1"/>
      </w:pPr>
      <w:bookmarkStart w:id="120" w:name="_Toc209710184"/>
      <w:r w:rsidRPr="00E25422">
        <w:rPr>
          <w:rStyle w:val="Heading3Char"/>
        </w:rPr>
        <w:t>English For Speakers of Other Languages (ESOL)</w:t>
      </w:r>
      <w:bookmarkEnd w:id="120"/>
      <w:r w:rsidRPr="00D92CC6">
        <w:br/>
        <w:t xml:space="preserve">This course is for young people aged 16 – 18. There are no formal entry </w:t>
      </w:r>
      <w:r w:rsidRPr="00D92CC6">
        <w:br/>
        <w:t>requirements for this course. You will take part in an interview including an initial assessment prior to being enrolled on the right level of course.</w:t>
      </w:r>
    </w:p>
    <w:p w14:paraId="593CEE5E" w14:textId="06463B14" w:rsidR="00E25422" w:rsidRDefault="00E25422" w:rsidP="003E0F91">
      <w:pPr>
        <w:pStyle w:val="Style1"/>
      </w:pPr>
      <w:r>
        <w:t>You can progress to a v</w:t>
      </w:r>
      <w:r w:rsidR="00C109E7" w:rsidRPr="00D92CC6">
        <w:t xml:space="preserve">ocational course once you have gained Entry Level 3 Functional </w:t>
      </w:r>
      <w:r w:rsidR="00C109E7" w:rsidRPr="00D92CC6">
        <w:br/>
        <w:t>Skills</w:t>
      </w:r>
      <w:r>
        <w:t>.</w:t>
      </w:r>
    </w:p>
    <w:p w14:paraId="0B2140F1" w14:textId="77777777" w:rsidR="00BF0AF4" w:rsidRDefault="00E25422" w:rsidP="003E0F91">
      <w:pPr>
        <w:pStyle w:val="Style1"/>
      </w:pPr>
      <w:r w:rsidRPr="00D92CC6">
        <w:t xml:space="preserve">“My favourite part of the course was that I got to meet many new people and made </w:t>
      </w:r>
      <w:r w:rsidRPr="00D92CC6">
        <w:br/>
        <w:t>really good friends. I would recommend Kirklees College because the facilities are excellent and the tutors are friendly and kind.”</w:t>
      </w:r>
      <w:r>
        <w:t xml:space="preserve"> </w:t>
      </w:r>
      <w:r w:rsidRPr="00D92CC6">
        <w:t>Ishfaq, ESOL</w:t>
      </w:r>
      <w:r w:rsidRPr="00D92CC6">
        <w:br/>
      </w:r>
      <w:r w:rsidR="00C109E7" w:rsidRPr="00D92CC6">
        <w:br/>
      </w:r>
      <w:r w:rsidR="00BF0AF4" w:rsidRPr="00BF0AF4">
        <w:rPr>
          <w:rStyle w:val="Heading2Char"/>
        </w:rPr>
        <w:t>Hair, Beauty and Barbering</w:t>
      </w:r>
      <w:r w:rsidR="00C109E7" w:rsidRPr="00D92CC6">
        <w:br/>
        <w:t xml:space="preserve">The Hair, Beauty and Barbering industry is highly creative and continues to </w:t>
      </w:r>
      <w:r w:rsidR="00C109E7" w:rsidRPr="00D92CC6">
        <w:br/>
        <w:t>grow and evolve. If you love to express yourself through personal styling, hair, makeup and beauty treatments, starting your career with a vocational course at Kirklees College is the perfect place to start</w:t>
      </w:r>
    </w:p>
    <w:p w14:paraId="093736C5" w14:textId="77777777" w:rsidR="00BF0AF4" w:rsidRDefault="00C109E7" w:rsidP="003E0F91">
      <w:pPr>
        <w:pStyle w:val="Style1"/>
      </w:pPr>
      <w:r w:rsidRPr="00D92CC6">
        <w:t>With a range of Level 1 – 3 courses available in Dewsbury and Huddersfield, you will train in one of our public salons at our Huddersfield Centre or Pioneer</w:t>
      </w:r>
      <w:r w:rsidR="00BF0AF4">
        <w:t xml:space="preserve"> </w:t>
      </w:r>
      <w:r w:rsidRPr="00D92CC6">
        <w:t>Higher Skills</w:t>
      </w:r>
      <w:r w:rsidR="00BF0AF4">
        <w:t xml:space="preserve"> </w:t>
      </w:r>
      <w:r w:rsidRPr="00D92CC6">
        <w:t xml:space="preserve">Centre. Both salons are fully equipped with hair, barbering, makeup and spa equipment and tools that are used in industry. All of our tutors are industry experienced also, and many still work part-time as barbers, hairdressers and beauticians, so you will be learning from the experts. </w:t>
      </w:r>
    </w:p>
    <w:p w14:paraId="44C03E11" w14:textId="77777777" w:rsidR="00F654FD" w:rsidRDefault="00C109E7" w:rsidP="003E0F91">
      <w:pPr>
        <w:pStyle w:val="Style1"/>
      </w:pPr>
      <w:bookmarkStart w:id="121" w:name="_Toc209710185"/>
      <w:r w:rsidRPr="00BF0AF4">
        <w:rPr>
          <w:rStyle w:val="Heading3Char"/>
        </w:rPr>
        <w:t>A</w:t>
      </w:r>
      <w:r w:rsidR="00BF0AF4" w:rsidRPr="00BF0AF4">
        <w:rPr>
          <w:rStyle w:val="Heading3Char"/>
        </w:rPr>
        <w:t>verage Salaries</w:t>
      </w:r>
      <w:bookmarkEnd w:id="121"/>
      <w:r w:rsidR="00BF0AF4" w:rsidRPr="00BF0AF4">
        <w:rPr>
          <w:rStyle w:val="Heading3Char"/>
        </w:rPr>
        <w:t xml:space="preserve"> </w:t>
      </w:r>
      <w:r w:rsidRPr="00BF0AF4">
        <w:rPr>
          <w:rStyle w:val="Heading3Char"/>
        </w:rPr>
        <w:br/>
      </w:r>
      <w:r w:rsidRPr="00D92CC6">
        <w:t>£19,240</w:t>
      </w:r>
      <w:r w:rsidR="00BF0AF4">
        <w:t xml:space="preserve"> - </w:t>
      </w:r>
      <w:r w:rsidRPr="00D92CC6">
        <w:t>Beauticians</w:t>
      </w:r>
      <w:r w:rsidRPr="00D92CC6">
        <w:br/>
        <w:t>£20,800</w:t>
      </w:r>
      <w:r w:rsidR="00BF0AF4">
        <w:t xml:space="preserve"> - </w:t>
      </w:r>
      <w:r w:rsidRPr="00D92CC6">
        <w:t>Hairdressers and Barbers</w:t>
      </w:r>
      <w:r w:rsidR="00BF0AF4" w:rsidRPr="00D92CC6">
        <w:t xml:space="preserve"> </w:t>
      </w:r>
      <w:r w:rsidRPr="00D92CC6">
        <w:br/>
      </w:r>
      <w:r w:rsidRPr="00D92CC6">
        <w:br/>
      </w:r>
      <w:r w:rsidR="00F654FD" w:rsidRPr="00F654FD">
        <w:rPr>
          <w:rStyle w:val="Heading3Char"/>
        </w:rPr>
        <w:t>Course Locations</w:t>
      </w:r>
      <w:r w:rsidRPr="00D92CC6">
        <w:br/>
        <w:t>Huddersfield Centre</w:t>
      </w:r>
      <w:r w:rsidRPr="00D92CC6">
        <w:br/>
        <w:t>Pioneer Higher Skills Centre</w:t>
      </w:r>
    </w:p>
    <w:p w14:paraId="5F0DB1AC" w14:textId="77777777" w:rsidR="00F654FD" w:rsidRDefault="00C109E7" w:rsidP="00F654FD">
      <w:pPr>
        <w:pStyle w:val="Heading3"/>
      </w:pPr>
      <w:bookmarkStart w:id="122" w:name="_Toc209710186"/>
      <w:r w:rsidRPr="00D92CC6">
        <w:t xml:space="preserve">Vocational Pathways - Pathway to Hair and Beauty </w:t>
      </w:r>
      <w:r w:rsidR="00F654FD">
        <w:t>Entry 3</w:t>
      </w:r>
      <w:bookmarkEnd w:id="122"/>
    </w:p>
    <w:p w14:paraId="0541C1D0" w14:textId="77777777" w:rsidR="00F654FD" w:rsidRDefault="00F654FD" w:rsidP="003E0F91">
      <w:pPr>
        <w:pStyle w:val="Style1"/>
      </w:pPr>
      <w:r>
        <w:t xml:space="preserve">There are no formal entry </w:t>
      </w:r>
      <w:r w:rsidR="00C109E7" w:rsidRPr="00D92CC6">
        <w:t xml:space="preserve">requirements for this course. </w:t>
      </w:r>
    </w:p>
    <w:p w14:paraId="60C81160" w14:textId="77777777" w:rsidR="00F654FD" w:rsidRDefault="00C109E7" w:rsidP="003E0F91">
      <w:pPr>
        <w:pStyle w:val="Style1"/>
      </w:pPr>
      <w:r w:rsidRPr="00D92CC6">
        <w:t xml:space="preserve">This practical learning will support students wishing to progress onto the Level 1 course </w:t>
      </w:r>
      <w:r w:rsidRPr="00D92CC6">
        <w:br/>
        <w:t>in this field the following year.</w:t>
      </w:r>
    </w:p>
    <w:p w14:paraId="23E121A8" w14:textId="77777777" w:rsidR="00F654FD" w:rsidRDefault="00C109E7" w:rsidP="00F654FD">
      <w:pPr>
        <w:pStyle w:val="Heading3"/>
      </w:pPr>
      <w:bookmarkStart w:id="123" w:name="_Toc209710187"/>
      <w:r w:rsidRPr="00D92CC6">
        <w:t>Hair and Beauty Level 1</w:t>
      </w:r>
      <w:bookmarkEnd w:id="123"/>
    </w:p>
    <w:p w14:paraId="6E18328D" w14:textId="77777777" w:rsidR="00F654FD" w:rsidRDefault="00F654FD" w:rsidP="003E0F91">
      <w:pPr>
        <w:pStyle w:val="Style1"/>
      </w:pPr>
      <w:r>
        <w:t>You will need a</w:t>
      </w:r>
      <w:r w:rsidR="00C109E7" w:rsidRPr="00D92CC6">
        <w:t xml:space="preserve"> minimum of GCSE English and maths grade 1 or above. It is also </w:t>
      </w:r>
      <w:r w:rsidR="00C109E7" w:rsidRPr="00D92CC6">
        <w:br/>
        <w:t>expected that students complete their current course of study to the best of their ability and maintain a positive approach to continuing their studies</w:t>
      </w:r>
      <w:r>
        <w:t>.</w:t>
      </w:r>
    </w:p>
    <w:p w14:paraId="7FDC676B" w14:textId="77777777" w:rsidR="00F654FD" w:rsidRDefault="00F654FD" w:rsidP="003E0F91">
      <w:pPr>
        <w:pStyle w:val="Style1"/>
      </w:pPr>
      <w:r>
        <w:t>You can progress to</w:t>
      </w:r>
      <w:r w:rsidR="00C109E7" w:rsidRPr="00D92CC6">
        <w:t xml:space="preserve"> Level 2 Hairdressing</w:t>
      </w:r>
      <w:r>
        <w:t xml:space="preserve">, </w:t>
      </w:r>
      <w:r w:rsidR="00C109E7" w:rsidRPr="00D92CC6">
        <w:t>Level 2 Beauty</w:t>
      </w:r>
      <w:r>
        <w:t xml:space="preserve">, or </w:t>
      </w:r>
      <w:r w:rsidR="00C109E7" w:rsidRPr="00D92CC6">
        <w:t>Level 2 Media Make-up</w:t>
      </w:r>
      <w:r>
        <w:t>.</w:t>
      </w:r>
    </w:p>
    <w:p w14:paraId="6B616411" w14:textId="77777777" w:rsidR="00F654FD" w:rsidRDefault="00C109E7" w:rsidP="003E0F91">
      <w:pPr>
        <w:pStyle w:val="Style1"/>
      </w:pPr>
      <w:bookmarkStart w:id="124" w:name="_Toc209710188"/>
      <w:r w:rsidRPr="00F654FD">
        <w:rPr>
          <w:rStyle w:val="Heading3Char"/>
        </w:rPr>
        <w:t>Hair and Media Make-Up Level 2</w:t>
      </w:r>
      <w:bookmarkEnd w:id="124"/>
      <w:r w:rsidRPr="00D92CC6">
        <w:br/>
      </w:r>
      <w:r w:rsidR="00F654FD">
        <w:t>You will need a</w:t>
      </w:r>
      <w:r w:rsidRPr="00D92CC6">
        <w:t xml:space="preserve"> minimum of GCSE English and maths grade 2 or above.</w:t>
      </w:r>
    </w:p>
    <w:p w14:paraId="45924400" w14:textId="77777777" w:rsidR="00F654FD" w:rsidRDefault="00F654FD" w:rsidP="003E0F91">
      <w:pPr>
        <w:pStyle w:val="Style1"/>
      </w:pPr>
      <w:r>
        <w:t xml:space="preserve">You can progress to </w:t>
      </w:r>
      <w:r w:rsidR="00C109E7" w:rsidRPr="00D92CC6">
        <w:t>Level 3 Make-up Artistry</w:t>
      </w:r>
      <w:r>
        <w:t>,</w:t>
      </w:r>
      <w:r w:rsidR="00C109E7" w:rsidRPr="00D92CC6">
        <w:t xml:space="preserve"> </w:t>
      </w:r>
      <w:r>
        <w:t xml:space="preserve">or </w:t>
      </w:r>
      <w:r w:rsidR="00C109E7" w:rsidRPr="00D92CC6">
        <w:t>Level 3 Theatrical, Special Effects, Hair and Media Make-up</w:t>
      </w:r>
      <w:r>
        <w:t>.</w:t>
      </w:r>
    </w:p>
    <w:p w14:paraId="7143490B" w14:textId="77777777" w:rsidR="00F654FD" w:rsidRDefault="00C109E7" w:rsidP="00F654FD">
      <w:pPr>
        <w:pStyle w:val="Heading3"/>
      </w:pPr>
      <w:bookmarkStart w:id="125" w:name="_Toc209710189"/>
      <w:r w:rsidRPr="00D92CC6">
        <w:t>Theatrical, Special Effects, Hair and Media Make-Up Level 3</w:t>
      </w:r>
      <w:bookmarkEnd w:id="125"/>
    </w:p>
    <w:p w14:paraId="5CB13D2E" w14:textId="77777777" w:rsidR="00F654FD" w:rsidRDefault="00F654FD" w:rsidP="003E0F91">
      <w:pPr>
        <w:pStyle w:val="Style1"/>
      </w:pPr>
      <w:r>
        <w:t>You will need a</w:t>
      </w:r>
      <w:r w:rsidR="00C109E7" w:rsidRPr="00D92CC6">
        <w:t xml:space="preserve"> minimum of GCSE English and maths grade 3 in either and a Level 2 relevant vocational qualification.</w:t>
      </w:r>
    </w:p>
    <w:p w14:paraId="47DA4833" w14:textId="77777777" w:rsidR="00F654FD" w:rsidRDefault="00F654FD" w:rsidP="003E0F91">
      <w:pPr>
        <w:pStyle w:val="Style1"/>
      </w:pPr>
      <w:r>
        <w:t>You can progress to a h</w:t>
      </w:r>
      <w:r w:rsidR="00C109E7" w:rsidRPr="00D92CC6">
        <w:t xml:space="preserve">igher </w:t>
      </w:r>
      <w:r>
        <w:t>s</w:t>
      </w:r>
      <w:r w:rsidR="00C109E7" w:rsidRPr="00D92CC6">
        <w:t>kills course</w:t>
      </w:r>
      <w:r>
        <w:t>, or e</w:t>
      </w:r>
      <w:r w:rsidR="00C109E7" w:rsidRPr="00D92CC6">
        <w:t xml:space="preserve">mployment within the theatre </w:t>
      </w:r>
      <w:r w:rsidR="00C109E7" w:rsidRPr="00D92CC6">
        <w:br/>
        <w:t>or television industry as a make-up professional</w:t>
      </w:r>
      <w:r>
        <w:t>.</w:t>
      </w:r>
    </w:p>
    <w:p w14:paraId="454CBB83" w14:textId="77777777" w:rsidR="00F654FD" w:rsidRDefault="00C109E7" w:rsidP="00F654FD">
      <w:pPr>
        <w:pStyle w:val="Heading3"/>
      </w:pPr>
      <w:bookmarkStart w:id="126" w:name="_Toc209710190"/>
      <w:r w:rsidRPr="00D92CC6">
        <w:t>Beauty Level 1</w:t>
      </w:r>
      <w:bookmarkEnd w:id="126"/>
      <w:r w:rsidRPr="00D92CC6">
        <w:t xml:space="preserve"> </w:t>
      </w:r>
    </w:p>
    <w:p w14:paraId="7B933AFD" w14:textId="77777777" w:rsidR="00F654FD" w:rsidRDefault="00F654FD" w:rsidP="003E0F91">
      <w:pPr>
        <w:pStyle w:val="Style1"/>
      </w:pPr>
      <w:r>
        <w:t>You will need a</w:t>
      </w:r>
      <w:r w:rsidR="00C109E7" w:rsidRPr="00D92CC6">
        <w:t xml:space="preserve"> minimum of GCSE English and maths grade 1 or above. It is also expected that students complete their current course of study to the best of </w:t>
      </w:r>
      <w:r w:rsidR="00C109E7" w:rsidRPr="00D92CC6">
        <w:br/>
        <w:t>their ability and maintain a positive approach to continuing their studies.</w:t>
      </w:r>
    </w:p>
    <w:p w14:paraId="45F17FEF" w14:textId="77777777" w:rsidR="00F654FD" w:rsidRDefault="00F654FD" w:rsidP="003E0F91">
      <w:pPr>
        <w:pStyle w:val="Style1"/>
      </w:pPr>
      <w:r>
        <w:t>You can progress to</w:t>
      </w:r>
      <w:r w:rsidR="00C109E7" w:rsidRPr="00D92CC6">
        <w:t xml:space="preserve"> Level 1 Hairdressing</w:t>
      </w:r>
      <w:r>
        <w:t xml:space="preserve">, </w:t>
      </w:r>
      <w:r w:rsidR="00C109E7" w:rsidRPr="00D92CC6">
        <w:t>Level 2 Beauty Therapy</w:t>
      </w:r>
      <w:r>
        <w:t xml:space="preserve">, or </w:t>
      </w:r>
      <w:r w:rsidR="00C109E7" w:rsidRPr="00D92CC6">
        <w:t>Level 2 Media Make-up</w:t>
      </w:r>
      <w:r>
        <w:t>.</w:t>
      </w:r>
    </w:p>
    <w:p w14:paraId="369FE8AF" w14:textId="77777777" w:rsidR="00F654FD" w:rsidRDefault="00C109E7" w:rsidP="003E0F91">
      <w:pPr>
        <w:pStyle w:val="Style1"/>
      </w:pPr>
      <w:bookmarkStart w:id="127" w:name="_Toc209710191"/>
      <w:r w:rsidRPr="00F654FD">
        <w:rPr>
          <w:rStyle w:val="Heading3Char"/>
        </w:rPr>
        <w:t>Beauty Therapy Level 2</w:t>
      </w:r>
      <w:bookmarkEnd w:id="127"/>
      <w:r w:rsidRPr="00D92CC6">
        <w:br/>
      </w:r>
      <w:r w:rsidR="00F654FD">
        <w:t>You will need a</w:t>
      </w:r>
      <w:r w:rsidRPr="00D92CC6">
        <w:t xml:space="preserve"> minimum of GCSE English and maths grade 3 or above.  </w:t>
      </w:r>
    </w:p>
    <w:p w14:paraId="40D4914D" w14:textId="77777777" w:rsidR="00F654FD" w:rsidRDefault="00F654FD" w:rsidP="003E0F91">
      <w:pPr>
        <w:pStyle w:val="Style1"/>
      </w:pPr>
      <w:r>
        <w:t xml:space="preserve">You can progress to </w:t>
      </w:r>
      <w:r w:rsidR="00C109E7" w:rsidRPr="00D92CC6">
        <w:t>Level 3 Beauty</w:t>
      </w:r>
      <w:r>
        <w:t xml:space="preserve">, </w:t>
      </w:r>
      <w:r w:rsidR="00C109E7" w:rsidRPr="00D92CC6">
        <w:t>Level 3 Make-Up Artistry</w:t>
      </w:r>
      <w:r>
        <w:t>, or an a</w:t>
      </w:r>
      <w:r w:rsidR="00C109E7" w:rsidRPr="00D92CC6">
        <w:t>pprenticeship</w:t>
      </w:r>
      <w:r>
        <w:t>.</w:t>
      </w:r>
    </w:p>
    <w:p w14:paraId="48956C03" w14:textId="77777777" w:rsidR="00F654FD" w:rsidRDefault="00C109E7" w:rsidP="00F654FD">
      <w:pPr>
        <w:pStyle w:val="Heading3"/>
      </w:pPr>
      <w:bookmarkStart w:id="128" w:name="_Toc209710192"/>
      <w:r w:rsidRPr="00D92CC6">
        <w:t>Beauty Therapy General Route Level 3</w:t>
      </w:r>
      <w:bookmarkEnd w:id="128"/>
    </w:p>
    <w:p w14:paraId="64BA2083" w14:textId="77777777" w:rsidR="00F654FD" w:rsidRDefault="00F654FD" w:rsidP="003E0F91">
      <w:pPr>
        <w:pStyle w:val="Style1"/>
      </w:pPr>
      <w:r>
        <w:t>You will need a</w:t>
      </w:r>
      <w:r w:rsidR="00C109E7" w:rsidRPr="00D92CC6">
        <w:t xml:space="preserve"> minimum of GCSE English and maths grade 3 or above in either and a Level 2 relevant vocational qualification.</w:t>
      </w:r>
    </w:p>
    <w:p w14:paraId="0B67C6D3" w14:textId="77777777" w:rsidR="00F654FD" w:rsidRDefault="00F654FD" w:rsidP="003E0F91">
      <w:pPr>
        <w:pStyle w:val="Style1"/>
      </w:pPr>
      <w:r>
        <w:t>You can progress to</w:t>
      </w:r>
      <w:r w:rsidR="00C109E7" w:rsidRPr="00D92CC6">
        <w:t xml:space="preserve"> Level 4 Beauty Therapy</w:t>
      </w:r>
      <w:r>
        <w:t>, e</w:t>
      </w:r>
      <w:r w:rsidR="00C109E7" w:rsidRPr="00D92CC6">
        <w:t xml:space="preserve">mployment in salons, spas, </w:t>
      </w:r>
      <w:r w:rsidR="00C109E7" w:rsidRPr="00D92CC6">
        <w:br/>
        <w:t>cruise ships, your own busines</w:t>
      </w:r>
      <w:r>
        <w:t xml:space="preserve">s, or </w:t>
      </w:r>
      <w:r w:rsidR="00C109E7" w:rsidRPr="00D92CC6">
        <w:t>Higher Education</w:t>
      </w:r>
      <w:r>
        <w:t xml:space="preserve">. </w:t>
      </w:r>
    </w:p>
    <w:p w14:paraId="4B6496F4" w14:textId="77777777" w:rsidR="00F654FD" w:rsidRDefault="00C109E7" w:rsidP="00F654FD">
      <w:pPr>
        <w:pStyle w:val="Heading3"/>
      </w:pPr>
      <w:bookmarkStart w:id="129" w:name="_Toc209710193"/>
      <w:r w:rsidRPr="00D92CC6">
        <w:t>Makeup Artistry Level 3</w:t>
      </w:r>
      <w:bookmarkEnd w:id="129"/>
    </w:p>
    <w:p w14:paraId="3728C520" w14:textId="77777777" w:rsidR="00F654FD" w:rsidRDefault="00F654FD" w:rsidP="003E0F91">
      <w:pPr>
        <w:pStyle w:val="Style1"/>
      </w:pPr>
      <w:r>
        <w:t>You will need a</w:t>
      </w:r>
      <w:r w:rsidR="00C109E7" w:rsidRPr="00D92CC6">
        <w:t xml:space="preserve"> minimum of GCSE English and maths grade 3 or above in either </w:t>
      </w:r>
      <w:r w:rsidR="00C109E7" w:rsidRPr="00D92CC6">
        <w:br/>
        <w:t>and a Level 2 relevant vocational qualification.</w:t>
      </w:r>
    </w:p>
    <w:p w14:paraId="668953FD" w14:textId="77777777" w:rsidR="00F654FD" w:rsidRDefault="00F654FD" w:rsidP="003E0F91">
      <w:pPr>
        <w:pStyle w:val="Style1"/>
      </w:pPr>
      <w:r>
        <w:t>You can progress to e</w:t>
      </w:r>
      <w:r w:rsidR="00C109E7" w:rsidRPr="00D92CC6">
        <w:t>mployment as a make-up professional</w:t>
      </w:r>
      <w:r>
        <w:t>.</w:t>
      </w:r>
    </w:p>
    <w:p w14:paraId="31D56818" w14:textId="77777777" w:rsidR="00F654FD" w:rsidRDefault="00C109E7" w:rsidP="00F654FD">
      <w:pPr>
        <w:pStyle w:val="Heading3"/>
      </w:pPr>
      <w:bookmarkStart w:id="130" w:name="_Toc209710194"/>
      <w:r w:rsidRPr="00D92CC6">
        <w:t>Media Makeup Level 3</w:t>
      </w:r>
      <w:bookmarkEnd w:id="130"/>
    </w:p>
    <w:p w14:paraId="50D6AE03" w14:textId="77777777" w:rsidR="00F654FD" w:rsidRDefault="00F654FD" w:rsidP="003E0F91">
      <w:pPr>
        <w:pStyle w:val="Style1"/>
      </w:pPr>
      <w:r>
        <w:t>You will need a</w:t>
      </w:r>
      <w:r w:rsidR="00C109E7" w:rsidRPr="00D92CC6">
        <w:t xml:space="preserve"> minimum of GCSE English and maths grade 3 or above in either and a Level 2 relevant vocational qualification.</w:t>
      </w:r>
    </w:p>
    <w:p w14:paraId="1DB12B90" w14:textId="77777777" w:rsidR="00F654FD" w:rsidRDefault="00F654FD" w:rsidP="003E0F91">
      <w:pPr>
        <w:pStyle w:val="Style1"/>
      </w:pPr>
      <w:r>
        <w:t>You can progress to e</w:t>
      </w:r>
      <w:r w:rsidR="00C109E7" w:rsidRPr="00D92CC6">
        <w:t>mployment as a make-up</w:t>
      </w:r>
      <w:r>
        <w:t xml:space="preserve"> </w:t>
      </w:r>
      <w:r w:rsidR="00C109E7" w:rsidRPr="00D92CC6">
        <w:t>professional</w:t>
      </w:r>
      <w:r>
        <w:t>.</w:t>
      </w:r>
    </w:p>
    <w:p w14:paraId="45E40DA1" w14:textId="77777777" w:rsidR="00F654FD" w:rsidRDefault="00C109E7" w:rsidP="00F654FD">
      <w:pPr>
        <w:pStyle w:val="Heading3"/>
      </w:pPr>
      <w:bookmarkStart w:id="131" w:name="_Toc209710195"/>
      <w:r w:rsidRPr="00D92CC6">
        <w:t>Beauty Therapy Massage Treatment Route Level 3</w:t>
      </w:r>
      <w:bookmarkEnd w:id="131"/>
    </w:p>
    <w:p w14:paraId="573D25C6" w14:textId="77777777" w:rsidR="00F654FD" w:rsidRDefault="00F654FD" w:rsidP="003E0F91">
      <w:pPr>
        <w:pStyle w:val="Style1"/>
      </w:pPr>
      <w:r>
        <w:t>You will need a</w:t>
      </w:r>
      <w:r w:rsidR="00C109E7" w:rsidRPr="00D92CC6">
        <w:t xml:space="preserve"> minimum of GCSE English and maths grade 3 or above in either </w:t>
      </w:r>
      <w:r w:rsidR="00C109E7" w:rsidRPr="00D92CC6">
        <w:br/>
        <w:t>and a Level 2 relevant vocational qualification.</w:t>
      </w:r>
    </w:p>
    <w:p w14:paraId="25BAC1EC" w14:textId="77777777" w:rsidR="00F654FD" w:rsidRDefault="00F654FD" w:rsidP="003E0F91">
      <w:pPr>
        <w:pStyle w:val="Style1"/>
      </w:pPr>
      <w:r>
        <w:t xml:space="preserve">You can progress to </w:t>
      </w:r>
      <w:r w:rsidR="00C109E7" w:rsidRPr="00D92CC6">
        <w:t>Level 4 Beauty Therapy</w:t>
      </w:r>
      <w:r>
        <w:t>, or e</w:t>
      </w:r>
      <w:r w:rsidR="00C109E7" w:rsidRPr="00D92CC6">
        <w:t xml:space="preserve">mployment in salons, spas, </w:t>
      </w:r>
      <w:r w:rsidR="00C109E7" w:rsidRPr="00D92CC6">
        <w:br/>
        <w:t>cruise ships, your own business</w:t>
      </w:r>
      <w:r>
        <w:t>.</w:t>
      </w:r>
      <w:r w:rsidR="00C109E7" w:rsidRPr="00D92CC6">
        <w:br/>
      </w:r>
    </w:p>
    <w:p w14:paraId="78073E6E" w14:textId="77777777" w:rsidR="00F654FD" w:rsidRDefault="00C109E7" w:rsidP="00F654FD">
      <w:pPr>
        <w:pStyle w:val="Heading3"/>
      </w:pPr>
      <w:bookmarkStart w:id="132" w:name="_Toc209710196"/>
      <w:r w:rsidRPr="00D92CC6">
        <w:t>Beauty Apprenticeship Level 2</w:t>
      </w:r>
      <w:bookmarkEnd w:id="132"/>
    </w:p>
    <w:p w14:paraId="166CAFA7" w14:textId="77777777" w:rsidR="00F654FD" w:rsidRDefault="00F654FD" w:rsidP="003E0F91">
      <w:pPr>
        <w:pStyle w:val="Style1"/>
      </w:pPr>
      <w:r>
        <w:t xml:space="preserve">You will need a </w:t>
      </w:r>
      <w:r w:rsidR="00C109E7" w:rsidRPr="00D92CC6">
        <w:t xml:space="preserve">minimum of GCSE English and maths grade 2 or above.  </w:t>
      </w:r>
    </w:p>
    <w:p w14:paraId="52587339" w14:textId="27736C6F" w:rsidR="00F654FD" w:rsidRDefault="00C109E7" w:rsidP="003E0F91">
      <w:pPr>
        <w:pStyle w:val="Style1"/>
      </w:pPr>
      <w:r w:rsidRPr="00D92CC6">
        <w:t xml:space="preserve">To start your </w:t>
      </w:r>
      <w:r w:rsidR="00F654FD" w:rsidRPr="00D92CC6">
        <w:t>apprenticeship,</w:t>
      </w:r>
      <w:r w:rsidRPr="00D92CC6">
        <w:t xml:space="preserve"> you must have secured employment that the </w:t>
      </w:r>
      <w:r w:rsidRPr="00D92CC6">
        <w:br/>
        <w:t>college has agreed is suitable</w:t>
      </w:r>
    </w:p>
    <w:p w14:paraId="6A606C25" w14:textId="77777777" w:rsidR="00F654FD" w:rsidRDefault="00F654FD" w:rsidP="003E0F91">
      <w:pPr>
        <w:pStyle w:val="Style1"/>
      </w:pPr>
      <w:r>
        <w:t>You can progress to a f</w:t>
      </w:r>
      <w:r w:rsidR="00C109E7" w:rsidRPr="00D92CC6">
        <w:t>ull-time role in a salo</w:t>
      </w:r>
      <w:r>
        <w:t xml:space="preserve">n, or Beauty Therapy Level 3. </w:t>
      </w:r>
    </w:p>
    <w:p w14:paraId="7AAC5568" w14:textId="77777777" w:rsidR="00F654FD" w:rsidRDefault="00C109E7" w:rsidP="003E0F91">
      <w:pPr>
        <w:pStyle w:val="Style1"/>
      </w:pPr>
      <w:bookmarkStart w:id="133" w:name="_Toc209710197"/>
      <w:r w:rsidRPr="00F654FD">
        <w:rPr>
          <w:rStyle w:val="Heading3Char"/>
        </w:rPr>
        <w:t>Hairdressing Level 1</w:t>
      </w:r>
      <w:bookmarkEnd w:id="133"/>
      <w:r w:rsidRPr="00D92CC6">
        <w:br/>
      </w:r>
      <w:r w:rsidR="00F654FD">
        <w:t>You will need a</w:t>
      </w:r>
      <w:r w:rsidRPr="00D92CC6">
        <w:t xml:space="preserve"> minimum of GCSE English and maths grade 2/3 or above. It is also </w:t>
      </w:r>
      <w:r w:rsidRPr="00D92CC6">
        <w:br/>
        <w:t xml:space="preserve">expected that students complete their current course of study to the best of </w:t>
      </w:r>
      <w:r w:rsidRPr="00D92CC6">
        <w:br/>
        <w:t>their ability and maintain a positive approach to continuing their studies.</w:t>
      </w:r>
    </w:p>
    <w:p w14:paraId="46D36E2C" w14:textId="77777777" w:rsidR="00F654FD" w:rsidRDefault="00F654FD" w:rsidP="003E0F91">
      <w:pPr>
        <w:pStyle w:val="Style1"/>
      </w:pPr>
      <w:r>
        <w:t>You can progress to</w:t>
      </w:r>
      <w:r w:rsidR="00C109E7" w:rsidRPr="00D92CC6">
        <w:t xml:space="preserve"> Level 2 Hairdressing</w:t>
      </w:r>
      <w:r>
        <w:t xml:space="preserve">, </w:t>
      </w:r>
      <w:r w:rsidR="00C109E7" w:rsidRPr="00D92CC6">
        <w:t>Level 2 Barbering</w:t>
      </w:r>
      <w:r>
        <w:t>, or an a</w:t>
      </w:r>
      <w:r w:rsidR="00C109E7" w:rsidRPr="00D92CC6">
        <w:t>pprenticeship</w:t>
      </w:r>
      <w:r>
        <w:t>.</w:t>
      </w:r>
    </w:p>
    <w:p w14:paraId="3F812840" w14:textId="77777777" w:rsidR="00F654FD" w:rsidRDefault="00C109E7" w:rsidP="003E0F91">
      <w:pPr>
        <w:pStyle w:val="Style1"/>
      </w:pPr>
      <w:bookmarkStart w:id="134" w:name="_Toc209710198"/>
      <w:r w:rsidRPr="00F654FD">
        <w:rPr>
          <w:rStyle w:val="Heading3Char"/>
        </w:rPr>
        <w:t>Hairdressing Level 2</w:t>
      </w:r>
      <w:bookmarkEnd w:id="134"/>
      <w:r w:rsidRPr="00D92CC6">
        <w:br/>
      </w:r>
      <w:r w:rsidR="00F654FD">
        <w:t>You will need a</w:t>
      </w:r>
      <w:r w:rsidRPr="00D92CC6">
        <w:t xml:space="preserve"> minimum of maths and / or English at grade 4 and above. </w:t>
      </w:r>
    </w:p>
    <w:p w14:paraId="5C85C627" w14:textId="77777777" w:rsidR="00F654FD" w:rsidRDefault="00F654FD" w:rsidP="003E0F91">
      <w:pPr>
        <w:pStyle w:val="Style1"/>
      </w:pPr>
      <w:r>
        <w:t xml:space="preserve">You can progress to </w:t>
      </w:r>
      <w:r w:rsidR="00C109E7" w:rsidRPr="00D92CC6">
        <w:t>Hairdressing Level 3</w:t>
      </w:r>
      <w:r>
        <w:t>, e</w:t>
      </w:r>
      <w:r w:rsidR="00C109E7" w:rsidRPr="00D92CC6">
        <w:t>mployment or self-employment</w:t>
      </w:r>
      <w:r>
        <w:t>, or an a</w:t>
      </w:r>
      <w:r w:rsidR="00C109E7" w:rsidRPr="00D92CC6">
        <w:t>pprenticeship</w:t>
      </w:r>
      <w:r>
        <w:t>.</w:t>
      </w:r>
    </w:p>
    <w:p w14:paraId="6C1D7B48" w14:textId="77777777" w:rsidR="00F654FD" w:rsidRDefault="00C109E7" w:rsidP="003E0F91">
      <w:pPr>
        <w:pStyle w:val="Style1"/>
      </w:pPr>
      <w:bookmarkStart w:id="135" w:name="_Toc209710199"/>
      <w:r w:rsidRPr="00F654FD">
        <w:rPr>
          <w:rStyle w:val="Heading3Char"/>
        </w:rPr>
        <w:t>Women's Hairdressing Level 3</w:t>
      </w:r>
      <w:bookmarkEnd w:id="135"/>
      <w:r w:rsidRPr="00D92CC6">
        <w:br/>
      </w:r>
      <w:r w:rsidR="00F654FD">
        <w:t xml:space="preserve">You will need a </w:t>
      </w:r>
      <w:r w:rsidRPr="00D92CC6">
        <w:t xml:space="preserve">minimum of maths and / or English at grade 4 and above and a Level 2 </w:t>
      </w:r>
      <w:r w:rsidRPr="00D92CC6">
        <w:br/>
        <w:t>relevant qualification.</w:t>
      </w:r>
    </w:p>
    <w:p w14:paraId="48AD7743" w14:textId="77777777" w:rsidR="009322E0" w:rsidRDefault="00F654FD" w:rsidP="003E0F91">
      <w:pPr>
        <w:pStyle w:val="Style1"/>
      </w:pPr>
      <w:r>
        <w:t xml:space="preserve">You can progress to </w:t>
      </w:r>
      <w:r w:rsidR="00C109E7" w:rsidRPr="00D92CC6">
        <w:t>Level 4 qualifications</w:t>
      </w:r>
      <w:r w:rsidR="009322E0">
        <w:t>, s</w:t>
      </w:r>
      <w:r w:rsidR="00C109E7" w:rsidRPr="00D92CC6">
        <w:t>pecialist industry training</w:t>
      </w:r>
      <w:r w:rsidR="009322E0">
        <w:t>, or e</w:t>
      </w:r>
      <w:r w:rsidR="00C109E7" w:rsidRPr="00D92CC6">
        <w:t>mployment in salons, including managerial roles</w:t>
      </w:r>
      <w:r w:rsidR="009322E0">
        <w:t xml:space="preserve">. </w:t>
      </w:r>
    </w:p>
    <w:p w14:paraId="1165034D" w14:textId="77777777" w:rsidR="009322E0" w:rsidRDefault="00C109E7" w:rsidP="009322E0">
      <w:pPr>
        <w:pStyle w:val="Heading3"/>
      </w:pPr>
      <w:bookmarkStart w:id="136" w:name="_Toc209710200"/>
      <w:r w:rsidRPr="00D92CC6">
        <w:t>Hair Professionals (Hairdressing) Apprenticeship Level 2</w:t>
      </w:r>
      <w:bookmarkEnd w:id="136"/>
    </w:p>
    <w:p w14:paraId="482F7269" w14:textId="598F6983" w:rsidR="009322E0" w:rsidRDefault="009322E0" w:rsidP="003E0F91">
      <w:pPr>
        <w:pStyle w:val="Style1"/>
      </w:pPr>
      <w:r>
        <w:t>You will need a</w:t>
      </w:r>
      <w:r w:rsidR="00C109E7" w:rsidRPr="00D92CC6">
        <w:t xml:space="preserve"> minimum of GCSE English and maths grade 2 or above.  </w:t>
      </w:r>
      <w:r w:rsidR="00C109E7" w:rsidRPr="00D92CC6">
        <w:br/>
        <w:t xml:space="preserve"> </w:t>
      </w:r>
      <w:r w:rsidR="00C109E7" w:rsidRPr="00D92CC6">
        <w:br/>
        <w:t xml:space="preserve">To start your </w:t>
      </w:r>
      <w:r w:rsidRPr="00D92CC6">
        <w:t>apprenticeship,</w:t>
      </w:r>
      <w:r w:rsidR="00C109E7" w:rsidRPr="00D92CC6">
        <w:t xml:space="preserve"> you must have secured employment that the </w:t>
      </w:r>
      <w:r w:rsidR="00C109E7" w:rsidRPr="00D92CC6">
        <w:br/>
        <w:t>college has agreed is suitable</w:t>
      </w:r>
      <w:r>
        <w:t>.</w:t>
      </w:r>
    </w:p>
    <w:p w14:paraId="2D639851" w14:textId="77777777" w:rsidR="009322E0" w:rsidRDefault="009322E0" w:rsidP="003E0F91">
      <w:pPr>
        <w:pStyle w:val="Style1"/>
      </w:pPr>
      <w:r>
        <w:t>You can progress to</w:t>
      </w:r>
      <w:r w:rsidR="00C109E7" w:rsidRPr="00D92CC6">
        <w:t xml:space="preserve"> Level 3 Women's Hairdressing</w:t>
      </w:r>
      <w:r>
        <w:t>, or e</w:t>
      </w:r>
      <w:r w:rsidR="00C109E7" w:rsidRPr="00D92CC6">
        <w:t>mployment</w:t>
      </w:r>
      <w:r>
        <w:t>.</w:t>
      </w:r>
      <w:r w:rsidRPr="00D92CC6">
        <w:t xml:space="preserve"> </w:t>
      </w:r>
    </w:p>
    <w:p w14:paraId="330D97DF" w14:textId="77777777" w:rsidR="009322E0" w:rsidRDefault="00C109E7" w:rsidP="003E0F91">
      <w:pPr>
        <w:pStyle w:val="Style1"/>
      </w:pPr>
      <w:bookmarkStart w:id="137" w:name="_Toc209710201"/>
      <w:r w:rsidRPr="009322E0">
        <w:rPr>
          <w:rStyle w:val="Heading3Char"/>
        </w:rPr>
        <w:t>Barbering Level 2</w:t>
      </w:r>
      <w:bookmarkEnd w:id="137"/>
      <w:r w:rsidRPr="00D92CC6">
        <w:br/>
      </w:r>
      <w:r w:rsidR="009322E0">
        <w:t>You will need a</w:t>
      </w:r>
      <w:r w:rsidRPr="00D92CC6">
        <w:t xml:space="preserve"> minimum of GCSE English and maths grade 2 or above.</w:t>
      </w:r>
    </w:p>
    <w:p w14:paraId="263CDD08" w14:textId="77777777" w:rsidR="009322E0" w:rsidRDefault="009322E0" w:rsidP="003E0F91">
      <w:pPr>
        <w:pStyle w:val="Style1"/>
      </w:pPr>
      <w:r>
        <w:t xml:space="preserve">You can progress to </w:t>
      </w:r>
      <w:r w:rsidR="00C109E7" w:rsidRPr="00D92CC6">
        <w:t>Level 3 Barbering</w:t>
      </w:r>
      <w:r>
        <w:t>, an a</w:t>
      </w:r>
      <w:r w:rsidR="00C109E7" w:rsidRPr="00D92CC6">
        <w:t>pprenticeship</w:t>
      </w:r>
      <w:r>
        <w:t>, or e</w:t>
      </w:r>
      <w:r w:rsidR="00C109E7" w:rsidRPr="00D92CC6">
        <w:t>mployment/self-employment</w:t>
      </w:r>
      <w:r>
        <w:t>.</w:t>
      </w:r>
    </w:p>
    <w:p w14:paraId="63985C12" w14:textId="77777777" w:rsidR="009322E0" w:rsidRDefault="00C109E7" w:rsidP="009322E0">
      <w:pPr>
        <w:pStyle w:val="Heading3"/>
      </w:pPr>
      <w:bookmarkStart w:id="138" w:name="_Toc209710202"/>
      <w:r w:rsidRPr="00D92CC6">
        <w:t>Level 2 Certificate in Barbering - VTCT</w:t>
      </w:r>
      <w:bookmarkEnd w:id="138"/>
      <w:r w:rsidRPr="00D92CC6">
        <w:t xml:space="preserve"> </w:t>
      </w:r>
    </w:p>
    <w:p w14:paraId="38237592" w14:textId="77777777" w:rsidR="009322E0" w:rsidRDefault="009322E0" w:rsidP="003E0F91">
      <w:pPr>
        <w:pStyle w:val="Style1"/>
      </w:pPr>
      <w:r>
        <w:t>You will need a</w:t>
      </w:r>
      <w:r w:rsidR="00C109E7" w:rsidRPr="00D92CC6">
        <w:t xml:space="preserve"> minimum of GCSE grade 2/3 in English and maths. </w:t>
      </w:r>
    </w:p>
    <w:p w14:paraId="65B4D1AD" w14:textId="77777777" w:rsidR="009322E0" w:rsidRDefault="009322E0" w:rsidP="003E0F91">
      <w:pPr>
        <w:pStyle w:val="Style1"/>
      </w:pPr>
      <w:r>
        <w:t xml:space="preserve">You can progress to </w:t>
      </w:r>
      <w:r w:rsidR="00C109E7" w:rsidRPr="00D92CC6">
        <w:t>Level 3 Barbering</w:t>
      </w:r>
      <w:r>
        <w:t>, or an a</w:t>
      </w:r>
      <w:r w:rsidR="00C109E7" w:rsidRPr="00D92CC6">
        <w:t>pprenticeship</w:t>
      </w:r>
      <w:r>
        <w:t>.</w:t>
      </w:r>
    </w:p>
    <w:p w14:paraId="41935FE2" w14:textId="77777777" w:rsidR="009322E0" w:rsidRDefault="00C109E7" w:rsidP="003E0F91">
      <w:pPr>
        <w:pStyle w:val="Style1"/>
      </w:pPr>
      <w:bookmarkStart w:id="139" w:name="_Toc209710203"/>
      <w:r w:rsidRPr="009322E0">
        <w:rPr>
          <w:rStyle w:val="Heading3Char"/>
        </w:rPr>
        <w:t>Barbering Level 3</w:t>
      </w:r>
      <w:bookmarkEnd w:id="139"/>
      <w:r w:rsidRPr="00D92CC6">
        <w:br/>
      </w:r>
      <w:r w:rsidR="009322E0">
        <w:t>You will need a</w:t>
      </w:r>
      <w:r w:rsidRPr="00D92CC6">
        <w:t xml:space="preserve"> minimum of maths and / or English at grade 3 and above and a Level 2 </w:t>
      </w:r>
      <w:r w:rsidRPr="00D92CC6">
        <w:br/>
        <w:t>relevant vocational qualification.</w:t>
      </w:r>
    </w:p>
    <w:p w14:paraId="67A23D2E" w14:textId="77777777" w:rsidR="009322E0" w:rsidRDefault="009322E0" w:rsidP="003E0F91">
      <w:pPr>
        <w:pStyle w:val="Style1"/>
      </w:pPr>
      <w:r>
        <w:t>You can progress to e</w:t>
      </w:r>
      <w:r w:rsidR="00C109E7" w:rsidRPr="00D92CC6">
        <w:t>mployment/self-employment</w:t>
      </w:r>
      <w:r>
        <w:t xml:space="preserve">. </w:t>
      </w:r>
    </w:p>
    <w:p w14:paraId="47D568EA" w14:textId="77777777" w:rsidR="009322E0" w:rsidRDefault="00C109E7" w:rsidP="009322E0">
      <w:pPr>
        <w:pStyle w:val="Heading3"/>
      </w:pPr>
      <w:bookmarkStart w:id="140" w:name="_Toc209710204"/>
      <w:r w:rsidRPr="00D92CC6">
        <w:t>Hair Professionals (Barbering) Apprenticeship Level 2</w:t>
      </w:r>
      <w:bookmarkEnd w:id="140"/>
    </w:p>
    <w:p w14:paraId="4BE8DEC5" w14:textId="77777777" w:rsidR="009322E0" w:rsidRDefault="009322E0" w:rsidP="003E0F91">
      <w:pPr>
        <w:pStyle w:val="Style1"/>
      </w:pPr>
      <w:r>
        <w:t>You will need a</w:t>
      </w:r>
      <w:r w:rsidR="00C109E7" w:rsidRPr="00D92CC6">
        <w:t xml:space="preserve"> minimum of GCSE English and maths grade 2 or above.  </w:t>
      </w:r>
    </w:p>
    <w:p w14:paraId="0921AA0D" w14:textId="3312E852" w:rsidR="009322E0" w:rsidRDefault="00C109E7" w:rsidP="003E0F91">
      <w:pPr>
        <w:pStyle w:val="Style1"/>
      </w:pPr>
      <w:r w:rsidRPr="00D92CC6">
        <w:t xml:space="preserve">To start your </w:t>
      </w:r>
      <w:r w:rsidR="009322E0" w:rsidRPr="00D92CC6">
        <w:t>apprenticeship,</w:t>
      </w:r>
      <w:r w:rsidRPr="00D92CC6">
        <w:t xml:space="preserve"> you must have secured employment that the college has agreed is suitable.</w:t>
      </w:r>
    </w:p>
    <w:p w14:paraId="5A06FB68" w14:textId="68F13986" w:rsidR="00BF0AF4" w:rsidRDefault="009322E0" w:rsidP="003E0F91">
      <w:pPr>
        <w:pStyle w:val="Style1"/>
      </w:pPr>
      <w:r>
        <w:t xml:space="preserve">You can progress to a </w:t>
      </w:r>
      <w:r w:rsidR="00C109E7" w:rsidRPr="00D92CC6">
        <w:t>Level 3 Barbering apprenticeship</w:t>
      </w:r>
      <w:r>
        <w:t xml:space="preserve">, </w:t>
      </w:r>
      <w:r w:rsidR="00C109E7" w:rsidRPr="00D92CC6">
        <w:t>Level 3 Barbering</w:t>
      </w:r>
      <w:r>
        <w:t xml:space="preserve">, or employment. </w:t>
      </w:r>
    </w:p>
    <w:p w14:paraId="0938B91A" w14:textId="6533C250" w:rsidR="009322E0" w:rsidRDefault="009322E0" w:rsidP="009322E0">
      <w:pPr>
        <w:pStyle w:val="Heading3"/>
      </w:pPr>
      <w:bookmarkStart w:id="141" w:name="_Toc209710205"/>
      <w:r>
        <w:t>Student Case Study</w:t>
      </w:r>
      <w:bookmarkEnd w:id="141"/>
    </w:p>
    <w:p w14:paraId="47DFB564" w14:textId="52DDB61F" w:rsidR="00BF0AF4" w:rsidRDefault="00BF0AF4" w:rsidP="003E0F91">
      <w:pPr>
        <w:pStyle w:val="Style1"/>
      </w:pPr>
      <w:r w:rsidRPr="00D92CC6">
        <w:t>“My favourite part of the course is being creative and using my imagination to create my work.”</w:t>
      </w:r>
      <w:r w:rsidR="009322E0">
        <w:t xml:space="preserve"> </w:t>
      </w:r>
      <w:r w:rsidRPr="00D92CC6">
        <w:t>Isabel, Level 3 Theatrical, Special Effects, Hair and Media Make-Up</w:t>
      </w:r>
      <w:r w:rsidR="009322E0">
        <w:t>.</w:t>
      </w:r>
    </w:p>
    <w:p w14:paraId="5067760B" w14:textId="77777777" w:rsidR="009322E0" w:rsidRDefault="009322E0" w:rsidP="003E0F91">
      <w:pPr>
        <w:pStyle w:val="Style1"/>
      </w:pPr>
      <w:bookmarkStart w:id="142" w:name="_Toc209710206"/>
      <w:r w:rsidRPr="009322E0">
        <w:rPr>
          <w:rStyle w:val="Heading2Char"/>
        </w:rPr>
        <w:t>Health and Social Care</w:t>
      </w:r>
      <w:bookmarkEnd w:id="142"/>
      <w:r w:rsidR="00C109E7" w:rsidRPr="00D92CC6">
        <w:br/>
        <w:t>The Health and Social Care sector is the biggest sector in West Yorkshire, employing over 160,000 people in the region*. At Kirklees College, we offer Health and Social Care courses at Levels 1 – 3, providing you with hands-on work experience, and a blend of practical and theoretical learning to prepare you for a career in this essential industry.</w:t>
      </w:r>
    </w:p>
    <w:p w14:paraId="6E776DAF" w14:textId="77777777" w:rsidR="009322E0" w:rsidRDefault="00C109E7" w:rsidP="003E0F91">
      <w:pPr>
        <w:pStyle w:val="Style1"/>
      </w:pPr>
      <w:r w:rsidRPr="00D92CC6">
        <w:t xml:space="preserve">Our specialist facilities include our mock hospital ward at our Huddersfield Centre, which has state-of-the-art hospital beds, training manikins which mimic the real symptoms of a human patient, and a range of real healthcare tools to practice nursing duties with. If you choose to apply for a T Level course with us, you will use this unique facility to put theory into practice. </w:t>
      </w:r>
    </w:p>
    <w:p w14:paraId="7CD53BAE" w14:textId="77777777" w:rsidR="00717E4E" w:rsidRDefault="009322E0" w:rsidP="003E0F91">
      <w:pPr>
        <w:pStyle w:val="Style1"/>
      </w:pPr>
      <w:bookmarkStart w:id="143" w:name="_Toc209710207"/>
      <w:r w:rsidRPr="009322E0">
        <w:rPr>
          <w:rStyle w:val="Heading3Char"/>
        </w:rPr>
        <w:t>Average Salaries</w:t>
      </w:r>
      <w:bookmarkEnd w:id="143"/>
      <w:r w:rsidR="00C109E7" w:rsidRPr="00D92CC6">
        <w:br/>
        <w:t>£25,480</w:t>
      </w:r>
      <w:r>
        <w:t xml:space="preserve"> - </w:t>
      </w:r>
      <w:r w:rsidR="00C109E7" w:rsidRPr="00D92CC6">
        <w:t>Senior Care Workers</w:t>
      </w:r>
      <w:r w:rsidR="00C109E7" w:rsidRPr="00D92CC6">
        <w:br/>
        <w:t>£40,560</w:t>
      </w:r>
      <w:r>
        <w:t xml:space="preserve"> - </w:t>
      </w:r>
      <w:r w:rsidR="00C109E7" w:rsidRPr="00D92CC6">
        <w:t>Registered Nurse Practitioners</w:t>
      </w:r>
      <w:r w:rsidR="00C109E7" w:rsidRPr="00D92CC6">
        <w:br/>
        <w:t>£45,760</w:t>
      </w:r>
      <w:r>
        <w:t xml:space="preserve"> - </w:t>
      </w:r>
      <w:r w:rsidR="00C109E7" w:rsidRPr="00D92CC6">
        <w:t xml:space="preserve">Mental Health Nurses </w:t>
      </w:r>
    </w:p>
    <w:p w14:paraId="4FB0D916" w14:textId="77777777" w:rsidR="002B4C12" w:rsidRDefault="00717E4E" w:rsidP="003E0F91">
      <w:pPr>
        <w:pStyle w:val="Style1"/>
      </w:pPr>
      <w:bookmarkStart w:id="144" w:name="_Toc209710208"/>
      <w:r w:rsidRPr="00717E4E">
        <w:rPr>
          <w:rStyle w:val="Heading3Char"/>
        </w:rPr>
        <w:t>Course Locations</w:t>
      </w:r>
      <w:bookmarkEnd w:id="144"/>
      <w:r w:rsidR="00C109E7" w:rsidRPr="00D92CC6">
        <w:br/>
        <w:t>Huddersfield Centre</w:t>
      </w:r>
      <w:r w:rsidR="00C109E7" w:rsidRPr="00D92CC6">
        <w:br/>
        <w:t>Springfield Sixth Form Centre</w:t>
      </w:r>
      <w:r w:rsidR="00C109E7" w:rsidRPr="00D92CC6">
        <w:br/>
        <w:t>Pioneer Higher Skills Centre</w:t>
      </w:r>
    </w:p>
    <w:p w14:paraId="62665AC4" w14:textId="77777777" w:rsidR="002B4C12" w:rsidRDefault="00C109E7" w:rsidP="002B4C12">
      <w:pPr>
        <w:pStyle w:val="Heading3"/>
      </w:pPr>
      <w:bookmarkStart w:id="145" w:name="_Toc209710209"/>
      <w:r w:rsidRPr="00D92CC6">
        <w:t>Vocational Pathways - Pathway to Care Entry 3</w:t>
      </w:r>
      <w:bookmarkEnd w:id="145"/>
    </w:p>
    <w:p w14:paraId="1597BBEE" w14:textId="77777777" w:rsidR="002B4C12" w:rsidRDefault="00C109E7" w:rsidP="003E0F91">
      <w:pPr>
        <w:pStyle w:val="Style1"/>
      </w:pPr>
      <w:r w:rsidRPr="00D92CC6">
        <w:t>There are no formal entry requirements for this course. Activities on this course will be practical and will support any move onto a Level 1 course in this field the following year.</w:t>
      </w:r>
    </w:p>
    <w:p w14:paraId="5AFEECA5" w14:textId="77777777" w:rsidR="002B4C12" w:rsidRDefault="00C109E7" w:rsidP="003E0F91">
      <w:pPr>
        <w:pStyle w:val="Style1"/>
      </w:pPr>
      <w:r w:rsidRPr="00D92CC6">
        <w:t xml:space="preserve">Gaining a GCSE in English and maths will also support your progression. </w:t>
      </w:r>
      <w:r w:rsidRPr="00D92CC6">
        <w:br/>
      </w:r>
    </w:p>
    <w:p w14:paraId="1DD31629" w14:textId="77777777" w:rsidR="002B4C12" w:rsidRDefault="00C109E7" w:rsidP="003E0F91">
      <w:pPr>
        <w:pStyle w:val="Style1"/>
      </w:pPr>
      <w:bookmarkStart w:id="146" w:name="_Toc209710210"/>
      <w:r w:rsidRPr="002B4C12">
        <w:rPr>
          <w:rStyle w:val="Heading3Char"/>
        </w:rPr>
        <w:t>Introduction to Health and Social Care and Children and Young People's Settings Level</w:t>
      </w:r>
      <w:r w:rsidR="002B4C12" w:rsidRPr="002B4C12">
        <w:rPr>
          <w:rStyle w:val="Heading3Char"/>
        </w:rPr>
        <w:t xml:space="preserve"> </w:t>
      </w:r>
      <w:r w:rsidRPr="002B4C12">
        <w:rPr>
          <w:rStyle w:val="Heading3Char"/>
        </w:rPr>
        <w:t>1</w:t>
      </w:r>
      <w:bookmarkEnd w:id="146"/>
    </w:p>
    <w:p w14:paraId="50D5ABF3" w14:textId="40757F90" w:rsidR="002B4C12" w:rsidRDefault="002B4C12" w:rsidP="003E0F91">
      <w:pPr>
        <w:pStyle w:val="Style1"/>
      </w:pPr>
      <w:r>
        <w:t>You will need a</w:t>
      </w:r>
      <w:r w:rsidR="00C109E7" w:rsidRPr="00D92CC6">
        <w:t xml:space="preserve"> minimum of four GCSEs with the following grades: English at 2 or above and maths at 1 or above and two other GCSEs at 2 or above. A DBS check is also required.</w:t>
      </w:r>
    </w:p>
    <w:p w14:paraId="63B1C24D" w14:textId="77777777" w:rsidR="002B4C12" w:rsidRDefault="002B4C12" w:rsidP="003E0F91">
      <w:pPr>
        <w:pStyle w:val="Style1"/>
      </w:pPr>
      <w:r>
        <w:t>You can progress to</w:t>
      </w:r>
      <w:r w:rsidR="00C109E7" w:rsidRPr="00D92CC6">
        <w:t xml:space="preserve"> Certificate in Working with Children in Early Years and Primary Settings Level 2</w:t>
      </w:r>
      <w:r>
        <w:t>.</w:t>
      </w:r>
    </w:p>
    <w:p w14:paraId="50223FC5" w14:textId="3577EC59" w:rsidR="002B4C12" w:rsidRDefault="00C109E7" w:rsidP="002B4C12">
      <w:pPr>
        <w:pStyle w:val="Heading3"/>
      </w:pPr>
      <w:bookmarkStart w:id="147" w:name="_Toc209710211"/>
      <w:r w:rsidRPr="00D92CC6">
        <w:t>Health and Social Care (BTEC) Level 2</w:t>
      </w:r>
      <w:bookmarkEnd w:id="147"/>
    </w:p>
    <w:p w14:paraId="463082C8" w14:textId="77777777" w:rsidR="002B4C12" w:rsidRDefault="002B4C12" w:rsidP="003E0F91">
      <w:pPr>
        <w:pStyle w:val="Style1"/>
      </w:pPr>
      <w:r>
        <w:t>You will need a</w:t>
      </w:r>
      <w:r w:rsidR="00C109E7" w:rsidRPr="00D92CC6">
        <w:t xml:space="preserve"> minimum of four GCSEs with the following grades: English at 3 or above and maths at 2 or above and two other GCSEs at 3 or above. A DBS check is also required.</w:t>
      </w:r>
    </w:p>
    <w:p w14:paraId="11BA065B" w14:textId="5F4668F5" w:rsidR="002B4C12" w:rsidRDefault="002B4C12" w:rsidP="003E0F91">
      <w:pPr>
        <w:pStyle w:val="Style1"/>
      </w:pPr>
      <w:r>
        <w:t xml:space="preserve">You can progress to </w:t>
      </w:r>
      <w:r w:rsidR="00C109E7" w:rsidRPr="00D92CC6">
        <w:t>Health and Social Care Level 3</w:t>
      </w:r>
      <w:r>
        <w:t xml:space="preserve">, </w:t>
      </w:r>
      <w:r w:rsidR="00C109E7" w:rsidRPr="00D92CC6">
        <w:t>Health T Level</w:t>
      </w:r>
      <w:r>
        <w:t>, an a</w:t>
      </w:r>
      <w:r w:rsidR="00C109E7" w:rsidRPr="00D92CC6">
        <w:t>pprenticeship</w:t>
      </w:r>
      <w:r>
        <w:t>, or e</w:t>
      </w:r>
      <w:r w:rsidR="00C109E7" w:rsidRPr="00D92CC6">
        <w:t>mployment</w:t>
      </w:r>
      <w:r>
        <w:t>.</w:t>
      </w:r>
    </w:p>
    <w:p w14:paraId="564EDFE6" w14:textId="77777777" w:rsidR="002B4C12" w:rsidRDefault="00C109E7" w:rsidP="003E0F91">
      <w:pPr>
        <w:pStyle w:val="Style1"/>
      </w:pPr>
      <w:bookmarkStart w:id="148" w:name="_Toc209710212"/>
      <w:r w:rsidRPr="002B4C12">
        <w:rPr>
          <w:rStyle w:val="Heading3Char"/>
        </w:rPr>
        <w:t>Health and Social Care (NCFE CACHE) Level 2</w:t>
      </w:r>
      <w:bookmarkEnd w:id="148"/>
      <w:r w:rsidRPr="00D92CC6">
        <w:br/>
      </w:r>
      <w:r w:rsidR="002B4C12">
        <w:t>You will need a</w:t>
      </w:r>
      <w:r w:rsidRPr="00D92CC6">
        <w:t xml:space="preserve"> minimum of four GCSEs with the following grades: English at 3 or above </w:t>
      </w:r>
      <w:r w:rsidRPr="00D92CC6">
        <w:br/>
        <w:t>and maths at 2 or above and two other GCSEs at 3 or above. A DBS check is also required.</w:t>
      </w:r>
    </w:p>
    <w:p w14:paraId="67C6105B" w14:textId="77777777" w:rsidR="002B4C12" w:rsidRDefault="002B4C12" w:rsidP="003E0F91">
      <w:pPr>
        <w:pStyle w:val="Style1"/>
      </w:pPr>
      <w:r>
        <w:t>You can progress to</w:t>
      </w:r>
      <w:r w:rsidR="00C109E7" w:rsidRPr="00D92CC6">
        <w:t xml:space="preserve"> Health and Social Care Level 3</w:t>
      </w:r>
      <w:r>
        <w:t xml:space="preserve">, </w:t>
      </w:r>
      <w:r w:rsidR="00C109E7" w:rsidRPr="00D92CC6">
        <w:t>Health T Level</w:t>
      </w:r>
      <w:r>
        <w:t>, an a</w:t>
      </w:r>
      <w:r w:rsidR="00C109E7" w:rsidRPr="00D92CC6">
        <w:t>pprenticeship</w:t>
      </w:r>
      <w:r>
        <w:t>, or e</w:t>
      </w:r>
      <w:r w:rsidR="00C109E7" w:rsidRPr="00D92CC6">
        <w:t>mployment</w:t>
      </w:r>
      <w:r>
        <w:t>.</w:t>
      </w:r>
    </w:p>
    <w:p w14:paraId="6207D0A7" w14:textId="60DC7E4B" w:rsidR="002B4C12" w:rsidRDefault="00C109E7" w:rsidP="003E0F91">
      <w:pPr>
        <w:pStyle w:val="Style1"/>
      </w:pPr>
      <w:bookmarkStart w:id="149" w:name="_Toc209710213"/>
      <w:r w:rsidRPr="002B4C12">
        <w:rPr>
          <w:rStyle w:val="Heading3Char"/>
        </w:rPr>
        <w:t>Health and Social Care Level 3</w:t>
      </w:r>
      <w:bookmarkEnd w:id="149"/>
      <w:r w:rsidRPr="00D92CC6">
        <w:br/>
      </w:r>
      <w:r w:rsidR="002B4C12">
        <w:t>You will need a</w:t>
      </w:r>
      <w:r w:rsidRPr="00D92CC6">
        <w:t xml:space="preserve"> minimum of five GCSEs with the following grades: English at 4 or above and maths at 3 or above and three other GCSEs at 4 or above OR a level 2 qualification at overall merit grade and GCSE English at grade 4 and above and maths at grade 3 or above, or equivalent. A DBS check is also required.</w:t>
      </w:r>
    </w:p>
    <w:p w14:paraId="26AE1B34" w14:textId="77777777" w:rsidR="00152F75" w:rsidRDefault="002B4C12" w:rsidP="003E0F91">
      <w:pPr>
        <w:pStyle w:val="Style1"/>
      </w:pPr>
      <w:r>
        <w:t>You can progress to a d</w:t>
      </w:r>
      <w:r w:rsidR="00C109E7" w:rsidRPr="00D92CC6">
        <w:t>egree level course</w:t>
      </w:r>
      <w:r>
        <w:t>, an a</w:t>
      </w:r>
      <w:r w:rsidR="00C109E7" w:rsidRPr="00D92CC6">
        <w:t>pprenticeship</w:t>
      </w:r>
      <w:r>
        <w:t>, or e</w:t>
      </w:r>
      <w:r w:rsidR="00C109E7" w:rsidRPr="00D92CC6">
        <w:t>mployment</w:t>
      </w:r>
      <w:r>
        <w:t>.</w:t>
      </w:r>
      <w:r w:rsidR="00C109E7" w:rsidRPr="00D92CC6">
        <w:br/>
      </w:r>
      <w:r w:rsidR="00C109E7" w:rsidRPr="00D92CC6">
        <w:br/>
      </w:r>
      <w:r w:rsidR="00C109E7" w:rsidRPr="00152F75">
        <w:rPr>
          <w:rStyle w:val="Heading3Char"/>
        </w:rPr>
        <w:t>T Level Foundation Year Health Level 2</w:t>
      </w:r>
    </w:p>
    <w:p w14:paraId="366AB20E" w14:textId="77777777" w:rsidR="00152F75" w:rsidRDefault="00152F75" w:rsidP="003E0F91">
      <w:pPr>
        <w:pStyle w:val="Style1"/>
      </w:pPr>
      <w:r>
        <w:t>You will need a</w:t>
      </w:r>
      <w:r w:rsidR="00C109E7" w:rsidRPr="00D92CC6">
        <w:t xml:space="preserve"> minimum of four GCSEs with the</w:t>
      </w:r>
      <w:r>
        <w:t xml:space="preserve"> </w:t>
      </w:r>
      <w:r w:rsidR="00C109E7" w:rsidRPr="00D92CC6">
        <w:t xml:space="preserve">following grades: English at 3 or above </w:t>
      </w:r>
      <w:r w:rsidR="00C109E7" w:rsidRPr="00D92CC6">
        <w:br/>
        <w:t>and maths at 2 or above and two other GCSEs at 3 or above. A DBS check is also required.</w:t>
      </w:r>
    </w:p>
    <w:p w14:paraId="087AA6E8" w14:textId="77777777" w:rsidR="00152F75" w:rsidRDefault="00152F75" w:rsidP="003E0F91">
      <w:pPr>
        <w:pStyle w:val="Style1"/>
      </w:pPr>
      <w:r>
        <w:t xml:space="preserve">You can progress to </w:t>
      </w:r>
      <w:r w:rsidR="00C109E7" w:rsidRPr="00D92CC6">
        <w:t>T Level Health: Supporting the Adult Nursing Team</w:t>
      </w:r>
      <w:r>
        <w:t xml:space="preserve">, </w:t>
      </w:r>
      <w:r w:rsidR="00C109E7" w:rsidRPr="00D92CC6">
        <w:t>T Level</w:t>
      </w:r>
      <w:r>
        <w:t xml:space="preserve"> </w:t>
      </w:r>
      <w:r w:rsidR="00C109E7" w:rsidRPr="00D92CC6">
        <w:t>Health: Supporting the Mental Health Nursing Team</w:t>
      </w:r>
      <w:r>
        <w:t xml:space="preserve">, </w:t>
      </w:r>
      <w:r w:rsidR="00C109E7" w:rsidRPr="00D92CC6">
        <w:t>T Level Health - Supporting the Adult</w:t>
      </w:r>
      <w:r>
        <w:t xml:space="preserve"> </w:t>
      </w:r>
      <w:r w:rsidR="00C109E7" w:rsidRPr="00D92CC6">
        <w:t>Nursing Team</w:t>
      </w:r>
      <w:r>
        <w:t>.</w:t>
      </w:r>
    </w:p>
    <w:p w14:paraId="031EA810" w14:textId="77777777" w:rsidR="00152F75" w:rsidRDefault="00152F75" w:rsidP="003E0F91">
      <w:pPr>
        <w:pStyle w:val="Style1"/>
      </w:pPr>
      <w:r>
        <w:t xml:space="preserve">You will need a </w:t>
      </w:r>
      <w:r w:rsidR="00C109E7" w:rsidRPr="00D92CC6">
        <w:t xml:space="preserve">minimum of grade 5 in English, maths or science in addition to four grade 4s. You must have English, maths and science as part of this combination, and </w:t>
      </w:r>
      <w:r w:rsidR="00C109E7" w:rsidRPr="00D92CC6">
        <w:br/>
        <w:t>one of these subjects must be at grade 5. You will also need to have a DBS check.</w:t>
      </w:r>
    </w:p>
    <w:p w14:paraId="7A011F46" w14:textId="77777777" w:rsidR="00152F75" w:rsidRDefault="00152F75" w:rsidP="003E0F91">
      <w:pPr>
        <w:pStyle w:val="Style1"/>
      </w:pPr>
      <w:r>
        <w:t>You can progress to h</w:t>
      </w:r>
      <w:r w:rsidR="00C109E7" w:rsidRPr="00D92CC6">
        <w:t>igher education</w:t>
      </w:r>
      <w:r>
        <w:t>, an a</w:t>
      </w:r>
      <w:r w:rsidR="00C109E7" w:rsidRPr="00D92CC6">
        <w:t>pprenticeship</w:t>
      </w:r>
      <w:r>
        <w:t>, or e</w:t>
      </w:r>
      <w:r w:rsidR="00C109E7" w:rsidRPr="00D92CC6">
        <w:t>mployment</w:t>
      </w:r>
      <w:r>
        <w:t>.</w:t>
      </w:r>
    </w:p>
    <w:p w14:paraId="59EBF4D0" w14:textId="77777777" w:rsidR="00152F75" w:rsidRDefault="00C109E7" w:rsidP="00152F75">
      <w:pPr>
        <w:pStyle w:val="Heading3"/>
      </w:pPr>
      <w:bookmarkStart w:id="150" w:name="_Toc209710214"/>
      <w:r w:rsidRPr="00D92CC6">
        <w:t>T Level Health: Supporting the Mental Health Nursing Team</w:t>
      </w:r>
      <w:bookmarkEnd w:id="150"/>
    </w:p>
    <w:p w14:paraId="6986E75C" w14:textId="77777777" w:rsidR="00152F75" w:rsidRDefault="00152F75" w:rsidP="003E0F91">
      <w:pPr>
        <w:pStyle w:val="Style1"/>
      </w:pPr>
      <w:r>
        <w:t xml:space="preserve">You will need a </w:t>
      </w:r>
      <w:r w:rsidR="00C109E7" w:rsidRPr="00D92CC6">
        <w:t>grade 5 in English, maths or science in addition to four grade 4s. You must have English, maths and science as part of this combination, and one of these</w:t>
      </w:r>
      <w:r>
        <w:t xml:space="preserve"> </w:t>
      </w:r>
      <w:r w:rsidR="00C109E7" w:rsidRPr="00D92CC6">
        <w:t>subjects must be at grade 5. You will also need to have a DBS check.</w:t>
      </w:r>
    </w:p>
    <w:p w14:paraId="6B62BC3A" w14:textId="3881AD1F" w:rsidR="00717E4E" w:rsidRDefault="00152F75" w:rsidP="003E0F91">
      <w:pPr>
        <w:pStyle w:val="Style1"/>
      </w:pPr>
      <w:r>
        <w:t>You can progress to h</w:t>
      </w:r>
      <w:r w:rsidR="00C109E7" w:rsidRPr="00D92CC6">
        <w:t>igher education</w:t>
      </w:r>
      <w:r>
        <w:t>, an a</w:t>
      </w:r>
      <w:r w:rsidR="00C109E7" w:rsidRPr="00D92CC6">
        <w:t>pprenticeship</w:t>
      </w:r>
      <w:r>
        <w:t>, or e</w:t>
      </w:r>
      <w:r w:rsidR="00C109E7" w:rsidRPr="00D92CC6">
        <w:t>mployment</w:t>
      </w:r>
      <w:r>
        <w:t>.</w:t>
      </w:r>
    </w:p>
    <w:p w14:paraId="23F816D7" w14:textId="77777777" w:rsidR="00152F75" w:rsidRDefault="00717E4E" w:rsidP="003E0F91">
      <w:pPr>
        <w:pStyle w:val="Style1"/>
      </w:pPr>
      <w:r w:rsidRPr="00D92CC6">
        <w:t>“My tutors are helpful, supportive and friendly. They are always helping me achieve my</w:t>
      </w:r>
      <w:r w:rsidR="00152F75">
        <w:t xml:space="preserve"> </w:t>
      </w:r>
      <w:r w:rsidRPr="00D92CC6">
        <w:t>goals and aspirations.”</w:t>
      </w:r>
      <w:r w:rsidR="00152F75">
        <w:t xml:space="preserve"> </w:t>
      </w:r>
      <w:r w:rsidRPr="00D92CC6">
        <w:t>Bailey, Level 3 Health and Social Care</w:t>
      </w:r>
    </w:p>
    <w:p w14:paraId="0941C881" w14:textId="77777777" w:rsidR="00152F75" w:rsidRDefault="00152F75" w:rsidP="003E0F91">
      <w:pPr>
        <w:pStyle w:val="Style1"/>
      </w:pPr>
      <w:bookmarkStart w:id="151" w:name="_Toc209710215"/>
      <w:r w:rsidRPr="00152F75">
        <w:rPr>
          <w:rStyle w:val="Heading2Char"/>
        </w:rPr>
        <w:t>Hospitality &amp; Catering</w:t>
      </w:r>
      <w:bookmarkEnd w:id="151"/>
      <w:r>
        <w:t xml:space="preserve"> </w:t>
      </w:r>
      <w:r w:rsidR="00C109E7" w:rsidRPr="00D92CC6">
        <w:br/>
        <w:t>Food, drink and hospitality is a global industry with endless opportunities. Whether your passion lies in the kitchen or front of house, you can learn how to turn that passion into a trade at Kirklees College.</w:t>
      </w:r>
    </w:p>
    <w:p w14:paraId="4E6F0D22" w14:textId="77777777" w:rsidR="00697F20" w:rsidRDefault="00C109E7" w:rsidP="003E0F91">
      <w:pPr>
        <w:pStyle w:val="Style1"/>
      </w:pPr>
      <w:r w:rsidRPr="00D92CC6">
        <w:t xml:space="preserve">With courses covering a range of culinary </w:t>
      </w:r>
      <w:r w:rsidR="00152F75" w:rsidRPr="00D92CC6">
        <w:t>specialties</w:t>
      </w:r>
      <w:r w:rsidRPr="00D92CC6">
        <w:t xml:space="preserve"> and roles, you can dive straight into a course that interests you most. All courses are vocational and focus on making you ready for work, and as a student at Kirklees College, you will contribute to the</w:t>
      </w:r>
      <w:r w:rsidR="00152F75">
        <w:t xml:space="preserve"> </w:t>
      </w:r>
      <w:r w:rsidRPr="00D92CC6">
        <w:t xml:space="preserve">running of our public restaurant, café and deli, Landings 72, at our Huddersfield Centre. </w:t>
      </w:r>
    </w:p>
    <w:p w14:paraId="1DC7FEBF" w14:textId="2625853E" w:rsidR="00697F20" w:rsidRDefault="00C109E7" w:rsidP="003E0F91">
      <w:pPr>
        <w:pStyle w:val="Style1"/>
      </w:pPr>
      <w:bookmarkStart w:id="152" w:name="_Toc209710216"/>
      <w:r w:rsidRPr="00697F20">
        <w:rPr>
          <w:rStyle w:val="Heading3Char"/>
        </w:rPr>
        <w:t>A</w:t>
      </w:r>
      <w:r w:rsidR="00697F20" w:rsidRPr="00697F20">
        <w:rPr>
          <w:rStyle w:val="Heading3Char"/>
        </w:rPr>
        <w:t>verage Salaries</w:t>
      </w:r>
      <w:bookmarkEnd w:id="152"/>
      <w:r w:rsidR="00697F20">
        <w:t xml:space="preserve"> </w:t>
      </w:r>
      <w:r w:rsidRPr="00D92CC6">
        <w:br/>
        <w:t>£29,640</w:t>
      </w:r>
      <w:r w:rsidR="00697F20">
        <w:t xml:space="preserve"> - </w:t>
      </w:r>
      <w:r w:rsidRPr="00D92CC6">
        <w:t>Restaurant Managers</w:t>
      </w:r>
      <w:r w:rsidRPr="00D92CC6">
        <w:br/>
        <w:t>£28,080</w:t>
      </w:r>
      <w:r w:rsidR="00697F20">
        <w:t xml:space="preserve"> - </w:t>
      </w:r>
      <w:r w:rsidRPr="00D92CC6">
        <w:t>Chefs</w:t>
      </w:r>
      <w:r w:rsidRPr="00D92CC6">
        <w:br/>
        <w:t>£24,960</w:t>
      </w:r>
      <w:r w:rsidR="00697F20">
        <w:t xml:space="preserve"> – </w:t>
      </w:r>
      <w:r w:rsidRPr="00D92CC6">
        <w:t>Bakers</w:t>
      </w:r>
    </w:p>
    <w:p w14:paraId="5D44AB08" w14:textId="77777777" w:rsidR="00697F20" w:rsidRDefault="00697F20" w:rsidP="003E0F91">
      <w:pPr>
        <w:pStyle w:val="Style1"/>
      </w:pPr>
      <w:bookmarkStart w:id="153" w:name="_Toc209710217"/>
      <w:r w:rsidRPr="00697F20">
        <w:rPr>
          <w:rStyle w:val="Heading3Char"/>
        </w:rPr>
        <w:t>Course Locations</w:t>
      </w:r>
      <w:bookmarkEnd w:id="153"/>
      <w:r w:rsidR="00C109E7" w:rsidRPr="00D92CC6">
        <w:t xml:space="preserve"> </w:t>
      </w:r>
      <w:r w:rsidR="00C109E7" w:rsidRPr="00D92CC6">
        <w:br/>
        <w:t>Huddersfield Centre</w:t>
      </w:r>
      <w:r w:rsidRPr="00D92CC6">
        <w:t xml:space="preserve"> </w:t>
      </w:r>
    </w:p>
    <w:p w14:paraId="5CDC8CBA" w14:textId="358D4730" w:rsidR="00697F20" w:rsidRDefault="00C109E7" w:rsidP="00697F20">
      <w:pPr>
        <w:pStyle w:val="Heading3"/>
      </w:pPr>
      <w:bookmarkStart w:id="154" w:name="_Toc209710218"/>
      <w:r w:rsidRPr="00D92CC6">
        <w:t xml:space="preserve">Introduction </w:t>
      </w:r>
      <w:r w:rsidR="00697F20">
        <w:t>t</w:t>
      </w:r>
      <w:r w:rsidRPr="00D92CC6">
        <w:t>o Culinary Skills Level 1</w:t>
      </w:r>
      <w:bookmarkEnd w:id="154"/>
    </w:p>
    <w:p w14:paraId="6E84EAAA" w14:textId="77777777" w:rsidR="00697F20" w:rsidRDefault="00697F20" w:rsidP="003E0F91">
      <w:pPr>
        <w:pStyle w:val="Style1"/>
      </w:pPr>
      <w:r>
        <w:t>You will need a</w:t>
      </w:r>
      <w:r w:rsidR="00C109E7" w:rsidRPr="00D92CC6">
        <w:t xml:space="preserve"> minimum of four GCSEs with the following grades: English at 2 or </w:t>
      </w:r>
      <w:r w:rsidR="00C109E7" w:rsidRPr="00D92CC6">
        <w:br/>
        <w:t>above and maths at 2 or above and two other GCSEs at 2 or above.</w:t>
      </w:r>
    </w:p>
    <w:p w14:paraId="330E72B8" w14:textId="77777777" w:rsidR="00697F20" w:rsidRDefault="00697F20" w:rsidP="003E0F91">
      <w:pPr>
        <w:pStyle w:val="Style1"/>
      </w:pPr>
      <w:r>
        <w:t xml:space="preserve">You can progress to </w:t>
      </w:r>
      <w:r w:rsidR="00C109E7" w:rsidRPr="00D92CC6">
        <w:t>Professional Cookery NVQ Level 2</w:t>
      </w:r>
      <w:r>
        <w:t>, P</w:t>
      </w:r>
      <w:r w:rsidR="00C109E7" w:rsidRPr="00D92CC6">
        <w:t xml:space="preserve">rofessional Patisserie, </w:t>
      </w:r>
      <w:r w:rsidR="00C109E7" w:rsidRPr="00D92CC6">
        <w:br/>
        <w:t>Confectionary and Cafe Culture Level 2</w:t>
      </w:r>
      <w:r>
        <w:t>, or an a</w:t>
      </w:r>
      <w:r w:rsidR="00C109E7" w:rsidRPr="00D92CC6">
        <w:t>pprenticeship</w:t>
      </w:r>
      <w:r>
        <w:t>.</w:t>
      </w:r>
    </w:p>
    <w:p w14:paraId="25E20AFC" w14:textId="77777777" w:rsidR="00697F20" w:rsidRDefault="00C109E7" w:rsidP="00697F20">
      <w:pPr>
        <w:pStyle w:val="Heading3"/>
      </w:pPr>
      <w:bookmarkStart w:id="155" w:name="_Toc209710219"/>
      <w:r w:rsidRPr="00D92CC6">
        <w:t>Professional Patisserie, Confectionary and Cafe Culture Level 2</w:t>
      </w:r>
      <w:bookmarkEnd w:id="155"/>
    </w:p>
    <w:p w14:paraId="3888D767" w14:textId="77777777" w:rsidR="00697F20" w:rsidRDefault="00697F20" w:rsidP="003E0F91">
      <w:pPr>
        <w:pStyle w:val="Style1"/>
      </w:pPr>
      <w:r>
        <w:t>You will need a</w:t>
      </w:r>
      <w:r w:rsidR="00C109E7" w:rsidRPr="00D92CC6">
        <w:t xml:space="preserve"> minimum of four GCSEs with the following grades: English and maths at 4 or above and two other GCSEs at 4 or above, or a Level 1 relevant vocational qualification.</w:t>
      </w:r>
    </w:p>
    <w:p w14:paraId="4D1702B3" w14:textId="77777777" w:rsidR="00697F20" w:rsidRDefault="00697F20" w:rsidP="003E0F91">
      <w:pPr>
        <w:pStyle w:val="Style1"/>
      </w:pPr>
      <w:r>
        <w:t>You can progress to</w:t>
      </w:r>
      <w:r w:rsidR="00C109E7" w:rsidRPr="00D92CC6">
        <w:t xml:space="preserve"> Professional Patisserie and Confectionery Level 3</w:t>
      </w:r>
      <w:r>
        <w:t>, or an a</w:t>
      </w:r>
      <w:r w:rsidR="00C109E7" w:rsidRPr="00D92CC6">
        <w:t>pprenticeship</w:t>
      </w:r>
      <w:r>
        <w:t>.</w:t>
      </w:r>
    </w:p>
    <w:p w14:paraId="74C861CE" w14:textId="77777777" w:rsidR="00697F20" w:rsidRDefault="00C109E7" w:rsidP="00697F20">
      <w:pPr>
        <w:pStyle w:val="Heading3"/>
      </w:pPr>
      <w:bookmarkStart w:id="156" w:name="_Toc209710220"/>
      <w:r w:rsidRPr="00D92CC6">
        <w:t>Professional Cookery NVQ Level 2</w:t>
      </w:r>
      <w:bookmarkEnd w:id="156"/>
    </w:p>
    <w:p w14:paraId="126C2C1D" w14:textId="77777777" w:rsidR="00697F20" w:rsidRDefault="00697F20" w:rsidP="003E0F91">
      <w:pPr>
        <w:pStyle w:val="Style1"/>
      </w:pPr>
      <w:r>
        <w:t>You will need a</w:t>
      </w:r>
      <w:r w:rsidR="00C109E7" w:rsidRPr="00D92CC6">
        <w:t xml:space="preserve"> minimum of a relevant Level 1 qualification and GCSE English and </w:t>
      </w:r>
      <w:r w:rsidR="00C109E7" w:rsidRPr="00D92CC6">
        <w:br/>
        <w:t>maths grade 4 or above.</w:t>
      </w:r>
    </w:p>
    <w:p w14:paraId="4BD08A90" w14:textId="77777777" w:rsidR="00697F20" w:rsidRDefault="00697F20" w:rsidP="003E0F91">
      <w:pPr>
        <w:pStyle w:val="Style1"/>
      </w:pPr>
      <w:r>
        <w:t xml:space="preserve">You can progress to </w:t>
      </w:r>
      <w:r w:rsidR="00C109E7" w:rsidRPr="00D92CC6">
        <w:t>Professional Cookery NVQ Level</w:t>
      </w:r>
      <w:r>
        <w:t xml:space="preserve"> </w:t>
      </w:r>
      <w:r w:rsidR="00C109E7" w:rsidRPr="00D92CC6">
        <w:t>3</w:t>
      </w:r>
      <w:r>
        <w:t>, or e</w:t>
      </w:r>
      <w:r w:rsidR="00C109E7" w:rsidRPr="00D92CC6">
        <w:t>mployment within the catering industry in a variety of settings</w:t>
      </w:r>
      <w:r>
        <w:t>.</w:t>
      </w:r>
    </w:p>
    <w:p w14:paraId="35F6C058" w14:textId="77777777" w:rsidR="00697F20" w:rsidRDefault="00C109E7" w:rsidP="00697F20">
      <w:pPr>
        <w:pStyle w:val="Heading3"/>
      </w:pPr>
      <w:bookmarkStart w:id="157" w:name="_Toc209710221"/>
      <w:r w:rsidRPr="00D92CC6">
        <w:t>Professional Cookery NVQ Level 3</w:t>
      </w:r>
      <w:bookmarkEnd w:id="157"/>
    </w:p>
    <w:p w14:paraId="7EE8A824" w14:textId="77777777" w:rsidR="00697F20" w:rsidRDefault="00697F20" w:rsidP="003E0F91">
      <w:pPr>
        <w:pStyle w:val="Style1"/>
      </w:pPr>
      <w:r>
        <w:t>You will need a</w:t>
      </w:r>
      <w:r w:rsidR="00C109E7" w:rsidRPr="00D92CC6">
        <w:t xml:space="preserve"> minimum of GCSE English and maths grade 4 or above and a Level 2 relevant vocational qualification</w:t>
      </w:r>
      <w:r>
        <w:t>.</w:t>
      </w:r>
    </w:p>
    <w:p w14:paraId="76961A78" w14:textId="77777777" w:rsidR="00697F20" w:rsidRDefault="00697F20" w:rsidP="003E0F91">
      <w:pPr>
        <w:pStyle w:val="Style1"/>
      </w:pPr>
      <w:r>
        <w:t>You can progress to a</w:t>
      </w:r>
      <w:r w:rsidR="00C109E7" w:rsidRPr="00D92CC6">
        <w:t xml:space="preserve"> Level 4 qualification</w:t>
      </w:r>
      <w:r>
        <w:t>, or e</w:t>
      </w:r>
      <w:r w:rsidR="00C109E7" w:rsidRPr="00D92CC6">
        <w:t>mployment</w:t>
      </w:r>
      <w:r>
        <w:t>.</w:t>
      </w:r>
    </w:p>
    <w:p w14:paraId="62114953" w14:textId="77777777" w:rsidR="00697F20" w:rsidRDefault="00C109E7" w:rsidP="00697F20">
      <w:pPr>
        <w:pStyle w:val="Heading3"/>
      </w:pPr>
      <w:bookmarkStart w:id="158" w:name="_Toc209710222"/>
      <w:r w:rsidRPr="00D92CC6">
        <w:t>Professional Patisserie and Confectionary Level 3</w:t>
      </w:r>
      <w:bookmarkEnd w:id="158"/>
    </w:p>
    <w:p w14:paraId="7D2D9B12" w14:textId="77777777" w:rsidR="00697F20" w:rsidRDefault="00697F20" w:rsidP="003E0F91">
      <w:pPr>
        <w:pStyle w:val="Style1"/>
      </w:pPr>
      <w:r>
        <w:t>You will need a</w:t>
      </w:r>
      <w:r w:rsidR="00C109E7" w:rsidRPr="00D92CC6">
        <w:t xml:space="preserve"> minimum of a Level 2 Patisserie qualification or relevant industry experience and GCSE English and maths at grade 4.  </w:t>
      </w:r>
    </w:p>
    <w:p w14:paraId="0EFCE146" w14:textId="77777777" w:rsidR="00697F20" w:rsidRDefault="00697F20" w:rsidP="003E0F91">
      <w:pPr>
        <w:pStyle w:val="Style1"/>
      </w:pPr>
      <w:r>
        <w:t xml:space="preserve">You can progress to a </w:t>
      </w:r>
      <w:r w:rsidR="00C109E7" w:rsidRPr="00D92CC6">
        <w:t>Level 3 or 4 apprenticeship</w:t>
      </w:r>
      <w:r>
        <w:t>, or e</w:t>
      </w:r>
      <w:r w:rsidR="00C109E7" w:rsidRPr="00D92CC6">
        <w:t>mployment</w:t>
      </w:r>
      <w:r>
        <w:t>.</w:t>
      </w:r>
    </w:p>
    <w:p w14:paraId="78C243FC" w14:textId="77777777" w:rsidR="00697F20" w:rsidRDefault="00C109E7" w:rsidP="00697F20">
      <w:pPr>
        <w:pStyle w:val="Heading3"/>
      </w:pPr>
      <w:bookmarkStart w:id="159" w:name="_Toc209710223"/>
      <w:r w:rsidRPr="00D92CC6">
        <w:t>Commis Chef Apprenticeship Level 2</w:t>
      </w:r>
      <w:bookmarkEnd w:id="159"/>
    </w:p>
    <w:p w14:paraId="16F5A1E7" w14:textId="77777777" w:rsidR="00697F20" w:rsidRDefault="00697F20" w:rsidP="003E0F91">
      <w:pPr>
        <w:pStyle w:val="Style1"/>
      </w:pPr>
      <w:r>
        <w:t>You will need a</w:t>
      </w:r>
      <w:r w:rsidR="00C109E7" w:rsidRPr="00D92CC6">
        <w:t xml:space="preserve"> minimum of GCSE English and maths at grade 3 or above. </w:t>
      </w:r>
    </w:p>
    <w:p w14:paraId="2412D5AB" w14:textId="77777777" w:rsidR="00697F20" w:rsidRDefault="00C109E7" w:rsidP="003E0F91">
      <w:pPr>
        <w:pStyle w:val="Style1"/>
      </w:pPr>
      <w:r w:rsidRPr="00D92CC6">
        <w:t>To start your apprenticeship</w:t>
      </w:r>
      <w:r w:rsidR="00697F20">
        <w:t xml:space="preserve">, </w:t>
      </w:r>
      <w:r w:rsidRPr="00D92CC6">
        <w:t>you must have secured employment that the college has agreed is suitable.</w:t>
      </w:r>
    </w:p>
    <w:p w14:paraId="104767E9" w14:textId="77777777" w:rsidR="00697F20" w:rsidRDefault="00697F20" w:rsidP="003E0F91">
      <w:pPr>
        <w:pStyle w:val="Style1"/>
      </w:pPr>
      <w:r>
        <w:t xml:space="preserve">You can progress to a </w:t>
      </w:r>
      <w:r w:rsidR="00C109E7" w:rsidRPr="00D92CC6">
        <w:t>Level 3 Chef De Partie</w:t>
      </w:r>
      <w:r>
        <w:t xml:space="preserve"> apprenticeship, or employment.</w:t>
      </w:r>
      <w:r w:rsidR="00C109E7" w:rsidRPr="00D92CC6">
        <w:br/>
      </w:r>
      <w:r w:rsidR="00C109E7" w:rsidRPr="00D92CC6">
        <w:br/>
      </w:r>
      <w:r w:rsidR="00C109E7" w:rsidRPr="00697F20">
        <w:rPr>
          <w:rStyle w:val="Heading3Char"/>
        </w:rPr>
        <w:t>Production Chef Apprenticeship Level 2</w:t>
      </w:r>
    </w:p>
    <w:p w14:paraId="7A873549" w14:textId="77777777" w:rsidR="00697F20" w:rsidRDefault="00697F20" w:rsidP="003E0F91">
      <w:pPr>
        <w:pStyle w:val="Style1"/>
      </w:pPr>
      <w:r>
        <w:t>You will need a</w:t>
      </w:r>
      <w:r w:rsidR="00C109E7" w:rsidRPr="00D92CC6">
        <w:t xml:space="preserve"> minimum of GCSE English and maths at grade 3 or above.  </w:t>
      </w:r>
      <w:r w:rsidR="00C109E7" w:rsidRPr="00D92CC6">
        <w:br/>
        <w:t xml:space="preserve"> </w:t>
      </w:r>
      <w:r w:rsidR="00C109E7" w:rsidRPr="00D92CC6">
        <w:br/>
        <w:t>To start your apprenticeship you must have secured employment that the college has agreed is suitable.</w:t>
      </w:r>
    </w:p>
    <w:p w14:paraId="2A380F49" w14:textId="77777777" w:rsidR="00697F20" w:rsidRPr="00697F20" w:rsidRDefault="00697F20" w:rsidP="003E0F91">
      <w:pPr>
        <w:pStyle w:val="Style1"/>
        <w:rPr>
          <w:rStyle w:val="Heading3Char"/>
        </w:rPr>
      </w:pPr>
      <w:r>
        <w:t>You can progress to e</w:t>
      </w:r>
      <w:r w:rsidR="00C109E7" w:rsidRPr="00D92CC6">
        <w:t>mployment</w:t>
      </w:r>
      <w:r>
        <w:t>.</w:t>
      </w:r>
      <w:r w:rsidR="00C109E7" w:rsidRPr="00D92CC6">
        <w:br/>
      </w:r>
      <w:r w:rsidR="00C109E7" w:rsidRPr="00D92CC6">
        <w:br/>
      </w:r>
      <w:r w:rsidR="00C109E7" w:rsidRPr="00697F20">
        <w:rPr>
          <w:rStyle w:val="Heading3Char"/>
        </w:rPr>
        <w:t>Hospitality Team Member Apprenticeship Level 2</w:t>
      </w:r>
    </w:p>
    <w:p w14:paraId="4C569AF3" w14:textId="08DBF3C4" w:rsidR="00697F20" w:rsidRDefault="00697F20" w:rsidP="003E0F91">
      <w:pPr>
        <w:pStyle w:val="Style1"/>
      </w:pPr>
      <w:r>
        <w:t>You will need a</w:t>
      </w:r>
      <w:r w:rsidR="00C109E7" w:rsidRPr="00D92CC6">
        <w:t xml:space="preserve"> minimum of GCSE English and maths at grade 3 or above.  </w:t>
      </w:r>
      <w:r w:rsidR="00C109E7" w:rsidRPr="00D92CC6">
        <w:br/>
        <w:t xml:space="preserve"> </w:t>
      </w:r>
      <w:r w:rsidR="00C109E7" w:rsidRPr="00D92CC6">
        <w:br/>
        <w:t xml:space="preserve">To start your </w:t>
      </w:r>
      <w:r w:rsidRPr="00D92CC6">
        <w:t>apprenticeship,</w:t>
      </w:r>
      <w:r w:rsidR="00C109E7" w:rsidRPr="00D92CC6">
        <w:t xml:space="preserve"> you must have secured employment that the college has agreed is suitable.</w:t>
      </w:r>
    </w:p>
    <w:p w14:paraId="03C544E8" w14:textId="77777777" w:rsidR="00697F20" w:rsidRDefault="00697F20" w:rsidP="003E0F91">
      <w:pPr>
        <w:pStyle w:val="Style1"/>
      </w:pPr>
      <w:r>
        <w:t>You can progress to e</w:t>
      </w:r>
      <w:r w:rsidR="00C109E7" w:rsidRPr="00D92CC6">
        <w:t>mployment</w:t>
      </w:r>
      <w:r>
        <w:t>.</w:t>
      </w:r>
    </w:p>
    <w:p w14:paraId="05A2D8DA" w14:textId="77777777" w:rsidR="00697F20" w:rsidRDefault="00C109E7" w:rsidP="00697F20">
      <w:pPr>
        <w:pStyle w:val="Heading3"/>
      </w:pPr>
      <w:bookmarkStart w:id="160" w:name="_Toc209710224"/>
      <w:r w:rsidRPr="00D92CC6">
        <w:t xml:space="preserve">Chef De Partie Apprenticeship Level </w:t>
      </w:r>
      <w:r w:rsidR="00697F20">
        <w:t>3</w:t>
      </w:r>
      <w:bookmarkEnd w:id="160"/>
    </w:p>
    <w:p w14:paraId="3BF5EF23" w14:textId="77777777" w:rsidR="00697F20" w:rsidRDefault="00697F20" w:rsidP="003E0F91">
      <w:pPr>
        <w:pStyle w:val="Style1"/>
      </w:pPr>
      <w:r>
        <w:t>You will need a</w:t>
      </w:r>
      <w:r w:rsidR="00C109E7" w:rsidRPr="00D92CC6">
        <w:t xml:space="preserve"> minimum of a relevant level 2 qualification and GCSE English and maths at grade 4 or above.  </w:t>
      </w:r>
      <w:r w:rsidR="00C109E7" w:rsidRPr="00D92CC6">
        <w:br/>
        <w:t xml:space="preserve"> </w:t>
      </w:r>
      <w:r w:rsidR="00C109E7" w:rsidRPr="00D92CC6">
        <w:br/>
        <w:t>To start your apprenticeship you must have secured employment that the college has agreed is suitable.</w:t>
      </w:r>
    </w:p>
    <w:p w14:paraId="15F3BCDB" w14:textId="558C3019" w:rsidR="00697F20" w:rsidRDefault="00697F20" w:rsidP="003E0F91">
      <w:pPr>
        <w:pStyle w:val="Style1"/>
      </w:pPr>
      <w:r>
        <w:t xml:space="preserve">You can progress to a </w:t>
      </w:r>
      <w:r w:rsidR="00C109E7" w:rsidRPr="00D92CC6">
        <w:t>Hospitality Kitchen Management course</w:t>
      </w:r>
      <w:r>
        <w:t>, or e</w:t>
      </w:r>
      <w:r w:rsidR="00C109E7" w:rsidRPr="00D92CC6">
        <w:t>mployment</w:t>
      </w:r>
      <w:r>
        <w:t>.</w:t>
      </w:r>
    </w:p>
    <w:p w14:paraId="7E1E0AF1" w14:textId="5B487B18" w:rsidR="00697F20" w:rsidRDefault="00697F20" w:rsidP="00697F20">
      <w:pPr>
        <w:pStyle w:val="Heading3"/>
      </w:pPr>
      <w:bookmarkStart w:id="161" w:name="_Toc209710225"/>
      <w:r>
        <w:t>Student Case Study:</w:t>
      </w:r>
      <w:bookmarkEnd w:id="161"/>
    </w:p>
    <w:p w14:paraId="618E119C" w14:textId="44DBF543" w:rsidR="00697F20" w:rsidRDefault="00697F20" w:rsidP="003E0F91">
      <w:pPr>
        <w:pStyle w:val="Style1"/>
      </w:pPr>
      <w:r w:rsidRPr="00D92CC6">
        <w:t>“I enjoy working with my friends and working as a team, being creative and finding out</w:t>
      </w:r>
      <w:r>
        <w:t xml:space="preserve"> </w:t>
      </w:r>
      <w:r w:rsidRPr="00D92CC6">
        <w:t xml:space="preserve">new </w:t>
      </w:r>
      <w:r>
        <w:t>t</w:t>
      </w:r>
      <w:r w:rsidRPr="00D92CC6">
        <w:t>hings about the culinary world.”</w:t>
      </w:r>
      <w:r>
        <w:t xml:space="preserve"> </w:t>
      </w:r>
      <w:r w:rsidRPr="00D92CC6">
        <w:t>Jacob, Level 2 Professional Cookery</w:t>
      </w:r>
    </w:p>
    <w:p w14:paraId="41656CEA" w14:textId="77777777" w:rsidR="00697F20" w:rsidRDefault="00697F20" w:rsidP="003E0F91">
      <w:pPr>
        <w:pStyle w:val="Style1"/>
      </w:pPr>
      <w:bookmarkStart w:id="162" w:name="_Toc209710226"/>
      <w:r w:rsidRPr="00697F20">
        <w:rPr>
          <w:rStyle w:val="Heading2Char"/>
        </w:rPr>
        <w:t>Motor Vehicle</w:t>
      </w:r>
      <w:bookmarkEnd w:id="162"/>
      <w:r w:rsidR="00C109E7" w:rsidRPr="00D92CC6">
        <w:br/>
        <w:t>With the UK and wider world moving towards more sustainable car models, Kirklees College has invested heavily in our Hybrid Electric Vehicle Centre at our Engineering Centre in Huddersfield. Here, alongside other state-of-the-art equipment for light and heavy vehicle maintenance, you will find a range of model EV cars, rigs and equipment that will bring your learning of motor vehicles up to speed with this evolving industry.</w:t>
      </w:r>
    </w:p>
    <w:p w14:paraId="4864D294" w14:textId="77777777" w:rsidR="00697F20" w:rsidRDefault="00C109E7" w:rsidP="003E0F91">
      <w:pPr>
        <w:pStyle w:val="Style1"/>
      </w:pPr>
      <w:r w:rsidRPr="00D92CC6">
        <w:t xml:space="preserve">If you are joining the department at our Springfield Sixth Form Centre, you will also learn in a fully-functioning motor vehicle workshop, and your course will include work experience and work-based activities, such as visits from local businesses to enhance </w:t>
      </w:r>
      <w:r w:rsidRPr="00D92CC6">
        <w:br/>
        <w:t>your practical learning.</w:t>
      </w:r>
    </w:p>
    <w:p w14:paraId="4855BF57" w14:textId="77777777" w:rsidR="0056535A" w:rsidRDefault="00C109E7" w:rsidP="003E0F91">
      <w:pPr>
        <w:pStyle w:val="Style1"/>
      </w:pPr>
      <w:bookmarkStart w:id="163" w:name="_Toc209710227"/>
      <w:r w:rsidRPr="00697F20">
        <w:rPr>
          <w:rStyle w:val="Heading3Char"/>
        </w:rPr>
        <w:t>A</w:t>
      </w:r>
      <w:r w:rsidR="00697F20" w:rsidRPr="00697F20">
        <w:rPr>
          <w:rStyle w:val="Heading3Char"/>
        </w:rPr>
        <w:t>verage Salaries</w:t>
      </w:r>
      <w:bookmarkEnd w:id="163"/>
      <w:r w:rsidR="00697F20" w:rsidRPr="00D92CC6">
        <w:t xml:space="preserve"> </w:t>
      </w:r>
      <w:r w:rsidRPr="00D92CC6">
        <w:br/>
        <w:t>£41,600</w:t>
      </w:r>
      <w:r w:rsidR="00697F20">
        <w:t xml:space="preserve"> - </w:t>
      </w:r>
      <w:r w:rsidRPr="00D92CC6">
        <w:t>Garage Managers and Proprietors</w:t>
      </w:r>
      <w:r w:rsidRPr="00D92CC6">
        <w:br/>
        <w:t>£31,200</w:t>
      </w:r>
      <w:r w:rsidR="00697F20">
        <w:t xml:space="preserve"> - </w:t>
      </w:r>
      <w:r w:rsidRPr="00D92CC6">
        <w:t>Plant and Machine Operatives</w:t>
      </w:r>
      <w:r w:rsidRPr="00D92CC6">
        <w:br/>
        <w:t>£31,720</w:t>
      </w:r>
      <w:r w:rsidR="00697F20">
        <w:t xml:space="preserve"> - </w:t>
      </w:r>
      <w:r w:rsidRPr="00D92CC6">
        <w:t>Vehicle Technicians, Mechanics and Electricians Motor Vehicle</w:t>
      </w:r>
      <w:r w:rsidRPr="00D92CC6">
        <w:br/>
      </w:r>
      <w:r w:rsidRPr="00D92CC6">
        <w:br/>
      </w:r>
      <w:r w:rsidR="0056535A" w:rsidRPr="0056535A">
        <w:rPr>
          <w:rStyle w:val="Heading3Char"/>
        </w:rPr>
        <w:t>Course Locations</w:t>
      </w:r>
      <w:r w:rsidRPr="00D92CC6">
        <w:br/>
        <w:t>Engineering Centre</w:t>
      </w:r>
      <w:r w:rsidRPr="00D92CC6">
        <w:br/>
        <w:t>Springfield Sixth Form Centre</w:t>
      </w:r>
      <w:r w:rsidR="0056535A" w:rsidRPr="00D92CC6">
        <w:t xml:space="preserve"> </w:t>
      </w:r>
    </w:p>
    <w:p w14:paraId="3C195D6B" w14:textId="77777777" w:rsidR="0056535A" w:rsidRDefault="00C109E7" w:rsidP="003E0F91">
      <w:pPr>
        <w:pStyle w:val="Style1"/>
      </w:pPr>
      <w:bookmarkStart w:id="164" w:name="_Toc209710228"/>
      <w:r w:rsidRPr="0056535A">
        <w:rPr>
          <w:rStyle w:val="Heading3Char"/>
        </w:rPr>
        <w:t>Motor Vehicle Entry 3</w:t>
      </w:r>
      <w:bookmarkEnd w:id="164"/>
      <w:r w:rsidRPr="00D92CC6">
        <w:br/>
        <w:t>There are no formal entry requirements for this course.</w:t>
      </w:r>
    </w:p>
    <w:p w14:paraId="0B91FD44" w14:textId="77777777" w:rsidR="0056535A" w:rsidRDefault="0056535A" w:rsidP="003E0F91">
      <w:pPr>
        <w:pStyle w:val="Style1"/>
      </w:pPr>
      <w:r>
        <w:t xml:space="preserve">You can progress to a </w:t>
      </w:r>
      <w:r w:rsidR="00C109E7" w:rsidRPr="00D92CC6">
        <w:t xml:space="preserve">Level 1 programme within the Motor Vehicle department, or another college course of your choosing. </w:t>
      </w:r>
    </w:p>
    <w:p w14:paraId="6D16AE09" w14:textId="77777777" w:rsidR="0056535A" w:rsidRDefault="00C109E7" w:rsidP="003E0F91">
      <w:pPr>
        <w:pStyle w:val="Style1"/>
      </w:pPr>
      <w:bookmarkStart w:id="165" w:name="_Toc209710229"/>
      <w:r w:rsidRPr="0056535A">
        <w:rPr>
          <w:rStyle w:val="Heading3Char"/>
        </w:rPr>
        <w:t>Motor Vehicle Level 1</w:t>
      </w:r>
      <w:bookmarkEnd w:id="165"/>
      <w:r w:rsidRPr="00D92CC6">
        <w:t xml:space="preserve">  </w:t>
      </w:r>
      <w:r w:rsidRPr="00D92CC6">
        <w:br/>
      </w:r>
      <w:r w:rsidR="0056535A">
        <w:t>You will need a</w:t>
      </w:r>
      <w:r w:rsidRPr="00D92CC6">
        <w:t xml:space="preserve"> minimum of a grade 2 in English and maths GCSE, and/or an Entry 3 </w:t>
      </w:r>
      <w:r w:rsidRPr="00D92CC6">
        <w:br/>
        <w:t xml:space="preserve">Motor Vehicle qualification. </w:t>
      </w:r>
    </w:p>
    <w:p w14:paraId="224D3A7E" w14:textId="77777777" w:rsidR="0056535A" w:rsidRDefault="0056535A" w:rsidP="003E0F91">
      <w:pPr>
        <w:pStyle w:val="Style1"/>
      </w:pPr>
      <w:r>
        <w:t xml:space="preserve">You can progress to a </w:t>
      </w:r>
      <w:r w:rsidR="00C109E7" w:rsidRPr="00D92CC6">
        <w:t>Motor Vehicle Level 2</w:t>
      </w:r>
      <w:r>
        <w:t xml:space="preserve"> course, or an a</w:t>
      </w:r>
      <w:r w:rsidR="00C109E7" w:rsidRPr="00D92CC6">
        <w:t>pprenticeship</w:t>
      </w:r>
      <w:r>
        <w:t>.</w:t>
      </w:r>
    </w:p>
    <w:p w14:paraId="5AE5C878" w14:textId="77777777" w:rsidR="0056535A" w:rsidRDefault="00C109E7" w:rsidP="003E0F91">
      <w:pPr>
        <w:pStyle w:val="Style1"/>
      </w:pPr>
      <w:bookmarkStart w:id="166" w:name="_Toc209710230"/>
      <w:r w:rsidRPr="0056535A">
        <w:rPr>
          <w:rStyle w:val="Heading3Char"/>
        </w:rPr>
        <w:t>Light Vehicle and Maintenance and Repair Principles Level 2</w:t>
      </w:r>
      <w:bookmarkEnd w:id="166"/>
      <w:r w:rsidRPr="00D92CC6">
        <w:br/>
      </w:r>
      <w:r w:rsidR="0056535A">
        <w:t>You will need a</w:t>
      </w:r>
      <w:r w:rsidRPr="00D92CC6">
        <w:t xml:space="preserve"> minimum of GCSE English and maths at grade 4 or above. </w:t>
      </w:r>
    </w:p>
    <w:p w14:paraId="03A02772" w14:textId="77777777" w:rsidR="0056535A" w:rsidRDefault="0056535A" w:rsidP="003E0F91">
      <w:pPr>
        <w:pStyle w:val="Style1"/>
      </w:pPr>
      <w:r>
        <w:t xml:space="preserve">You can progress to a </w:t>
      </w:r>
      <w:r w:rsidR="00C109E7" w:rsidRPr="00D92CC6">
        <w:t>Motor Vehicle apprenticeshi</w:t>
      </w:r>
      <w:r>
        <w:t xml:space="preserve">p, or </w:t>
      </w:r>
      <w:r w:rsidR="00C109E7" w:rsidRPr="00D92CC6">
        <w:t>Light Vehicle Maintenance and Repair Principles Level 3</w:t>
      </w:r>
      <w:r>
        <w:t>.</w:t>
      </w:r>
    </w:p>
    <w:p w14:paraId="1879541C" w14:textId="27EE50F3" w:rsidR="0056535A" w:rsidRDefault="00C109E7" w:rsidP="0056535A">
      <w:pPr>
        <w:pStyle w:val="Heading3"/>
      </w:pPr>
      <w:bookmarkStart w:id="167" w:name="_Toc209710231"/>
      <w:r w:rsidRPr="00D92CC6">
        <w:t>Diploma in Vehicle Maint</w:t>
      </w:r>
      <w:r w:rsidR="0056535A">
        <w:t>e</w:t>
      </w:r>
      <w:r w:rsidRPr="00D92CC6">
        <w:t>nance Level 3</w:t>
      </w:r>
      <w:bookmarkEnd w:id="167"/>
      <w:r w:rsidRPr="00D92CC6">
        <w:t xml:space="preserve"> </w:t>
      </w:r>
    </w:p>
    <w:p w14:paraId="5ED77144" w14:textId="77777777" w:rsidR="0056535A" w:rsidRDefault="0056535A" w:rsidP="003E0F91">
      <w:pPr>
        <w:pStyle w:val="Style1"/>
      </w:pPr>
      <w:r>
        <w:t>You will need a</w:t>
      </w:r>
      <w:r w:rsidR="00C109E7" w:rsidRPr="00D92CC6">
        <w:t xml:space="preserve"> minimum of GCSE English and maths grade 4 or above and a relevant Level 2 qualification.</w:t>
      </w:r>
    </w:p>
    <w:p w14:paraId="4E401BA2" w14:textId="77777777" w:rsidR="0056535A" w:rsidRDefault="0056535A" w:rsidP="003E0F91">
      <w:pPr>
        <w:pStyle w:val="Style1"/>
      </w:pPr>
      <w:r>
        <w:t xml:space="preserve">You can progress to a </w:t>
      </w:r>
      <w:r w:rsidR="00C109E7" w:rsidRPr="00D92CC6">
        <w:t>Level 4 apprenticeship</w:t>
      </w:r>
      <w:r>
        <w:t>, h</w:t>
      </w:r>
      <w:r w:rsidR="00C109E7" w:rsidRPr="00D92CC6">
        <w:t xml:space="preserve">igher </w:t>
      </w:r>
      <w:r>
        <w:t>e</w:t>
      </w:r>
      <w:r w:rsidR="00C109E7" w:rsidRPr="00D92CC6">
        <w:t>ducation</w:t>
      </w:r>
      <w:r>
        <w:t>, or e</w:t>
      </w:r>
      <w:r w:rsidR="00C109E7" w:rsidRPr="00D92CC6">
        <w:t>mployment</w:t>
      </w:r>
      <w:r>
        <w:t>.</w:t>
      </w:r>
    </w:p>
    <w:p w14:paraId="46CA5B67" w14:textId="77777777" w:rsidR="0056535A" w:rsidRDefault="00C109E7" w:rsidP="0056535A">
      <w:pPr>
        <w:pStyle w:val="Heading3"/>
      </w:pPr>
      <w:bookmarkStart w:id="168" w:name="_Toc209710232"/>
      <w:r w:rsidRPr="00D92CC6">
        <w:t>Construction Plant Maintenance Level 3</w:t>
      </w:r>
      <w:bookmarkEnd w:id="168"/>
    </w:p>
    <w:p w14:paraId="25209408" w14:textId="77777777" w:rsidR="0056535A" w:rsidRDefault="0056535A" w:rsidP="003E0F91">
      <w:pPr>
        <w:pStyle w:val="Style1"/>
      </w:pPr>
      <w:r>
        <w:t>You will need a</w:t>
      </w:r>
      <w:r w:rsidR="00C109E7" w:rsidRPr="00D92CC6">
        <w:t xml:space="preserve"> minimum of GCSE English and maths grade 4 or above.</w:t>
      </w:r>
      <w:r>
        <w:t xml:space="preserve"> </w:t>
      </w:r>
      <w:r w:rsidR="00C109E7" w:rsidRPr="00D92CC6">
        <w:t>This course also requires a Motor Vehicle Level 2 qualification.</w:t>
      </w:r>
    </w:p>
    <w:p w14:paraId="48C9C94A" w14:textId="77777777" w:rsidR="0056535A" w:rsidRDefault="0056535A" w:rsidP="003E0F91">
      <w:pPr>
        <w:pStyle w:val="Style1"/>
      </w:pPr>
      <w:r>
        <w:t>You can progress to a</w:t>
      </w:r>
      <w:r w:rsidR="00C109E7" w:rsidRPr="00D92CC6">
        <w:t xml:space="preserve"> Level 4 apprenticeship</w:t>
      </w:r>
      <w:r>
        <w:t>, or e</w:t>
      </w:r>
      <w:r w:rsidR="00C109E7" w:rsidRPr="00D92CC6">
        <w:t>mployment</w:t>
      </w:r>
      <w:r>
        <w:t>.</w:t>
      </w:r>
    </w:p>
    <w:p w14:paraId="1FB8D81E" w14:textId="77777777" w:rsidR="0056535A" w:rsidRDefault="00C109E7" w:rsidP="0056535A">
      <w:pPr>
        <w:pStyle w:val="Heading3"/>
      </w:pPr>
      <w:bookmarkStart w:id="169" w:name="_Toc209710233"/>
      <w:r w:rsidRPr="00D92CC6">
        <w:t>Light Vehicle Service and Maintenance Technician Apprenticeship Level 3</w:t>
      </w:r>
      <w:bookmarkEnd w:id="169"/>
    </w:p>
    <w:p w14:paraId="68A9F5B9" w14:textId="77777777" w:rsidR="0056535A" w:rsidRDefault="0056535A" w:rsidP="003E0F91">
      <w:pPr>
        <w:pStyle w:val="Style1"/>
      </w:pPr>
      <w:r>
        <w:t>You will need a</w:t>
      </w:r>
      <w:r w:rsidR="00C109E7" w:rsidRPr="00D92CC6">
        <w:t xml:space="preserve"> minimum of GCSE English and maths grade 4 or above.  </w:t>
      </w:r>
    </w:p>
    <w:p w14:paraId="46D70AB9" w14:textId="7BD213EC" w:rsidR="0056535A" w:rsidRDefault="00C109E7" w:rsidP="003E0F91">
      <w:pPr>
        <w:pStyle w:val="Style1"/>
      </w:pPr>
      <w:r w:rsidRPr="00D92CC6">
        <w:t xml:space="preserve">To start your </w:t>
      </w:r>
      <w:r w:rsidR="0056535A" w:rsidRPr="00D92CC6">
        <w:t>apprenticeship,</w:t>
      </w:r>
      <w:r w:rsidRPr="00D92CC6">
        <w:t xml:space="preserve"> you must have secured employment that the </w:t>
      </w:r>
      <w:r w:rsidRPr="00D92CC6">
        <w:br/>
        <w:t>college has agreed is suitable.</w:t>
      </w:r>
    </w:p>
    <w:p w14:paraId="54EDFBA4" w14:textId="77777777" w:rsidR="0056535A" w:rsidRDefault="0056535A" w:rsidP="003E0F91">
      <w:pPr>
        <w:pStyle w:val="Style1"/>
      </w:pPr>
      <w:r>
        <w:t xml:space="preserve">You can progress to </w:t>
      </w:r>
      <w:r w:rsidR="00C109E7" w:rsidRPr="00D92CC6">
        <w:t>Level 4 and work towards becoming an Automotive Master Technician</w:t>
      </w:r>
      <w:r>
        <w:t xml:space="preserve">, or employment. </w:t>
      </w:r>
    </w:p>
    <w:p w14:paraId="18750908" w14:textId="77777777" w:rsidR="0056535A" w:rsidRDefault="00C109E7" w:rsidP="0056535A">
      <w:pPr>
        <w:pStyle w:val="Heading3"/>
      </w:pPr>
      <w:bookmarkStart w:id="170" w:name="_Toc209710234"/>
      <w:r w:rsidRPr="00D92CC6">
        <w:t>Heavy Vehicle Service and Maintenance Technician Apprenticeship Level 3</w:t>
      </w:r>
      <w:bookmarkEnd w:id="170"/>
    </w:p>
    <w:p w14:paraId="15B95EA0" w14:textId="157328D2" w:rsidR="0056535A" w:rsidRDefault="0056535A" w:rsidP="003E0F91">
      <w:pPr>
        <w:pStyle w:val="Style1"/>
      </w:pPr>
      <w:r>
        <w:t>You will need a</w:t>
      </w:r>
      <w:r w:rsidR="00C109E7" w:rsidRPr="00D92CC6">
        <w:t xml:space="preserve"> minimum of GCSE English and maths grade 4 or above.  </w:t>
      </w:r>
      <w:r w:rsidR="00C109E7" w:rsidRPr="00D92CC6">
        <w:br/>
        <w:t xml:space="preserve"> </w:t>
      </w:r>
      <w:r w:rsidR="00C109E7" w:rsidRPr="00D92CC6">
        <w:br/>
        <w:t xml:space="preserve">To start your </w:t>
      </w:r>
      <w:r w:rsidRPr="00D92CC6">
        <w:t>apprenticeship,</w:t>
      </w:r>
      <w:r w:rsidR="00C109E7" w:rsidRPr="00D92CC6">
        <w:t xml:space="preserve"> you must have secured employment that the college has agreed is suitable.</w:t>
      </w:r>
    </w:p>
    <w:p w14:paraId="119C8106" w14:textId="1E178CC7" w:rsidR="0056535A" w:rsidRDefault="0056535A" w:rsidP="003E0F91">
      <w:pPr>
        <w:pStyle w:val="Style1"/>
      </w:pPr>
      <w:r>
        <w:t xml:space="preserve">You can progress to </w:t>
      </w:r>
      <w:r w:rsidR="00C109E7" w:rsidRPr="00D92CC6">
        <w:t>Level 4 and work towards becoming an Automotive Master Technician</w:t>
      </w:r>
      <w:r>
        <w:t>, or e</w:t>
      </w:r>
      <w:r w:rsidR="00C109E7" w:rsidRPr="00D92CC6">
        <w:t>mployment</w:t>
      </w:r>
      <w:r>
        <w:t>.</w:t>
      </w:r>
    </w:p>
    <w:p w14:paraId="08806020" w14:textId="214B0DFE" w:rsidR="0056535A" w:rsidRDefault="0056535A" w:rsidP="0056535A">
      <w:pPr>
        <w:pStyle w:val="Heading3"/>
      </w:pPr>
      <w:bookmarkStart w:id="171" w:name="_Toc209710235"/>
      <w:r>
        <w:t>Student Case Study</w:t>
      </w:r>
      <w:bookmarkEnd w:id="171"/>
    </w:p>
    <w:p w14:paraId="1EDE732A" w14:textId="77777777" w:rsidR="0056535A" w:rsidRDefault="00697F20" w:rsidP="003E0F91">
      <w:pPr>
        <w:pStyle w:val="Style1"/>
      </w:pPr>
      <w:r w:rsidRPr="00D92CC6">
        <w:t>“My favourite part of the course is the workshops and I would rate the facilities 10/10.”</w:t>
      </w:r>
      <w:r w:rsidRPr="00D92CC6">
        <w:br/>
        <w:t>Robert, Level 2 in Light Vehicle Maintenance and Repair Principals</w:t>
      </w:r>
      <w:r w:rsidR="0056535A">
        <w:t>.</w:t>
      </w:r>
    </w:p>
    <w:p w14:paraId="6A9D9D56" w14:textId="11486807" w:rsidR="004F5CD4" w:rsidRDefault="004F5CD4" w:rsidP="004F5CD4">
      <w:pPr>
        <w:pStyle w:val="Heading2"/>
      </w:pPr>
      <w:bookmarkStart w:id="172" w:name="_Toc209710236"/>
      <w:r>
        <w:t>Process Manufacturing</w:t>
      </w:r>
      <w:bookmarkEnd w:id="172"/>
    </w:p>
    <w:p w14:paraId="3A2A8B2F" w14:textId="77777777" w:rsidR="004F5CD4" w:rsidRDefault="00C109E7" w:rsidP="003E0F91">
      <w:pPr>
        <w:pStyle w:val="Style1"/>
      </w:pPr>
      <w:r w:rsidRPr="00D92CC6">
        <w:t>Manufacturing is currently enjoying an increased interest as a career choice, and for good reason too! With plenty of pathways available to those who train in Process</w:t>
      </w:r>
      <w:r w:rsidR="004F5CD4">
        <w:t xml:space="preserve"> </w:t>
      </w:r>
      <w:r w:rsidRPr="00D92CC6">
        <w:t>Manufacturing, getting started in this innovative, creative field is a great idea.</w:t>
      </w:r>
    </w:p>
    <w:p w14:paraId="35A5E9AA" w14:textId="77777777" w:rsidR="00757371" w:rsidRDefault="00C109E7" w:rsidP="003E0F91">
      <w:pPr>
        <w:pStyle w:val="Style1"/>
      </w:pPr>
      <w:r w:rsidRPr="00D92CC6">
        <w:t>Kirklees College prides itself on being an innovator of the field too, being the first college in England to offer a Level 3 Supply Chain Apprenticeship. All our students are also</w:t>
      </w:r>
      <w:r w:rsidR="004F5CD4">
        <w:t xml:space="preserve"> </w:t>
      </w:r>
      <w:r w:rsidRPr="00D92CC6">
        <w:t xml:space="preserve">taught in our state-of-the-art Process Manufacturing Centre (PMC) and learn from industry experts. </w:t>
      </w:r>
    </w:p>
    <w:p w14:paraId="75DEEC4C" w14:textId="77777777" w:rsidR="00757371" w:rsidRDefault="00757371" w:rsidP="00757371">
      <w:pPr>
        <w:pStyle w:val="Heading3"/>
      </w:pPr>
      <w:bookmarkStart w:id="173" w:name="_Toc209710237"/>
      <w:r>
        <w:t>Average Salaries</w:t>
      </w:r>
      <w:bookmarkEnd w:id="173"/>
    </w:p>
    <w:p w14:paraId="5796D802" w14:textId="77777777" w:rsidR="00757371" w:rsidRDefault="00C109E7" w:rsidP="003E0F91">
      <w:pPr>
        <w:pStyle w:val="Style1"/>
      </w:pPr>
      <w:r w:rsidRPr="00D92CC6">
        <w:t xml:space="preserve">£45,240 </w:t>
      </w:r>
      <w:r w:rsidR="00757371">
        <w:t xml:space="preserve"> - </w:t>
      </w:r>
      <w:r w:rsidRPr="00D92CC6">
        <w:t>Production and Process Engineers</w:t>
      </w:r>
      <w:r w:rsidRPr="00D92CC6">
        <w:br/>
        <w:t xml:space="preserve">£50,440 </w:t>
      </w:r>
      <w:r w:rsidR="00757371">
        <w:t xml:space="preserve"> - </w:t>
      </w:r>
      <w:r w:rsidRPr="00D92CC6">
        <w:t>Production Managers</w:t>
      </w:r>
      <w:r w:rsidRPr="00D92CC6">
        <w:br/>
        <w:t>£36,920</w:t>
      </w:r>
      <w:r w:rsidR="00757371">
        <w:t xml:space="preserve"> - </w:t>
      </w:r>
      <w:r w:rsidRPr="00D92CC6">
        <w:t xml:space="preserve">Planning, Process and Production Technicians </w:t>
      </w:r>
      <w:r w:rsidRPr="00D92CC6">
        <w:br/>
      </w:r>
      <w:r w:rsidRPr="00D92CC6">
        <w:br/>
      </w:r>
      <w:r w:rsidRPr="00D92CC6">
        <w:br/>
      </w:r>
      <w:r w:rsidR="00757371" w:rsidRPr="00757371">
        <w:rPr>
          <w:rStyle w:val="Heading3Char"/>
        </w:rPr>
        <w:t>Course Locations</w:t>
      </w:r>
      <w:r w:rsidRPr="00D92CC6">
        <w:br/>
        <w:t>Process Manufacturing Centre</w:t>
      </w:r>
      <w:r w:rsidRPr="00D92CC6">
        <w:br/>
        <w:t>Engineering Centre</w:t>
      </w:r>
      <w:r w:rsidR="00757371" w:rsidRPr="00D92CC6">
        <w:t xml:space="preserve"> </w:t>
      </w:r>
    </w:p>
    <w:p w14:paraId="78C88586" w14:textId="77777777" w:rsidR="00757371" w:rsidRDefault="00C109E7" w:rsidP="00757371">
      <w:pPr>
        <w:pStyle w:val="Heading3"/>
      </w:pPr>
      <w:bookmarkStart w:id="174" w:name="_Toc209710238"/>
      <w:r w:rsidRPr="00D92CC6">
        <w:t>Supply Chain Warehouse Operator Apprenticeship Level 2</w:t>
      </w:r>
      <w:bookmarkEnd w:id="174"/>
    </w:p>
    <w:p w14:paraId="159D1810" w14:textId="77777777" w:rsidR="00757371" w:rsidRDefault="00757371" w:rsidP="003E0F91">
      <w:pPr>
        <w:pStyle w:val="Style1"/>
      </w:pPr>
      <w:r>
        <w:t>You will need a</w:t>
      </w:r>
      <w:r w:rsidR="00C109E7" w:rsidRPr="00D92CC6">
        <w:t xml:space="preserve"> minimum of GCSE English and</w:t>
      </w:r>
      <w:r>
        <w:t xml:space="preserve"> </w:t>
      </w:r>
      <w:r w:rsidR="00C109E7" w:rsidRPr="00D92CC6">
        <w:t>maths grade 3.</w:t>
      </w:r>
    </w:p>
    <w:p w14:paraId="31487E14" w14:textId="77777777" w:rsidR="00757371" w:rsidRDefault="00C109E7" w:rsidP="003E0F91">
      <w:pPr>
        <w:pStyle w:val="Style1"/>
      </w:pPr>
      <w:r w:rsidRPr="00D92CC6">
        <w:t>To start your apprenticeship</w:t>
      </w:r>
      <w:r w:rsidR="00757371">
        <w:t>,</w:t>
      </w:r>
      <w:r w:rsidRPr="00D92CC6">
        <w:t xml:space="preserve"> you must have secured employment the college has agreed is suitable.</w:t>
      </w:r>
    </w:p>
    <w:p w14:paraId="21BF8D55" w14:textId="77777777" w:rsidR="00757371" w:rsidRDefault="00757371" w:rsidP="003E0F91">
      <w:pPr>
        <w:pStyle w:val="Style1"/>
      </w:pPr>
      <w:r>
        <w:t>You can progress to h</w:t>
      </w:r>
      <w:r w:rsidR="00C109E7" w:rsidRPr="00D92CC6">
        <w:t>igher level apprenticeship</w:t>
      </w:r>
      <w:r>
        <w:t>, or e</w:t>
      </w:r>
      <w:r w:rsidR="00C109E7" w:rsidRPr="00D92CC6">
        <w:t>mployment</w:t>
      </w:r>
      <w:r>
        <w:t>.</w:t>
      </w:r>
    </w:p>
    <w:p w14:paraId="15120286" w14:textId="77777777" w:rsidR="00757371" w:rsidRDefault="00C109E7" w:rsidP="00757371">
      <w:pPr>
        <w:pStyle w:val="Heading3"/>
      </w:pPr>
      <w:bookmarkStart w:id="175" w:name="_Toc209710239"/>
      <w:r w:rsidRPr="00D92CC6">
        <w:t>Food and Drink Maintenance Engineer Apprenticeship Level 3</w:t>
      </w:r>
      <w:bookmarkEnd w:id="175"/>
      <w:r w:rsidRPr="00D92CC6">
        <w:t xml:space="preserve"> </w:t>
      </w:r>
    </w:p>
    <w:p w14:paraId="6931DD12" w14:textId="77777777" w:rsidR="00757371" w:rsidRDefault="00757371" w:rsidP="003E0F91">
      <w:pPr>
        <w:pStyle w:val="Style1"/>
      </w:pPr>
      <w:r>
        <w:t>You will need a</w:t>
      </w:r>
      <w:r w:rsidR="00C109E7" w:rsidRPr="00D92CC6">
        <w:t xml:space="preserve"> minimum of GCSE English and maths grade 4 or above.  </w:t>
      </w:r>
    </w:p>
    <w:p w14:paraId="4BD61A32" w14:textId="246FF888" w:rsidR="00757371" w:rsidRDefault="00C109E7" w:rsidP="003E0F91">
      <w:pPr>
        <w:pStyle w:val="Style1"/>
      </w:pPr>
      <w:r w:rsidRPr="00D92CC6">
        <w:t xml:space="preserve">To start your </w:t>
      </w:r>
      <w:r w:rsidR="00757371" w:rsidRPr="00D92CC6">
        <w:t>apprenticeship,</w:t>
      </w:r>
      <w:r w:rsidRPr="00D92CC6">
        <w:t xml:space="preserve"> you must have secured employment that the college has agreed is suitable.</w:t>
      </w:r>
    </w:p>
    <w:p w14:paraId="1DD78F68" w14:textId="77777777" w:rsidR="00757371" w:rsidRDefault="00757371" w:rsidP="003E0F91">
      <w:pPr>
        <w:pStyle w:val="Style1"/>
      </w:pPr>
      <w:r>
        <w:t>You can progress to f</w:t>
      </w:r>
      <w:r w:rsidR="00C109E7" w:rsidRPr="00D92CC6">
        <w:t>urther study within the food and drink industry</w:t>
      </w:r>
      <w:r>
        <w:t>, or e</w:t>
      </w:r>
      <w:r w:rsidR="00C109E7" w:rsidRPr="00D92CC6">
        <w:t>mployment</w:t>
      </w:r>
      <w:r>
        <w:t>.</w:t>
      </w:r>
    </w:p>
    <w:p w14:paraId="24D24C60" w14:textId="77777777" w:rsidR="00757371" w:rsidRDefault="00C109E7" w:rsidP="00757371">
      <w:pPr>
        <w:pStyle w:val="Heading3"/>
      </w:pPr>
      <w:bookmarkStart w:id="176" w:name="_Toc209710240"/>
      <w:r w:rsidRPr="00D92CC6">
        <w:t>Supply Chain Practitioner Apprenticeship Level 3</w:t>
      </w:r>
      <w:bookmarkEnd w:id="176"/>
    </w:p>
    <w:p w14:paraId="219D514B" w14:textId="77777777" w:rsidR="00757371" w:rsidRDefault="00757371" w:rsidP="003E0F91">
      <w:pPr>
        <w:pStyle w:val="Style1"/>
      </w:pPr>
      <w:r>
        <w:t xml:space="preserve">You will need a </w:t>
      </w:r>
      <w:r w:rsidR="00C109E7" w:rsidRPr="00D92CC6">
        <w:t xml:space="preserve">minimum of GCSE English and maths grade 4 or above.  </w:t>
      </w:r>
    </w:p>
    <w:p w14:paraId="2CA32E8F" w14:textId="12731B3D" w:rsidR="00757371" w:rsidRDefault="00C109E7" w:rsidP="003E0F91">
      <w:pPr>
        <w:pStyle w:val="Style1"/>
      </w:pPr>
      <w:r w:rsidRPr="00D92CC6">
        <w:t xml:space="preserve">To start your </w:t>
      </w:r>
      <w:r w:rsidR="00757371" w:rsidRPr="00D92CC6">
        <w:t>apprenticeship,</w:t>
      </w:r>
      <w:r w:rsidRPr="00D92CC6">
        <w:t xml:space="preserve"> you must have secured employment that the college has agreed is suitable.</w:t>
      </w:r>
    </w:p>
    <w:p w14:paraId="7BEB7493" w14:textId="77777777" w:rsidR="00757371" w:rsidRDefault="00757371" w:rsidP="003E0F91">
      <w:pPr>
        <w:pStyle w:val="Style1"/>
      </w:pPr>
      <w:r>
        <w:t>You can progress to m</w:t>
      </w:r>
      <w:r w:rsidR="00C109E7" w:rsidRPr="00D92CC6">
        <w:t>anagement or specialist roles</w:t>
      </w:r>
      <w:r>
        <w:t>.</w:t>
      </w:r>
    </w:p>
    <w:p w14:paraId="217D04FE" w14:textId="77777777" w:rsidR="00757371" w:rsidRDefault="00C109E7" w:rsidP="00757371">
      <w:pPr>
        <w:pStyle w:val="Heading3"/>
      </w:pPr>
      <w:bookmarkStart w:id="177" w:name="_Toc209710241"/>
      <w:r w:rsidRPr="00D92CC6">
        <w:t>Food and Drink Technical Operator Apprenticeship Level 3</w:t>
      </w:r>
      <w:bookmarkEnd w:id="177"/>
    </w:p>
    <w:p w14:paraId="41C64A02" w14:textId="714A61DD" w:rsidR="00757371" w:rsidRDefault="00C109E7" w:rsidP="003E0F91">
      <w:pPr>
        <w:pStyle w:val="Style1"/>
      </w:pPr>
      <w:r w:rsidRPr="00D92CC6">
        <w:t xml:space="preserve">You will need a Level 2 apprenticeship or related qualification, and maths and English GCSE at grade 4/C.  </w:t>
      </w:r>
      <w:r w:rsidRPr="00D92CC6">
        <w:br/>
        <w:t xml:space="preserve"> </w:t>
      </w:r>
      <w:r w:rsidRPr="00D92CC6">
        <w:br/>
        <w:t xml:space="preserve">To start your </w:t>
      </w:r>
      <w:r w:rsidR="00757371" w:rsidRPr="00D92CC6">
        <w:t>apprenticeship,</w:t>
      </w:r>
      <w:r w:rsidRPr="00D92CC6">
        <w:t xml:space="preserve"> you must have secured employment that the college has agreed is suitable.</w:t>
      </w:r>
    </w:p>
    <w:p w14:paraId="45D7638D" w14:textId="1E3C2387" w:rsidR="00757371" w:rsidRDefault="00757371" w:rsidP="003E0F91">
      <w:pPr>
        <w:pStyle w:val="Style1"/>
      </w:pPr>
      <w:r>
        <w:t>You can progress to e</w:t>
      </w:r>
      <w:r w:rsidR="00C109E7" w:rsidRPr="00D92CC6">
        <w:t>mployment</w:t>
      </w:r>
      <w:r>
        <w:t>.</w:t>
      </w:r>
    </w:p>
    <w:p w14:paraId="3FDB5842" w14:textId="6CA337F3" w:rsidR="00757371" w:rsidRDefault="00757371" w:rsidP="00757371">
      <w:pPr>
        <w:pStyle w:val="Heading3"/>
      </w:pPr>
      <w:bookmarkStart w:id="178" w:name="_Toc209710242"/>
      <w:r>
        <w:t>Student Case Study</w:t>
      </w:r>
      <w:bookmarkEnd w:id="178"/>
    </w:p>
    <w:p w14:paraId="3A868E58" w14:textId="38B62CA4" w:rsidR="00757371" w:rsidRDefault="00757371" w:rsidP="003E0F91">
      <w:pPr>
        <w:pStyle w:val="Style1"/>
      </w:pPr>
      <w:r w:rsidRPr="00D92CC6">
        <w:t>“The college has very good facilities at the Process Manufacturing Centre. I enjoy the</w:t>
      </w:r>
      <w:r>
        <w:t xml:space="preserve"> </w:t>
      </w:r>
      <w:r w:rsidRPr="00D92CC6">
        <w:t>practical lessons like welding and machining.”</w:t>
      </w:r>
      <w:r>
        <w:t xml:space="preserve"> </w:t>
      </w:r>
      <w:r w:rsidRPr="00D92CC6">
        <w:t>Rikki, Level 3 Food and Drink Maintenance Engineer Apprenticeship</w:t>
      </w:r>
      <w:r>
        <w:t>.</w:t>
      </w:r>
    </w:p>
    <w:p w14:paraId="3DAA0FB7" w14:textId="0DA682CE" w:rsidR="00757371" w:rsidRDefault="00757371" w:rsidP="00757371">
      <w:pPr>
        <w:pStyle w:val="Heading2"/>
      </w:pPr>
      <w:bookmarkStart w:id="179" w:name="_Toc209710243"/>
      <w:r>
        <w:t>Science</w:t>
      </w:r>
      <w:bookmarkEnd w:id="179"/>
    </w:p>
    <w:p w14:paraId="20C53FF9" w14:textId="77777777" w:rsidR="003E6B46" w:rsidRDefault="00C109E7" w:rsidP="003E0F91">
      <w:pPr>
        <w:pStyle w:val="Style1"/>
      </w:pPr>
      <w:r w:rsidRPr="00D92CC6">
        <w:t xml:space="preserve">Today’s society benefits from so many scientific innovations, including medicines and treatment, technologies, food and the environment. The demand for discovery is constant as we work globally to create a sustainable world with a planet and population that is fit for the future.  </w:t>
      </w:r>
    </w:p>
    <w:p w14:paraId="195BFA53" w14:textId="77777777" w:rsidR="003E6B46" w:rsidRDefault="00C109E7" w:rsidP="003E0F91">
      <w:pPr>
        <w:pStyle w:val="Style1"/>
      </w:pPr>
      <w:r w:rsidRPr="00D92CC6">
        <w:t xml:space="preserve">When you do a Science course at Kirklees College, you benefit from spending your time in our multi-purpose laboratories with amazing equipment. </w:t>
      </w:r>
    </w:p>
    <w:p w14:paraId="0D7C4DE5" w14:textId="77777777" w:rsidR="003E6B46" w:rsidRDefault="00C109E7" w:rsidP="003E0F91">
      <w:pPr>
        <w:pStyle w:val="Style1"/>
      </w:pPr>
      <w:bookmarkStart w:id="180" w:name="_Toc209710244"/>
      <w:r w:rsidRPr="003E6B46">
        <w:rPr>
          <w:rStyle w:val="Heading3Char"/>
        </w:rPr>
        <w:t>A</w:t>
      </w:r>
      <w:r w:rsidR="003E6B46" w:rsidRPr="003E6B46">
        <w:rPr>
          <w:rStyle w:val="Heading3Char"/>
        </w:rPr>
        <w:t>verage Salaries</w:t>
      </w:r>
      <w:bookmarkEnd w:id="180"/>
      <w:r w:rsidRPr="00D92CC6">
        <w:br/>
        <w:t>£40,040</w:t>
      </w:r>
      <w:r w:rsidR="003E6B46">
        <w:t xml:space="preserve"> - </w:t>
      </w:r>
      <w:r w:rsidRPr="00D92CC6">
        <w:t>Pharmacists</w:t>
      </w:r>
      <w:r w:rsidRPr="00D92CC6">
        <w:br/>
        <w:t>£39,520</w:t>
      </w:r>
      <w:r w:rsidR="003E6B46">
        <w:t xml:space="preserve"> - </w:t>
      </w:r>
      <w:r w:rsidRPr="00D92CC6">
        <w:t>Biological Scientists</w:t>
      </w:r>
      <w:r w:rsidRPr="00D92CC6">
        <w:br/>
        <w:t>£28,080</w:t>
      </w:r>
      <w:r w:rsidR="003E6B46">
        <w:t xml:space="preserve"> - </w:t>
      </w:r>
      <w:r w:rsidRPr="00D92CC6">
        <w:t>Laboratory Technicians</w:t>
      </w:r>
      <w:r w:rsidR="003E6B46" w:rsidRPr="00D92CC6">
        <w:t xml:space="preserve"> </w:t>
      </w:r>
      <w:r w:rsidRPr="00D92CC6">
        <w:br/>
      </w:r>
      <w:r w:rsidRPr="00D92CC6">
        <w:br/>
      </w:r>
      <w:r w:rsidR="003E6B46" w:rsidRPr="003E6B46">
        <w:rPr>
          <w:rStyle w:val="Heading3Char"/>
        </w:rPr>
        <w:t>Course Locations</w:t>
      </w:r>
    </w:p>
    <w:p w14:paraId="7969AB3D" w14:textId="30321C81" w:rsidR="003E6B46" w:rsidRDefault="00C109E7" w:rsidP="003E0F91">
      <w:pPr>
        <w:pStyle w:val="Style1"/>
      </w:pPr>
      <w:r w:rsidRPr="00D92CC6">
        <w:t>Huddersfield Centre</w:t>
      </w:r>
    </w:p>
    <w:p w14:paraId="3EDA0E98" w14:textId="77777777" w:rsidR="003E6B46" w:rsidRDefault="00C109E7" w:rsidP="003E6B46">
      <w:pPr>
        <w:pStyle w:val="Heading3"/>
      </w:pPr>
      <w:r w:rsidRPr="00D92CC6">
        <w:br/>
      </w:r>
      <w:bookmarkStart w:id="181" w:name="_Toc209710245"/>
      <w:r w:rsidRPr="00D92CC6">
        <w:t>Applied Science Level 1</w:t>
      </w:r>
      <w:bookmarkEnd w:id="181"/>
    </w:p>
    <w:p w14:paraId="22490B27" w14:textId="77777777" w:rsidR="003E6B46" w:rsidRDefault="003E6B46" w:rsidP="003E0F91">
      <w:pPr>
        <w:pStyle w:val="Style1"/>
      </w:pPr>
      <w:r>
        <w:t>You will need a</w:t>
      </w:r>
      <w:r w:rsidR="00C109E7" w:rsidRPr="00D92CC6">
        <w:t xml:space="preserve"> minimum of four GCSEs with the following grades: English at 2 or above and maths at 1 or above and two other GCSEs at 2 or above including a science subject.</w:t>
      </w:r>
    </w:p>
    <w:p w14:paraId="3B21D6C9" w14:textId="77777777" w:rsidR="003B14AC" w:rsidRDefault="003E6B46" w:rsidP="003E0F91">
      <w:pPr>
        <w:pStyle w:val="Style1"/>
      </w:pPr>
      <w:r>
        <w:t xml:space="preserve">You can progress to </w:t>
      </w:r>
      <w:r w:rsidR="00C109E7" w:rsidRPr="00D92CC6">
        <w:t>Applied Science Level 2</w:t>
      </w:r>
      <w:r>
        <w:t>, or a H</w:t>
      </w:r>
      <w:r w:rsidR="00C109E7" w:rsidRPr="00D92CC6">
        <w:t>ealth and Social Care course</w:t>
      </w:r>
      <w:r w:rsidR="003B14AC">
        <w:t>.</w:t>
      </w:r>
    </w:p>
    <w:p w14:paraId="732728BD" w14:textId="77777777" w:rsidR="003B14AC" w:rsidRDefault="00C109E7" w:rsidP="003B14AC">
      <w:pPr>
        <w:pStyle w:val="Heading3"/>
      </w:pPr>
      <w:bookmarkStart w:id="182" w:name="_Toc209710246"/>
      <w:r w:rsidRPr="00D92CC6">
        <w:t>Applied Science Level 2</w:t>
      </w:r>
      <w:bookmarkEnd w:id="182"/>
    </w:p>
    <w:p w14:paraId="6572B1B6" w14:textId="77777777" w:rsidR="003B14AC" w:rsidRDefault="003B14AC" w:rsidP="003E0F91">
      <w:pPr>
        <w:pStyle w:val="Style1"/>
      </w:pPr>
      <w:r>
        <w:t>You will need a</w:t>
      </w:r>
      <w:r w:rsidR="00C109E7" w:rsidRPr="00D92CC6">
        <w:t xml:space="preserve"> minimum of four GCSEs with the following grades: English and maths </w:t>
      </w:r>
      <w:r w:rsidR="00C109E7" w:rsidRPr="00D92CC6">
        <w:br/>
        <w:t>at grade 3 or above and two other GCSEs at 3 or above including a science subject.</w:t>
      </w:r>
    </w:p>
    <w:p w14:paraId="0ADE6032" w14:textId="77777777" w:rsidR="003B14AC" w:rsidRDefault="003B14AC" w:rsidP="003E0F91">
      <w:pPr>
        <w:pStyle w:val="Style1"/>
      </w:pPr>
      <w:r>
        <w:t xml:space="preserve">You can progress to </w:t>
      </w:r>
      <w:r w:rsidR="00C109E7" w:rsidRPr="00D92CC6">
        <w:t>Laboratory Technician apprenticeship Level 3</w:t>
      </w:r>
      <w:r>
        <w:t xml:space="preserve">, </w:t>
      </w:r>
      <w:r w:rsidR="00C109E7" w:rsidRPr="00D92CC6">
        <w:t>Science T Level - Laboratory Sciences</w:t>
      </w:r>
      <w:r>
        <w:t>, or o</w:t>
      </w:r>
      <w:r w:rsidR="00C109E7" w:rsidRPr="00D92CC6">
        <w:t>ther Level 3 course</w:t>
      </w:r>
      <w:r>
        <w:t>.</w:t>
      </w:r>
    </w:p>
    <w:p w14:paraId="7300326E" w14:textId="77777777" w:rsidR="003B14AC" w:rsidRDefault="00C109E7" w:rsidP="003B14AC">
      <w:pPr>
        <w:pStyle w:val="Heading3"/>
      </w:pPr>
      <w:bookmarkStart w:id="183" w:name="_Toc209710247"/>
      <w:r w:rsidRPr="00D92CC6">
        <w:t>Applied Science Level 3</w:t>
      </w:r>
      <w:bookmarkEnd w:id="183"/>
    </w:p>
    <w:p w14:paraId="3D9766FF" w14:textId="0855AA1B" w:rsidR="003B14AC" w:rsidRDefault="003B14AC" w:rsidP="003E0F91">
      <w:pPr>
        <w:pStyle w:val="Style1"/>
      </w:pPr>
      <w:r>
        <w:t>You will need a</w:t>
      </w:r>
      <w:r w:rsidR="00C109E7" w:rsidRPr="00D92CC6">
        <w:t xml:space="preserve"> minimum of five GCSEs with the following grades: English and maths at 4 or above and three other GCSEs at 4 or above including a science subject.</w:t>
      </w:r>
    </w:p>
    <w:p w14:paraId="507DEF04" w14:textId="77777777" w:rsidR="003B14AC" w:rsidRDefault="003B14AC" w:rsidP="003E0F91">
      <w:pPr>
        <w:pStyle w:val="Style1"/>
      </w:pPr>
      <w:r>
        <w:t>You can progress to h</w:t>
      </w:r>
      <w:r w:rsidR="00C109E7" w:rsidRPr="00D92CC6">
        <w:t>igher Education including degrees in pharmacy, audiology,</w:t>
      </w:r>
      <w:r>
        <w:t xml:space="preserve"> </w:t>
      </w:r>
      <w:r w:rsidR="00C109E7" w:rsidRPr="00D92CC6">
        <w:t xml:space="preserve">optometry, chemistry and </w:t>
      </w:r>
      <w:r>
        <w:t>f</w:t>
      </w:r>
      <w:r w:rsidR="00C109E7" w:rsidRPr="00D92CC6">
        <w:t>orensics</w:t>
      </w:r>
      <w:r>
        <w:t>, or an a</w:t>
      </w:r>
      <w:r w:rsidR="00C109E7" w:rsidRPr="00D92CC6">
        <w:t>pprenticeship</w:t>
      </w:r>
      <w:r>
        <w:t>, or e</w:t>
      </w:r>
      <w:r w:rsidR="00C109E7" w:rsidRPr="00D92CC6">
        <w:t>mployment</w:t>
      </w:r>
      <w:r>
        <w:t>.</w:t>
      </w:r>
    </w:p>
    <w:p w14:paraId="06CDE840" w14:textId="77777777" w:rsidR="003B14AC" w:rsidRDefault="00C109E7" w:rsidP="003B14AC">
      <w:pPr>
        <w:pStyle w:val="Heading3"/>
      </w:pPr>
      <w:bookmarkStart w:id="184" w:name="_Toc209710248"/>
      <w:r w:rsidRPr="00D92CC6">
        <w:t>Forensic and Criminal Investigations Level 3</w:t>
      </w:r>
      <w:bookmarkEnd w:id="184"/>
    </w:p>
    <w:p w14:paraId="68B96277" w14:textId="77777777" w:rsidR="003B14AC" w:rsidRDefault="003B14AC" w:rsidP="003E0F91">
      <w:pPr>
        <w:pStyle w:val="Style1"/>
      </w:pPr>
      <w:r>
        <w:t>You will need a</w:t>
      </w:r>
      <w:r w:rsidR="00C109E7" w:rsidRPr="00D92CC6">
        <w:t xml:space="preserve"> minimum of five GCSEs with the following grades: English and maths at 4 or above and three other GCSEs at 4 or above including a science subject.  </w:t>
      </w:r>
    </w:p>
    <w:p w14:paraId="1E4561EE" w14:textId="77777777" w:rsidR="003B14AC" w:rsidRDefault="003B14AC" w:rsidP="003E0F91">
      <w:pPr>
        <w:pStyle w:val="Style1"/>
      </w:pPr>
      <w:r>
        <w:t xml:space="preserve">You can progress to </w:t>
      </w:r>
      <w:r w:rsidR="00C109E7" w:rsidRPr="00D92CC6">
        <w:t>Higher Education including degrees in forensic science,</w:t>
      </w:r>
      <w:r>
        <w:t xml:space="preserve"> </w:t>
      </w:r>
      <w:r w:rsidR="00C109E7" w:rsidRPr="00D92CC6">
        <w:t>criminology, psychology, forensic fire investigation</w:t>
      </w:r>
      <w:r>
        <w:t>, an a</w:t>
      </w:r>
      <w:r w:rsidR="00C109E7" w:rsidRPr="00D92CC6">
        <w:t>pprenticeship</w:t>
      </w:r>
      <w:r>
        <w:t>, or e</w:t>
      </w:r>
      <w:r w:rsidR="00C109E7" w:rsidRPr="00D92CC6">
        <w:t>mployment</w:t>
      </w:r>
      <w:r>
        <w:t>.</w:t>
      </w:r>
    </w:p>
    <w:p w14:paraId="69A6B5D7" w14:textId="77777777" w:rsidR="003B14AC" w:rsidRDefault="00C109E7" w:rsidP="003B14AC">
      <w:pPr>
        <w:pStyle w:val="Heading3"/>
      </w:pPr>
      <w:bookmarkStart w:id="185" w:name="_Toc209710249"/>
      <w:r w:rsidRPr="00D92CC6">
        <w:t>Biomedical Science Level 3</w:t>
      </w:r>
      <w:bookmarkEnd w:id="185"/>
    </w:p>
    <w:p w14:paraId="4AD6AB2C" w14:textId="77777777" w:rsidR="00C23027" w:rsidRDefault="003B14AC" w:rsidP="003E0F91">
      <w:pPr>
        <w:pStyle w:val="Style1"/>
      </w:pPr>
      <w:r>
        <w:t>You will need a</w:t>
      </w:r>
      <w:r w:rsidR="00C109E7" w:rsidRPr="00D92CC6">
        <w:t xml:space="preserve"> minimum of five GCSEs with the following grades: English and maths at 4 or above and three other GCSEs at 4 or above including a science subject.  </w:t>
      </w:r>
    </w:p>
    <w:p w14:paraId="18DA84E9" w14:textId="77777777" w:rsidR="00C23027" w:rsidRDefault="00C23027" w:rsidP="003E0F91">
      <w:pPr>
        <w:pStyle w:val="Style1"/>
      </w:pPr>
      <w:r>
        <w:t xml:space="preserve">You can progress to </w:t>
      </w:r>
      <w:r w:rsidR="00C109E7" w:rsidRPr="00D92CC6">
        <w:t>Higher Education including degrees in paramedic science, biomedical science, biology, operating departments practitioner and health sciences</w:t>
      </w:r>
      <w:r>
        <w:t>, an a</w:t>
      </w:r>
      <w:r w:rsidR="00C109E7" w:rsidRPr="00D92CC6">
        <w:t>pprenticeship</w:t>
      </w:r>
      <w:r>
        <w:t>, or e</w:t>
      </w:r>
      <w:r w:rsidR="00C109E7" w:rsidRPr="00D92CC6">
        <w:t>mployment</w:t>
      </w:r>
      <w:r>
        <w:t>.</w:t>
      </w:r>
    </w:p>
    <w:p w14:paraId="59C2124C" w14:textId="0544D2B1" w:rsidR="00C23027" w:rsidRDefault="00C109E7" w:rsidP="00C23027">
      <w:pPr>
        <w:pStyle w:val="Heading3"/>
      </w:pPr>
      <w:bookmarkStart w:id="186" w:name="_Toc209710250"/>
      <w:r w:rsidRPr="00D92CC6">
        <w:t>T Level Science - Laboratory Sciences Level 3</w:t>
      </w:r>
      <w:bookmarkEnd w:id="186"/>
    </w:p>
    <w:p w14:paraId="1CA690FE" w14:textId="77777777" w:rsidR="00C23027" w:rsidRDefault="00C23027" w:rsidP="003E0F91">
      <w:pPr>
        <w:pStyle w:val="Style1"/>
      </w:pPr>
      <w:r>
        <w:t>You will need a</w:t>
      </w:r>
      <w:r w:rsidR="00C109E7" w:rsidRPr="00D92CC6">
        <w:t xml:space="preserve"> minimum of four GCSEs grade 4 or above. You must have English, maths and a science subject as part of this combination. </w:t>
      </w:r>
    </w:p>
    <w:p w14:paraId="0AEEFA08" w14:textId="77777777" w:rsidR="00C23027" w:rsidRDefault="00C23027" w:rsidP="003E0F91">
      <w:pPr>
        <w:pStyle w:val="Style1"/>
      </w:pPr>
      <w:r>
        <w:t xml:space="preserve">You can progress to </w:t>
      </w:r>
      <w:r w:rsidR="00C109E7" w:rsidRPr="00D92CC6">
        <w:t>Higher Education</w:t>
      </w:r>
      <w:r>
        <w:t>, e</w:t>
      </w:r>
      <w:r w:rsidR="00C109E7" w:rsidRPr="00D92CC6">
        <w:t>mployment</w:t>
      </w:r>
      <w:r>
        <w:t>, or a d</w:t>
      </w:r>
      <w:r w:rsidR="00C109E7" w:rsidRPr="00D92CC6">
        <w:t>egree apprenticeship</w:t>
      </w:r>
      <w:r>
        <w:t>.</w:t>
      </w:r>
    </w:p>
    <w:p w14:paraId="2F1AE7B9" w14:textId="77777777" w:rsidR="00C23027" w:rsidRDefault="00C109E7" w:rsidP="00C23027">
      <w:pPr>
        <w:pStyle w:val="Heading3"/>
      </w:pPr>
      <w:bookmarkStart w:id="187" w:name="_Toc209710251"/>
      <w:r w:rsidRPr="00D92CC6">
        <w:t>Laboratory Technician Apprenticeship Level 3</w:t>
      </w:r>
      <w:bookmarkEnd w:id="187"/>
    </w:p>
    <w:p w14:paraId="292A732E" w14:textId="77777777" w:rsidR="00C23027" w:rsidRDefault="00C23027" w:rsidP="003E0F91">
      <w:pPr>
        <w:pStyle w:val="Style1"/>
      </w:pPr>
      <w:r>
        <w:t xml:space="preserve">You will need a </w:t>
      </w:r>
      <w:r w:rsidR="00C109E7" w:rsidRPr="00D92CC6">
        <w:t xml:space="preserve">minimum of five GCSEs with the following grades: English and maths at 4 or above and three other GCSEs at 4 or above including a science subject.  </w:t>
      </w:r>
    </w:p>
    <w:p w14:paraId="23CA12E3" w14:textId="24DC1645" w:rsidR="00C23027" w:rsidRDefault="00C109E7" w:rsidP="003E0F91">
      <w:pPr>
        <w:pStyle w:val="Style1"/>
      </w:pPr>
      <w:r w:rsidRPr="00D92CC6">
        <w:t xml:space="preserve">To start your </w:t>
      </w:r>
      <w:r w:rsidR="00C23027" w:rsidRPr="00D92CC6">
        <w:t>apprenticeship,</w:t>
      </w:r>
      <w:r w:rsidRPr="00D92CC6">
        <w:t xml:space="preserve"> you must have secured employment that the college has agreed is suitable.</w:t>
      </w:r>
    </w:p>
    <w:p w14:paraId="11D31F6E" w14:textId="4F5E157D" w:rsidR="003E6B46" w:rsidRDefault="00C23027" w:rsidP="003E0F91">
      <w:pPr>
        <w:pStyle w:val="Style1"/>
      </w:pPr>
      <w:r>
        <w:t>You can progress to e</w:t>
      </w:r>
      <w:r w:rsidR="00C109E7" w:rsidRPr="00D92CC6">
        <w:t>mployment in the science</w:t>
      </w:r>
      <w:r>
        <w:t xml:space="preserve"> </w:t>
      </w:r>
      <w:r w:rsidR="00C109E7" w:rsidRPr="00D92CC6">
        <w:t>industry</w:t>
      </w:r>
      <w:r>
        <w:t>, a h</w:t>
      </w:r>
      <w:r w:rsidRPr="00D92CC6">
        <w:t>igher-level</w:t>
      </w:r>
      <w:r w:rsidR="00C109E7" w:rsidRPr="00D92CC6">
        <w:t xml:space="preserve"> apprenticeship</w:t>
      </w:r>
      <w:r>
        <w:t>.</w:t>
      </w:r>
    </w:p>
    <w:p w14:paraId="4245343F" w14:textId="2B98B705" w:rsidR="00C23027" w:rsidRDefault="003E6B46" w:rsidP="003E0F91">
      <w:pPr>
        <w:pStyle w:val="Style1"/>
      </w:pPr>
      <w:r w:rsidRPr="00D92CC6">
        <w:t>“My tutors have been really helpful and supportive and they have helped me plan my</w:t>
      </w:r>
      <w:r w:rsidR="00C23027">
        <w:t xml:space="preserve"> </w:t>
      </w:r>
      <w:r w:rsidRPr="00D92CC6">
        <w:t xml:space="preserve">next steps. When I leave </w:t>
      </w:r>
      <w:r w:rsidR="00C23027" w:rsidRPr="00D92CC6">
        <w:t>college,</w:t>
      </w:r>
      <w:r w:rsidRPr="00D92CC6">
        <w:t xml:space="preserve"> I hope to apply for university or an apprenticeship.”</w:t>
      </w:r>
      <w:r w:rsidR="00C23027">
        <w:t xml:space="preserve"> </w:t>
      </w:r>
      <w:r w:rsidRPr="00D92CC6">
        <w:t>Maryum, Level 3 Forensics and Criminal Investigations</w:t>
      </w:r>
      <w:r w:rsidR="00C23027">
        <w:t>.</w:t>
      </w:r>
    </w:p>
    <w:p w14:paraId="1CB21841" w14:textId="46659667" w:rsidR="00C23027" w:rsidRDefault="00C23027" w:rsidP="002D1EE2">
      <w:pPr>
        <w:pStyle w:val="Heading2"/>
      </w:pPr>
      <w:bookmarkStart w:id="188" w:name="_Toc209710252"/>
      <w:r>
        <w:t>Skills f</w:t>
      </w:r>
      <w:r w:rsidR="002D1EE2">
        <w:t>or Work and Life</w:t>
      </w:r>
      <w:bookmarkEnd w:id="188"/>
    </w:p>
    <w:p w14:paraId="061956F9" w14:textId="77777777" w:rsidR="002D1EE2" w:rsidRDefault="00C109E7" w:rsidP="003E0F91">
      <w:pPr>
        <w:pStyle w:val="Style1"/>
      </w:pPr>
      <w:r w:rsidRPr="00D92CC6">
        <w:t>Our Skills for Work and Life courses are designed to help support people wanting to improve their life skills for work and everyday living. Delivered in a safe, supportive and nurturing environment, our</w:t>
      </w:r>
      <w:r w:rsidR="002D1EE2">
        <w:t xml:space="preserve"> </w:t>
      </w:r>
      <w:r w:rsidRPr="00D92CC6">
        <w:t>committed team offers specialist support to each student based upon their individual needs.</w:t>
      </w:r>
    </w:p>
    <w:p w14:paraId="008E3978" w14:textId="77777777" w:rsidR="002D1EE2" w:rsidRDefault="00C109E7" w:rsidP="003E0F91">
      <w:pPr>
        <w:pStyle w:val="Style1"/>
      </w:pPr>
      <w:r w:rsidRPr="00D92CC6">
        <w:t xml:space="preserve">We have a range of facilities at our Huddersfield Centre and Springfield Sixth Form Centre in Dewsbury. These include specialist classrooms, social areas, regulation spaces, community gardens and kitchens. We also have independent living spaces to help students learn the skills they need to live with greater independence. </w:t>
      </w:r>
    </w:p>
    <w:p w14:paraId="7CA0ADE9" w14:textId="77777777" w:rsidR="002D1EE2" w:rsidRDefault="00C109E7" w:rsidP="003E0F91">
      <w:pPr>
        <w:pStyle w:val="Style1"/>
      </w:pPr>
      <w:r w:rsidRPr="00D92CC6">
        <w:t xml:space="preserve">Students are able to follow pathways for their studies: Pathway to Independence, Pathway to Employment or Pathway to Vocational Curriculum. Each pathway contains a range of programmes that build on the skills they have learnt. </w:t>
      </w:r>
      <w:r w:rsidRPr="00D92CC6">
        <w:br/>
      </w:r>
      <w:r w:rsidRPr="00D92CC6">
        <w:br/>
      </w:r>
      <w:r w:rsidR="002D1EE2" w:rsidRPr="002D1EE2">
        <w:rPr>
          <w:rStyle w:val="Heading3Char"/>
        </w:rPr>
        <w:t>Course Locations</w:t>
      </w:r>
      <w:r w:rsidRPr="00D92CC6">
        <w:br/>
        <w:t>Huddersfield Centre</w:t>
      </w:r>
      <w:r w:rsidRPr="00D92CC6">
        <w:br/>
        <w:t>Springfield Sixth Form Centre</w:t>
      </w:r>
      <w:r w:rsidRPr="00D92CC6">
        <w:br/>
      </w:r>
      <w:r w:rsidRPr="00D92CC6">
        <w:br/>
      </w:r>
      <w:r w:rsidRPr="002D1EE2">
        <w:rPr>
          <w:rStyle w:val="Heading3Char"/>
        </w:rPr>
        <w:t>Preparation for Community Access</w:t>
      </w:r>
    </w:p>
    <w:p w14:paraId="535A98A7" w14:textId="77777777" w:rsidR="002D1EE2" w:rsidRDefault="00C109E7" w:rsidP="003E0F91">
      <w:pPr>
        <w:pStyle w:val="Style1"/>
      </w:pPr>
      <w:r w:rsidRPr="00D92CC6">
        <w:t>There are no formal entry requirements. You will take part in an interview to see if the</w:t>
      </w:r>
      <w:r w:rsidR="002D1EE2">
        <w:t xml:space="preserve"> </w:t>
      </w:r>
      <w:r w:rsidRPr="00D92CC6">
        <w:t>course is right for you and to see if you have any additional support needs.</w:t>
      </w:r>
    </w:p>
    <w:p w14:paraId="66A1B6E4" w14:textId="77777777" w:rsidR="002D1EE2" w:rsidRDefault="00C109E7" w:rsidP="003E0F91">
      <w:pPr>
        <w:pStyle w:val="Style1"/>
      </w:pPr>
      <w:r w:rsidRPr="00D92CC6">
        <w:t>This course has been designed as an entry level to the Pathway to Independence. Students may progress within the Pathways model that matches their current progress against the preparation for adulthood framework, their EHCP outcomes and their</w:t>
      </w:r>
      <w:r w:rsidR="002D1EE2">
        <w:t xml:space="preserve"> </w:t>
      </w:r>
      <w:r w:rsidRPr="00D92CC6">
        <w:t>aspirations for the future.</w:t>
      </w:r>
    </w:p>
    <w:p w14:paraId="2A3ED40F" w14:textId="77777777" w:rsidR="002D1EE2" w:rsidRDefault="00C109E7" w:rsidP="003E0F91">
      <w:pPr>
        <w:pStyle w:val="Style1"/>
      </w:pPr>
      <w:bookmarkStart w:id="189" w:name="_Toc209710253"/>
      <w:r w:rsidRPr="002D1EE2">
        <w:rPr>
          <w:rStyle w:val="Heading3Char"/>
        </w:rPr>
        <w:t>Preparation for Semi-Supported Living</w:t>
      </w:r>
      <w:bookmarkEnd w:id="189"/>
    </w:p>
    <w:p w14:paraId="1F7AFCBC" w14:textId="77777777" w:rsidR="002D1EE2" w:rsidRDefault="00C109E7" w:rsidP="003E0F91">
      <w:pPr>
        <w:pStyle w:val="Style1"/>
      </w:pPr>
      <w:r w:rsidRPr="00D92CC6">
        <w:t>There are no formal entry requirements. You will take part in an interview to see if the course is right for you and to see if you have any additional support needs</w:t>
      </w:r>
      <w:r w:rsidR="002D1EE2">
        <w:t>.</w:t>
      </w:r>
    </w:p>
    <w:p w14:paraId="1E6298D4" w14:textId="77777777" w:rsidR="002D1EE2" w:rsidRDefault="00C109E7" w:rsidP="003E0F91">
      <w:pPr>
        <w:pStyle w:val="Style1"/>
      </w:pPr>
      <w:r w:rsidRPr="00D92CC6">
        <w:t xml:space="preserve">This course has been designed as a middle entry point or progression route on the Pathway to Independence. Students may progress within the Pathways model that matches their current progress against the preparation for adulthood framework, their </w:t>
      </w:r>
      <w:r w:rsidRPr="00D92CC6">
        <w:br/>
        <w:t>EHCP outcomes and their aspirations for the future.</w:t>
      </w:r>
    </w:p>
    <w:p w14:paraId="10AE4056" w14:textId="77777777" w:rsidR="002D1EE2" w:rsidRDefault="00C109E7" w:rsidP="003E0F91">
      <w:pPr>
        <w:pStyle w:val="Style1"/>
      </w:pPr>
      <w:bookmarkStart w:id="190" w:name="_Toc209710254"/>
      <w:r w:rsidRPr="002D1EE2">
        <w:rPr>
          <w:rStyle w:val="Heading3Char"/>
        </w:rPr>
        <w:t>Preparation for Independent Living</w:t>
      </w:r>
      <w:bookmarkEnd w:id="190"/>
      <w:r w:rsidRPr="00D92CC6">
        <w:br/>
        <w:t>There are no formal entry requirements. You will take part in an interview to see if the course is</w:t>
      </w:r>
      <w:r w:rsidR="002D1EE2">
        <w:t xml:space="preserve"> </w:t>
      </w:r>
      <w:r w:rsidRPr="00D92CC6">
        <w:t>right for you and to see if you have any additional support needs.</w:t>
      </w:r>
    </w:p>
    <w:p w14:paraId="6EA1BC02" w14:textId="77777777" w:rsidR="002D1EE2" w:rsidRDefault="00C109E7" w:rsidP="003E0F91">
      <w:pPr>
        <w:pStyle w:val="Style1"/>
      </w:pPr>
      <w:r w:rsidRPr="00D92CC6">
        <w:t>This course has been designed as the end entry point or progression route on the Pathway to Independence. Students may progress onto external provision or the employment pathway depending upon their EHCP outcomes and their aspirations for the future.</w:t>
      </w:r>
    </w:p>
    <w:p w14:paraId="73E315C4" w14:textId="69C6E534" w:rsidR="002D1EE2" w:rsidRDefault="00C109E7" w:rsidP="003E0F91">
      <w:pPr>
        <w:pStyle w:val="Style1"/>
      </w:pPr>
      <w:bookmarkStart w:id="191" w:name="_Toc209710255"/>
      <w:r w:rsidRPr="002D1EE2">
        <w:rPr>
          <w:rStyle w:val="Heading3Char"/>
        </w:rPr>
        <w:t>Work Related Skills</w:t>
      </w:r>
      <w:bookmarkEnd w:id="191"/>
      <w:r w:rsidRPr="00D92CC6">
        <w:br/>
        <w:t>There are no formal entry requirements. You will take part in an interview to see if the course is right for you and to see if you have</w:t>
      </w:r>
      <w:r w:rsidR="002D1EE2">
        <w:t xml:space="preserve"> </w:t>
      </w:r>
      <w:r w:rsidRPr="00D92CC6">
        <w:t>any additional support needs.</w:t>
      </w:r>
    </w:p>
    <w:p w14:paraId="4603D98D" w14:textId="77777777" w:rsidR="002D1EE2" w:rsidRDefault="00C109E7" w:rsidP="003E0F91">
      <w:pPr>
        <w:pStyle w:val="Style1"/>
      </w:pPr>
      <w:r w:rsidRPr="00D92CC6">
        <w:t>This course has been designed as an entry level to the Pathway to Employment. Students may progress within the Pathways model that matches their current progress against the preparation for adulthood framework, their EHCP outcomes and their aspirations for the future.</w:t>
      </w:r>
      <w:r w:rsidRPr="00D92CC6">
        <w:br/>
      </w:r>
      <w:r w:rsidRPr="00D92CC6">
        <w:br/>
      </w:r>
      <w:r w:rsidRPr="002D1EE2">
        <w:rPr>
          <w:rStyle w:val="Heading3Char"/>
        </w:rPr>
        <w:t>Award in Progression Entry 3</w:t>
      </w:r>
      <w:r w:rsidRPr="00D92CC6">
        <w:br/>
        <w:t xml:space="preserve">There are no formal entry requirements for this course. You will take part in an interview to see if the course is right for you and to see if you have any additional support needs. </w:t>
      </w:r>
    </w:p>
    <w:p w14:paraId="0F272DFD" w14:textId="45390891" w:rsidR="006661D8" w:rsidRDefault="006661D8" w:rsidP="003E0F91">
      <w:pPr>
        <w:pStyle w:val="Style1"/>
      </w:pPr>
      <w:r>
        <w:t xml:space="preserve">You can progress to </w:t>
      </w:r>
      <w:r w:rsidR="00C109E7" w:rsidRPr="00D92CC6">
        <w:t xml:space="preserve">Works Skills Level 1 or </w:t>
      </w:r>
      <w:r w:rsidRPr="00D92CC6">
        <w:t>another</w:t>
      </w:r>
      <w:r w:rsidR="00C109E7" w:rsidRPr="00D92CC6">
        <w:t xml:space="preserve"> related course</w:t>
      </w:r>
      <w:r>
        <w:t>.</w:t>
      </w:r>
    </w:p>
    <w:p w14:paraId="31DC02B3" w14:textId="77777777" w:rsidR="006661D8" w:rsidRDefault="00C109E7" w:rsidP="003E0F91">
      <w:pPr>
        <w:pStyle w:val="Style1"/>
      </w:pPr>
      <w:bookmarkStart w:id="192" w:name="_Toc209710256"/>
      <w:r w:rsidRPr="006661D8">
        <w:rPr>
          <w:rStyle w:val="Heading3Char"/>
        </w:rPr>
        <w:t>Work Skills Level 1</w:t>
      </w:r>
      <w:bookmarkEnd w:id="192"/>
      <w:r w:rsidRPr="00D92CC6">
        <w:br/>
        <w:t>You will take part in an interview to see if the course is right for you and to see if you have any additional support needs. You will need to be working at Entry Level 3 or above in English.</w:t>
      </w:r>
    </w:p>
    <w:p w14:paraId="08DFBDDF" w14:textId="77777777" w:rsidR="006661D8" w:rsidRDefault="006661D8" w:rsidP="003E0F91">
      <w:pPr>
        <w:pStyle w:val="Style1"/>
      </w:pPr>
      <w:r>
        <w:t>You can progress to a</w:t>
      </w:r>
      <w:r w:rsidR="00C109E7" w:rsidRPr="00D92CC6">
        <w:t xml:space="preserve"> Level 1 course, vocational course in a variety of areas at Level 1 or 2, apprenticeship or employment.</w:t>
      </w:r>
    </w:p>
    <w:p w14:paraId="048A3D0A" w14:textId="77777777" w:rsidR="006661D8" w:rsidRDefault="00C109E7" w:rsidP="003E0F91">
      <w:pPr>
        <w:pStyle w:val="Style1"/>
      </w:pPr>
      <w:bookmarkStart w:id="193" w:name="_Toc209710257"/>
      <w:r w:rsidRPr="006661D8">
        <w:rPr>
          <w:rStyle w:val="Heading3Char"/>
        </w:rPr>
        <w:t xml:space="preserve">Preparation </w:t>
      </w:r>
      <w:r w:rsidR="006661D8">
        <w:rPr>
          <w:rStyle w:val="Heading3Char"/>
        </w:rPr>
        <w:t>f</w:t>
      </w:r>
      <w:r w:rsidRPr="006661D8">
        <w:rPr>
          <w:rStyle w:val="Heading3Char"/>
        </w:rPr>
        <w:t>or Supported Internship Level 1</w:t>
      </w:r>
      <w:bookmarkEnd w:id="193"/>
      <w:r w:rsidRPr="00D92CC6">
        <w:br/>
        <w:t>There are no formal entry requirements. You will take part in an interview to see if you</w:t>
      </w:r>
      <w:r w:rsidR="006661D8">
        <w:t xml:space="preserve"> </w:t>
      </w:r>
      <w:r w:rsidRPr="00D92CC6">
        <w:t>have a demonstrable desire to work and to see if you have any additional support needs.</w:t>
      </w:r>
    </w:p>
    <w:p w14:paraId="05B49606" w14:textId="77777777" w:rsidR="006661D8" w:rsidRDefault="00C109E7" w:rsidP="003E0F91">
      <w:pPr>
        <w:pStyle w:val="Style1"/>
      </w:pPr>
      <w:r w:rsidRPr="00D92CC6">
        <w:t>Progression onto a supported internship, part-time or full-time paid employment or voluntary work.</w:t>
      </w:r>
      <w:r w:rsidR="006661D8">
        <w:t xml:space="preserve"> </w:t>
      </w:r>
      <w:r w:rsidRPr="00D92CC6">
        <w:t>This course has been designed as a middle entry point or progression route on the Pathway</w:t>
      </w:r>
      <w:r w:rsidR="006661D8">
        <w:t xml:space="preserve"> t</w:t>
      </w:r>
      <w:r w:rsidRPr="00D92CC6">
        <w:t>o Employment.</w:t>
      </w:r>
    </w:p>
    <w:p w14:paraId="2D472337" w14:textId="77777777" w:rsidR="006661D8" w:rsidRDefault="00C109E7" w:rsidP="003E0F91">
      <w:pPr>
        <w:pStyle w:val="Style1"/>
      </w:pPr>
      <w:bookmarkStart w:id="194" w:name="_Toc209710258"/>
      <w:r w:rsidRPr="006661D8">
        <w:rPr>
          <w:rStyle w:val="Heading3Char"/>
        </w:rPr>
        <w:t>Supported Internship</w:t>
      </w:r>
      <w:bookmarkEnd w:id="194"/>
      <w:r w:rsidRPr="00D92CC6">
        <w:br/>
        <w:t>There are no formal entry requirements. You will take part in an interview to see if the</w:t>
      </w:r>
      <w:r w:rsidR="006661D8">
        <w:t xml:space="preserve"> </w:t>
      </w:r>
      <w:r w:rsidRPr="00D92CC6">
        <w:t>course is right for you and to see if you have any additional support needs.</w:t>
      </w:r>
    </w:p>
    <w:p w14:paraId="0D295C5F" w14:textId="77777777" w:rsidR="006661D8" w:rsidRDefault="00C109E7" w:rsidP="003E0F91">
      <w:pPr>
        <w:pStyle w:val="Style1"/>
      </w:pPr>
      <w:r w:rsidRPr="00D92CC6">
        <w:t>This course will prepare you to secure full-time, part-time or voluntary work.</w:t>
      </w:r>
    </w:p>
    <w:p w14:paraId="6DFB4A5A" w14:textId="77777777" w:rsidR="006661D8" w:rsidRDefault="00C109E7" w:rsidP="003E0F91">
      <w:pPr>
        <w:pStyle w:val="Style1"/>
      </w:pPr>
      <w:bookmarkStart w:id="195" w:name="_Toc209710259"/>
      <w:r w:rsidRPr="006661D8">
        <w:rPr>
          <w:rStyle w:val="Heading3Char"/>
        </w:rPr>
        <w:t>Project SEARCH Supported Internship</w:t>
      </w:r>
      <w:bookmarkEnd w:id="195"/>
      <w:r w:rsidRPr="00D92CC6">
        <w:br/>
        <w:t>There are no formal entry requirements. You will take part in an interview to see if the course is right for you and to see if you have any additional support needs.</w:t>
      </w:r>
    </w:p>
    <w:p w14:paraId="36DDA2C5" w14:textId="745F9AC1" w:rsidR="002D1EE2" w:rsidRDefault="00C109E7" w:rsidP="003E0F91">
      <w:pPr>
        <w:pStyle w:val="Style1"/>
      </w:pPr>
      <w:r w:rsidRPr="00D92CC6">
        <w:t xml:space="preserve">This is the final stage of the employment pathway and students will be supported to find </w:t>
      </w:r>
      <w:r w:rsidRPr="00D92CC6">
        <w:br/>
        <w:t>employment of 16 hours or more.</w:t>
      </w:r>
    </w:p>
    <w:p w14:paraId="73A780E2" w14:textId="77777777" w:rsidR="006661D8" w:rsidRDefault="006661D8" w:rsidP="006661D8">
      <w:pPr>
        <w:pStyle w:val="Heading3"/>
      </w:pPr>
      <w:bookmarkStart w:id="196" w:name="_Toc209710260"/>
      <w:r>
        <w:t>Student Case Study</w:t>
      </w:r>
      <w:bookmarkEnd w:id="196"/>
    </w:p>
    <w:p w14:paraId="54956F55" w14:textId="6207EDEB" w:rsidR="002D1EE2" w:rsidRDefault="002D1EE2" w:rsidP="003E0F91">
      <w:pPr>
        <w:pStyle w:val="Style1"/>
      </w:pPr>
      <w:r w:rsidRPr="00D92CC6">
        <w:t>“I enjoy everything about college, like my teachers and my friends. Everyone makes me feel happy and welcomed. My lessons help me with writing, drawing, cooking and work skills and I have fun in my lessons.”</w:t>
      </w:r>
      <w:r w:rsidR="006661D8">
        <w:t xml:space="preserve"> </w:t>
      </w:r>
      <w:r w:rsidRPr="00D92CC6">
        <w:t>Leoni-May, Preparation for Semi-Supported Living</w:t>
      </w:r>
      <w:r w:rsidR="006661D8">
        <w:t>.</w:t>
      </w:r>
    </w:p>
    <w:p w14:paraId="164813ED" w14:textId="77777777" w:rsidR="006661D8" w:rsidRDefault="006661D8" w:rsidP="003E0F91">
      <w:pPr>
        <w:pStyle w:val="Style1"/>
      </w:pPr>
      <w:bookmarkStart w:id="197" w:name="_Toc209710261"/>
      <w:r w:rsidRPr="006661D8">
        <w:rPr>
          <w:rStyle w:val="Heading2Char"/>
        </w:rPr>
        <w:t>Sport &amp; Fitness</w:t>
      </w:r>
      <w:bookmarkEnd w:id="197"/>
      <w:r w:rsidR="00C109E7" w:rsidRPr="00D92CC6">
        <w:br/>
        <w:t>The Sport industry offers a diverse range of careers and Kirklees College’s course offer aims to reflect this. Whether you want to train to be a competitive athlete, gym instructor, personal trainer, nutritionist, or gain a broad knowledge of sport and physical education, our courses are a great way to turn your sporting achievements into a valuable career.</w:t>
      </w:r>
    </w:p>
    <w:p w14:paraId="6938F068" w14:textId="77777777" w:rsidR="006661D8" w:rsidRDefault="00C109E7" w:rsidP="003E0F91">
      <w:pPr>
        <w:pStyle w:val="Style1"/>
      </w:pPr>
      <w:r w:rsidRPr="00D92CC6">
        <w:t xml:space="preserve">All Sports students at Kirklees College are part of our wider Sports Academy and you will become part of the family with your own uniform and identity relating to your course. </w:t>
      </w:r>
    </w:p>
    <w:p w14:paraId="5CE06824" w14:textId="77777777" w:rsidR="006661D8" w:rsidRDefault="00C109E7" w:rsidP="003E0F91">
      <w:pPr>
        <w:pStyle w:val="Style1"/>
      </w:pPr>
      <w:r w:rsidRPr="00D92CC6">
        <w:t xml:space="preserve">With an on-site gym and access to specialist outdoor training grounds, there’s never a dull moment when you join the KC Sports department. </w:t>
      </w:r>
    </w:p>
    <w:p w14:paraId="6C89A3CF" w14:textId="77777777" w:rsidR="006661D8" w:rsidRDefault="00C109E7" w:rsidP="006661D8">
      <w:pPr>
        <w:pStyle w:val="Style1"/>
      </w:pPr>
      <w:bookmarkStart w:id="198" w:name="_Toc209710262"/>
      <w:r w:rsidRPr="006661D8">
        <w:rPr>
          <w:rStyle w:val="Heading3Char"/>
        </w:rPr>
        <w:t>A</w:t>
      </w:r>
      <w:r w:rsidR="006661D8" w:rsidRPr="006661D8">
        <w:rPr>
          <w:rStyle w:val="Heading3Char"/>
        </w:rPr>
        <w:t>verage Salaries</w:t>
      </w:r>
      <w:bookmarkEnd w:id="198"/>
      <w:r w:rsidRPr="00D92CC6">
        <w:br/>
        <w:t>£37,960</w:t>
      </w:r>
      <w:r w:rsidR="006661D8">
        <w:t xml:space="preserve"> - </w:t>
      </w:r>
      <w:r w:rsidRPr="00D92CC6">
        <w:t xml:space="preserve">Leisure and Sports Managers and Proprietors </w:t>
      </w:r>
      <w:r w:rsidRPr="00D92CC6">
        <w:br/>
        <w:t>£36,920</w:t>
      </w:r>
      <w:r w:rsidR="006661D8">
        <w:t xml:space="preserve"> - </w:t>
      </w:r>
      <w:r w:rsidRPr="00D92CC6">
        <w:t>Sport Coaches, Instructors and Officials</w:t>
      </w:r>
      <w:r w:rsidRPr="00D92CC6">
        <w:br/>
        <w:t>£31,200</w:t>
      </w:r>
      <w:r w:rsidR="006661D8">
        <w:t xml:space="preserve"> - </w:t>
      </w:r>
      <w:r w:rsidRPr="00D92CC6">
        <w:t>Fitness and Wellbeing Instructors</w:t>
      </w:r>
      <w:r w:rsidR="006661D8" w:rsidRPr="00D92CC6">
        <w:t xml:space="preserve"> </w:t>
      </w:r>
      <w:r w:rsidRPr="00D92CC6">
        <w:br/>
      </w:r>
      <w:r w:rsidRPr="00D92CC6">
        <w:br/>
      </w:r>
      <w:r w:rsidR="006661D8" w:rsidRPr="006661D8">
        <w:rPr>
          <w:rStyle w:val="Heading3Char"/>
        </w:rPr>
        <w:t>Course Locations</w:t>
      </w:r>
      <w:r w:rsidRPr="00D92CC6">
        <w:t xml:space="preserve"> </w:t>
      </w:r>
      <w:r w:rsidRPr="00D92CC6">
        <w:br/>
        <w:t>Huddersfield Centre</w:t>
      </w:r>
    </w:p>
    <w:p w14:paraId="1EB1A6F0" w14:textId="1A3E8BE6" w:rsidR="006661D8" w:rsidRDefault="00C109E7" w:rsidP="006661D8">
      <w:pPr>
        <w:pStyle w:val="Heading3"/>
      </w:pPr>
      <w:bookmarkStart w:id="199" w:name="_Toc209710263"/>
      <w:r w:rsidRPr="00D92CC6">
        <w:t>Sport Level 1</w:t>
      </w:r>
      <w:bookmarkEnd w:id="199"/>
      <w:r w:rsidRPr="00D92CC6">
        <w:t xml:space="preserve"> </w:t>
      </w:r>
    </w:p>
    <w:p w14:paraId="426D86C2" w14:textId="77777777" w:rsidR="006661D8" w:rsidRDefault="006661D8" w:rsidP="003E0F91">
      <w:pPr>
        <w:pStyle w:val="Style1"/>
      </w:pPr>
      <w:r>
        <w:t>You will need a</w:t>
      </w:r>
      <w:r w:rsidR="00C109E7" w:rsidRPr="00D92CC6">
        <w:t xml:space="preserve"> minimum of four GCSEs with the following grades: English at grade 2 or above maths at grade 1 or above and two other GCSEs at grade 2 or above.</w:t>
      </w:r>
    </w:p>
    <w:p w14:paraId="1CEFB063" w14:textId="77777777" w:rsidR="006661D8" w:rsidRDefault="006661D8" w:rsidP="003E0F91">
      <w:pPr>
        <w:pStyle w:val="Style1"/>
      </w:pPr>
      <w:r>
        <w:t xml:space="preserve">You can progress to </w:t>
      </w:r>
      <w:r w:rsidR="00C109E7" w:rsidRPr="00D92CC6">
        <w:t>Sport Leadership and Coaching Level 2</w:t>
      </w:r>
      <w:r>
        <w:t xml:space="preserve">, or </w:t>
      </w:r>
      <w:r w:rsidR="00C109E7" w:rsidRPr="00D92CC6">
        <w:t>Gym Instruction Level 2</w:t>
      </w:r>
      <w:r>
        <w:t>.</w:t>
      </w:r>
    </w:p>
    <w:p w14:paraId="3A02A27C" w14:textId="77777777" w:rsidR="006661D8" w:rsidRDefault="00C109E7" w:rsidP="006661D8">
      <w:pPr>
        <w:pStyle w:val="Heading3"/>
      </w:pPr>
      <w:bookmarkStart w:id="200" w:name="_Toc209710264"/>
      <w:r w:rsidRPr="00D92CC6">
        <w:t>Sport Leadership and Coaching Level 2</w:t>
      </w:r>
      <w:bookmarkEnd w:id="200"/>
    </w:p>
    <w:p w14:paraId="1281986C" w14:textId="77777777" w:rsidR="006661D8" w:rsidRDefault="006661D8" w:rsidP="003E0F91">
      <w:pPr>
        <w:pStyle w:val="Style1"/>
      </w:pPr>
      <w:r>
        <w:t>You will need a</w:t>
      </w:r>
      <w:r w:rsidR="00C109E7" w:rsidRPr="00D92CC6">
        <w:t xml:space="preserve"> minimum of four GCSEs with the following grades: English at 3 or above and maths at 2 or above and two other GCSEs at 3 or above including PE or a sports background and interest.</w:t>
      </w:r>
    </w:p>
    <w:p w14:paraId="6012F289" w14:textId="77777777" w:rsidR="006661D8" w:rsidRDefault="006661D8" w:rsidP="003E0F91">
      <w:pPr>
        <w:pStyle w:val="Style1"/>
      </w:pPr>
      <w:r>
        <w:t>You can progress to</w:t>
      </w:r>
      <w:r w:rsidR="00C109E7" w:rsidRPr="00D92CC6">
        <w:t xml:space="preserve"> Gym Instruction Certificate Level 2</w:t>
      </w:r>
      <w:r>
        <w:t xml:space="preserve">, </w:t>
      </w:r>
      <w:r w:rsidR="00C109E7" w:rsidRPr="00D92CC6">
        <w:t xml:space="preserve">Sport, Health and Physical </w:t>
      </w:r>
      <w:r w:rsidR="00C109E7" w:rsidRPr="00D92CC6">
        <w:br/>
        <w:t>Activity - Sport Performance Level 3</w:t>
      </w:r>
      <w:r>
        <w:t>, or ano</w:t>
      </w:r>
      <w:r w:rsidR="00C109E7" w:rsidRPr="00D92CC6">
        <w:t>ther Level 3 course</w:t>
      </w:r>
      <w:r>
        <w:t>.</w:t>
      </w:r>
    </w:p>
    <w:p w14:paraId="4B0299B8" w14:textId="77777777" w:rsidR="006661D8" w:rsidRDefault="00C109E7" w:rsidP="006661D8">
      <w:pPr>
        <w:pStyle w:val="Heading3"/>
      </w:pPr>
      <w:bookmarkStart w:id="201" w:name="_Toc209710265"/>
      <w:r w:rsidRPr="00D92CC6">
        <w:t>Gym Instruction Certificate Level 2</w:t>
      </w:r>
      <w:bookmarkEnd w:id="201"/>
    </w:p>
    <w:p w14:paraId="33FD39D8" w14:textId="14A0E990" w:rsidR="006661D8" w:rsidRDefault="006661D8" w:rsidP="003E0F91">
      <w:pPr>
        <w:pStyle w:val="Style1"/>
      </w:pPr>
      <w:r>
        <w:t xml:space="preserve">You will need a </w:t>
      </w:r>
      <w:r w:rsidR="00C109E7" w:rsidRPr="00D92CC6">
        <w:t xml:space="preserve">minimum of five GCSEs with the </w:t>
      </w:r>
      <w:r>
        <w:t>f</w:t>
      </w:r>
      <w:r w:rsidR="00C109E7" w:rsidRPr="00D92CC6">
        <w:t xml:space="preserve">ollowing grades: English at 4 or above and maths at 3 or above and three other GCSEs at 4 or above. </w:t>
      </w:r>
    </w:p>
    <w:p w14:paraId="4D8990B4" w14:textId="77777777" w:rsidR="006661D8" w:rsidRDefault="00C109E7" w:rsidP="003E0F91">
      <w:pPr>
        <w:pStyle w:val="Style1"/>
      </w:pPr>
      <w:r w:rsidRPr="00D92CC6">
        <w:t>Candidates need to have a basic understanding of how the human body functions and have experience using the gym.</w:t>
      </w:r>
    </w:p>
    <w:p w14:paraId="7B1B3D89" w14:textId="77777777" w:rsidR="006661D8" w:rsidRDefault="006661D8" w:rsidP="003E0F91">
      <w:pPr>
        <w:pStyle w:val="Style1"/>
      </w:pPr>
      <w:r>
        <w:t xml:space="preserve">You can progress to </w:t>
      </w:r>
      <w:r w:rsidR="00C109E7" w:rsidRPr="00D92CC6">
        <w:t>Personal Trainer Diploma Level 3</w:t>
      </w:r>
      <w:r>
        <w:t>.</w:t>
      </w:r>
    </w:p>
    <w:p w14:paraId="0163F179" w14:textId="77777777" w:rsidR="006661D8" w:rsidRDefault="00C109E7" w:rsidP="006661D8">
      <w:pPr>
        <w:pStyle w:val="Heading3"/>
      </w:pPr>
      <w:bookmarkStart w:id="202" w:name="_Toc209710266"/>
      <w:r w:rsidRPr="00D92CC6">
        <w:t>Sport Coaching and Physical Activity Introductory Certificate (Football</w:t>
      </w:r>
      <w:r w:rsidR="006661D8">
        <w:t xml:space="preserve"> </w:t>
      </w:r>
      <w:r w:rsidRPr="00D92CC6">
        <w:t xml:space="preserve">Academy) </w:t>
      </w:r>
      <w:r w:rsidRPr="00D92CC6">
        <w:br/>
        <w:t>Level 3</w:t>
      </w:r>
      <w:bookmarkEnd w:id="202"/>
    </w:p>
    <w:p w14:paraId="248F0F64" w14:textId="77777777" w:rsidR="006661D8" w:rsidRDefault="006661D8" w:rsidP="003E0F91">
      <w:pPr>
        <w:pStyle w:val="Style1"/>
      </w:pPr>
      <w:r>
        <w:t>You will need a</w:t>
      </w:r>
      <w:r w:rsidR="00C109E7" w:rsidRPr="00D92CC6">
        <w:t xml:space="preserve"> minimum of five GCSEs with the following grades: English at 4 or above and maths at 3 or above and three other GCSEs at 4 or above including PE or a sports background.</w:t>
      </w:r>
    </w:p>
    <w:p w14:paraId="57AB9CE6" w14:textId="77777777" w:rsidR="006661D8" w:rsidRDefault="006661D8" w:rsidP="003E0F91">
      <w:pPr>
        <w:pStyle w:val="Style1"/>
      </w:pPr>
      <w:r>
        <w:t xml:space="preserve">You can progress to </w:t>
      </w:r>
      <w:r w:rsidR="00C109E7" w:rsidRPr="00D92CC6">
        <w:t>Higher Education</w:t>
      </w:r>
      <w:r>
        <w:t>, or e</w:t>
      </w:r>
      <w:r w:rsidR="00C109E7" w:rsidRPr="00D92CC6">
        <w:t>mployment in the industry</w:t>
      </w:r>
      <w:r>
        <w:t>.</w:t>
      </w:r>
    </w:p>
    <w:p w14:paraId="0918581E" w14:textId="77777777" w:rsidR="006661D8" w:rsidRDefault="00C109E7" w:rsidP="006661D8">
      <w:pPr>
        <w:pStyle w:val="Heading3"/>
      </w:pPr>
      <w:bookmarkStart w:id="203" w:name="_Toc209710267"/>
      <w:r w:rsidRPr="00D92CC6">
        <w:t>Sport, Health and Physical Activity - Sport Performance Level 3</w:t>
      </w:r>
      <w:bookmarkEnd w:id="203"/>
    </w:p>
    <w:p w14:paraId="35BAB582" w14:textId="77777777" w:rsidR="006661D8" w:rsidRDefault="006661D8" w:rsidP="003E0F91">
      <w:pPr>
        <w:pStyle w:val="Style1"/>
      </w:pPr>
      <w:r>
        <w:t>You will need a</w:t>
      </w:r>
      <w:r w:rsidR="00C109E7" w:rsidRPr="00D92CC6">
        <w:t xml:space="preserve"> minimum of five GCSEs with the following grades: English at 4 or above and maths at 4 or above and three other GCSEs at 4 or above including PE and science.</w:t>
      </w:r>
    </w:p>
    <w:p w14:paraId="7BD26DDA" w14:textId="77777777" w:rsidR="006661D8" w:rsidRDefault="006661D8" w:rsidP="003E0F91">
      <w:pPr>
        <w:pStyle w:val="Style1"/>
      </w:pPr>
      <w:r>
        <w:t xml:space="preserve">You can progress to </w:t>
      </w:r>
      <w:r w:rsidR="00C109E7" w:rsidRPr="00D92CC6">
        <w:t>Higher Education</w:t>
      </w:r>
      <w:r>
        <w:t>, or e</w:t>
      </w:r>
      <w:r w:rsidR="00C109E7" w:rsidRPr="00D92CC6">
        <w:t>mployment in the industry</w:t>
      </w:r>
      <w:r>
        <w:t>.</w:t>
      </w:r>
    </w:p>
    <w:p w14:paraId="41355C35" w14:textId="77777777" w:rsidR="006661D8" w:rsidRPr="00292CC7" w:rsidRDefault="00C109E7" w:rsidP="003E0F91">
      <w:pPr>
        <w:pStyle w:val="Style1"/>
        <w:rPr>
          <w:b/>
        </w:rPr>
      </w:pPr>
      <w:r w:rsidRPr="00292CC7">
        <w:rPr>
          <w:b/>
        </w:rPr>
        <w:t>Personal Trainer Diploma Level 3</w:t>
      </w:r>
    </w:p>
    <w:p w14:paraId="7B198F73" w14:textId="10622695" w:rsidR="00292CC7" w:rsidRDefault="00292CC7" w:rsidP="003E0F91">
      <w:pPr>
        <w:pStyle w:val="Style1"/>
      </w:pPr>
      <w:r>
        <w:t xml:space="preserve">You will need a </w:t>
      </w:r>
      <w:r w:rsidR="00C109E7" w:rsidRPr="00D92CC6">
        <w:t>Certificate in Gym Instruction Level 2.</w:t>
      </w:r>
    </w:p>
    <w:p w14:paraId="1F582D44" w14:textId="77777777" w:rsidR="00292CC7" w:rsidRDefault="00292CC7" w:rsidP="00292CC7">
      <w:pPr>
        <w:pStyle w:val="Style1"/>
      </w:pPr>
      <w:r>
        <w:t>You can progress to e</w:t>
      </w:r>
      <w:r w:rsidR="00C109E7" w:rsidRPr="00D92CC6">
        <w:t>mployment in the fitness industry</w:t>
      </w:r>
      <w:r>
        <w:t>.</w:t>
      </w:r>
    </w:p>
    <w:p w14:paraId="35BFA38F" w14:textId="0DFF89DA" w:rsidR="00292CC7" w:rsidRDefault="00C109E7" w:rsidP="00292CC7">
      <w:pPr>
        <w:pStyle w:val="Heading3"/>
      </w:pPr>
      <w:bookmarkStart w:id="204" w:name="_Toc209710268"/>
      <w:r w:rsidRPr="00D92CC6">
        <w:t>Sport, Health and Physical Activity – Sports</w:t>
      </w:r>
      <w:r w:rsidR="00292CC7">
        <w:t xml:space="preserve"> </w:t>
      </w:r>
      <w:r w:rsidRPr="00D92CC6">
        <w:t>Coaching Level 3</w:t>
      </w:r>
      <w:bookmarkEnd w:id="204"/>
    </w:p>
    <w:p w14:paraId="698F5159" w14:textId="77777777" w:rsidR="00292CC7" w:rsidRDefault="00292CC7" w:rsidP="003E0F91">
      <w:pPr>
        <w:pStyle w:val="Style1"/>
      </w:pPr>
      <w:r>
        <w:t>You will need a</w:t>
      </w:r>
      <w:r w:rsidR="00C109E7" w:rsidRPr="00D92CC6">
        <w:t xml:space="preserve"> minimum of five GCSEs with the following grades: English at 4 or </w:t>
      </w:r>
      <w:r w:rsidR="00C109E7" w:rsidRPr="00D92CC6">
        <w:br/>
        <w:t>above and maths at 4 or above and three other GCSEs at 4 or above including PE or a sports background.</w:t>
      </w:r>
    </w:p>
    <w:p w14:paraId="67BDE3B4" w14:textId="77777777" w:rsidR="00292CC7" w:rsidRDefault="00292CC7" w:rsidP="003E0F91">
      <w:pPr>
        <w:pStyle w:val="Style1"/>
      </w:pPr>
      <w:r>
        <w:t xml:space="preserve">You can progress to </w:t>
      </w:r>
      <w:r w:rsidR="00C109E7" w:rsidRPr="00D92CC6">
        <w:t>Higher Education</w:t>
      </w:r>
      <w:r>
        <w:t>, or e</w:t>
      </w:r>
      <w:r w:rsidR="00C109E7" w:rsidRPr="00D92CC6">
        <w:t>mployment in the industry</w:t>
      </w:r>
      <w:r>
        <w:t>.</w:t>
      </w:r>
    </w:p>
    <w:p w14:paraId="7F6FD00A" w14:textId="77777777" w:rsidR="00292CC7" w:rsidRDefault="00C109E7" w:rsidP="00292CC7">
      <w:pPr>
        <w:pStyle w:val="Heading3"/>
      </w:pPr>
      <w:bookmarkStart w:id="205" w:name="_Toc209710269"/>
      <w:r w:rsidRPr="00D92CC6">
        <w:t>Personal Trainer Apprenticeship Level 3</w:t>
      </w:r>
      <w:bookmarkEnd w:id="205"/>
    </w:p>
    <w:p w14:paraId="1EBBFA1B" w14:textId="77777777" w:rsidR="00292CC7" w:rsidRDefault="00292CC7" w:rsidP="003E0F91">
      <w:pPr>
        <w:pStyle w:val="Style1"/>
      </w:pPr>
      <w:r>
        <w:t>You will need a</w:t>
      </w:r>
      <w:r w:rsidR="00C109E7" w:rsidRPr="00D92CC6">
        <w:t xml:space="preserve"> minimum of a Level 2 Fitness</w:t>
      </w:r>
      <w:r>
        <w:t xml:space="preserve"> </w:t>
      </w:r>
      <w:r w:rsidR="00C109E7" w:rsidRPr="00D92CC6">
        <w:t xml:space="preserve">Instructing or other related qualification and maths and English GCSE at grade 4.  </w:t>
      </w:r>
    </w:p>
    <w:p w14:paraId="1D25B6F7" w14:textId="2D2CA393" w:rsidR="00292CC7" w:rsidRDefault="00C109E7" w:rsidP="003E0F91">
      <w:pPr>
        <w:pStyle w:val="Style1"/>
      </w:pPr>
      <w:r w:rsidRPr="00D92CC6">
        <w:t xml:space="preserve">To start your </w:t>
      </w:r>
      <w:r w:rsidR="00292CC7" w:rsidRPr="00D92CC6">
        <w:t>apprenticeship,</w:t>
      </w:r>
      <w:r w:rsidRPr="00D92CC6">
        <w:t xml:space="preserve"> you must have secured employment that the college has agreed is suitable.</w:t>
      </w:r>
    </w:p>
    <w:p w14:paraId="6D1D48CD" w14:textId="15B3B4D7" w:rsidR="006661D8" w:rsidRDefault="00C109E7" w:rsidP="003E0F91">
      <w:pPr>
        <w:pStyle w:val="Style1"/>
      </w:pPr>
      <w:r w:rsidRPr="00D92CC6">
        <w:t>You will be able to enter employment as a Personal Trainer or apply for degree-level courses related to sport, fitness and nutrition.</w:t>
      </w:r>
    </w:p>
    <w:p w14:paraId="2A2D476A" w14:textId="0E897217" w:rsidR="00292CC7" w:rsidRDefault="00292CC7" w:rsidP="00292CC7">
      <w:pPr>
        <w:pStyle w:val="Heading3"/>
      </w:pPr>
      <w:bookmarkStart w:id="206" w:name="_Toc209710270"/>
      <w:r>
        <w:t>Student Case Study</w:t>
      </w:r>
      <w:bookmarkEnd w:id="206"/>
    </w:p>
    <w:p w14:paraId="13DCB90C" w14:textId="77777777" w:rsidR="00292CC7" w:rsidRDefault="006661D8" w:rsidP="003E0F91">
      <w:pPr>
        <w:pStyle w:val="Style1"/>
      </w:pPr>
      <w:r w:rsidRPr="00D92CC6">
        <w:t>“There are great opportunities and great staff at the</w:t>
      </w:r>
      <w:r w:rsidR="00292CC7">
        <w:t xml:space="preserve"> </w:t>
      </w:r>
      <w:r w:rsidRPr="00D92CC6">
        <w:t>college. All my tutors are really supportive, kind and helpful.”</w:t>
      </w:r>
      <w:r w:rsidR="00292CC7">
        <w:t xml:space="preserve"> </w:t>
      </w:r>
      <w:r w:rsidRPr="00D92CC6">
        <w:t>Brooke, Level 3 Sport, Health and Physical Activity</w:t>
      </w:r>
      <w:r w:rsidR="00292CC7">
        <w:t>.</w:t>
      </w:r>
    </w:p>
    <w:p w14:paraId="59F45035" w14:textId="77777777" w:rsidR="00C13B68" w:rsidRDefault="00292CC7" w:rsidP="003E0F91">
      <w:pPr>
        <w:pStyle w:val="Style1"/>
      </w:pPr>
      <w:bookmarkStart w:id="207" w:name="_Toc209710271"/>
      <w:r w:rsidRPr="00292CC7">
        <w:rPr>
          <w:rStyle w:val="Heading3Char"/>
        </w:rPr>
        <w:t>Travel &amp; Tourism</w:t>
      </w:r>
      <w:bookmarkEnd w:id="207"/>
      <w:r w:rsidR="00C109E7" w:rsidRPr="00D92CC6">
        <w:br/>
        <w:t xml:space="preserve">There are many career options in the Travel and Tourism industry. You may be interested in becoming a resort representative, ground staff, or maybe you've set your sights on becoming cabin crew. Maybe it’s the marketing and business aspects of the industry that floats your boat. Whatever your ambitions, our Travel and Tourism team is </w:t>
      </w:r>
      <w:r w:rsidR="00C109E7" w:rsidRPr="00D92CC6">
        <w:br/>
        <w:t>here to guide you through your study journey.</w:t>
      </w:r>
    </w:p>
    <w:p w14:paraId="264EAB61" w14:textId="77777777" w:rsidR="00C13B68" w:rsidRDefault="00C109E7" w:rsidP="003E0F91">
      <w:pPr>
        <w:pStyle w:val="Style1"/>
      </w:pPr>
      <w:r w:rsidRPr="00D92CC6">
        <w:t xml:space="preserve">You will be expected to adhere to the professional standards of this industry from day </w:t>
      </w:r>
      <w:r w:rsidRPr="00D92CC6">
        <w:br/>
        <w:t xml:space="preserve">one at college, and will be required to wear a </w:t>
      </w:r>
      <w:r w:rsidRPr="00D92CC6">
        <w:br/>
        <w:t>uniform which will prepare you for working in industry. If you are doing a cabin crew or aviation course with us, you will also have access to our mock air cabin and will learn core aviation skills at college, which will help you stand out from the crowd when you</w:t>
      </w:r>
      <w:r w:rsidR="00C13B68">
        <w:t xml:space="preserve"> </w:t>
      </w:r>
      <w:r w:rsidRPr="00D92CC6">
        <w:t xml:space="preserve">apply for roles in the sector. </w:t>
      </w:r>
    </w:p>
    <w:p w14:paraId="44FAA498" w14:textId="77777777" w:rsidR="00024210" w:rsidRDefault="00C109E7" w:rsidP="003E0F91">
      <w:pPr>
        <w:pStyle w:val="Style1"/>
      </w:pPr>
      <w:bookmarkStart w:id="208" w:name="_Toc209710272"/>
      <w:r w:rsidRPr="00C13B68">
        <w:rPr>
          <w:rStyle w:val="Heading3Char"/>
        </w:rPr>
        <w:t>A</w:t>
      </w:r>
      <w:r w:rsidR="00C13B68" w:rsidRPr="00C13B68">
        <w:rPr>
          <w:rStyle w:val="Heading3Char"/>
        </w:rPr>
        <w:t>verage Salaries</w:t>
      </w:r>
      <w:bookmarkEnd w:id="208"/>
      <w:r w:rsidR="00C13B68" w:rsidRPr="00D92CC6">
        <w:t xml:space="preserve"> </w:t>
      </w:r>
      <w:r w:rsidRPr="00D92CC6">
        <w:br/>
        <w:t>£30,160</w:t>
      </w:r>
      <w:r w:rsidR="005F6943">
        <w:t xml:space="preserve"> - </w:t>
      </w:r>
      <w:r w:rsidRPr="00D92CC6">
        <w:t>Travel Agents</w:t>
      </w:r>
      <w:r w:rsidRPr="00D92CC6">
        <w:br/>
        <w:t>£32,240</w:t>
      </w:r>
      <w:r w:rsidR="005F6943">
        <w:t xml:space="preserve"> - </w:t>
      </w:r>
      <w:r w:rsidRPr="00D92CC6">
        <w:t>Air Travel Assistants</w:t>
      </w:r>
      <w:r w:rsidRPr="00D92CC6">
        <w:br/>
        <w:t>£30,160</w:t>
      </w:r>
      <w:r w:rsidR="005F6943">
        <w:t xml:space="preserve"> - </w:t>
      </w:r>
      <w:r w:rsidRPr="00D92CC6">
        <w:t>Leisure and Travel Service Occupations</w:t>
      </w:r>
    </w:p>
    <w:p w14:paraId="5CB2050A" w14:textId="77777777" w:rsidR="00024210" w:rsidRDefault="00C109E7" w:rsidP="00024210">
      <w:pPr>
        <w:pStyle w:val="Heading3"/>
      </w:pPr>
      <w:bookmarkStart w:id="209" w:name="_Toc209710273"/>
      <w:r w:rsidRPr="00D92CC6">
        <w:t>Introduction to Travel and Tourism Level 1</w:t>
      </w:r>
      <w:bookmarkEnd w:id="209"/>
    </w:p>
    <w:p w14:paraId="3203292E" w14:textId="77777777" w:rsidR="00024210" w:rsidRDefault="00024210" w:rsidP="003E0F91">
      <w:pPr>
        <w:pStyle w:val="Style1"/>
      </w:pPr>
      <w:r>
        <w:t>You will need a</w:t>
      </w:r>
      <w:r w:rsidR="00C109E7" w:rsidRPr="00D92CC6">
        <w:t xml:space="preserve"> minimum of four GCSEs with the </w:t>
      </w:r>
      <w:r>
        <w:t>f</w:t>
      </w:r>
      <w:r w:rsidR="00C109E7" w:rsidRPr="00D92CC6">
        <w:t>ollowing grades: English at 2 or above and maths at 1 or above and two other GCSEs at 2 or above.</w:t>
      </w:r>
    </w:p>
    <w:p w14:paraId="57BA8B75" w14:textId="77777777" w:rsidR="00024210" w:rsidRDefault="00024210" w:rsidP="003E0F91">
      <w:pPr>
        <w:pStyle w:val="Style1"/>
      </w:pPr>
      <w:r>
        <w:t xml:space="preserve">You can progress to </w:t>
      </w:r>
      <w:r w:rsidR="00C109E7" w:rsidRPr="00D92CC6">
        <w:t>Cabin Crew and Aviation Level 2</w:t>
      </w:r>
      <w:r>
        <w:t xml:space="preserve">, or </w:t>
      </w:r>
      <w:r w:rsidR="00C109E7" w:rsidRPr="00D92CC6">
        <w:t>Travel and Tourism Level 2</w:t>
      </w:r>
      <w:r>
        <w:t>.</w:t>
      </w:r>
    </w:p>
    <w:p w14:paraId="1B3DA3D1" w14:textId="77777777" w:rsidR="00024210" w:rsidRDefault="00C109E7" w:rsidP="00024210">
      <w:pPr>
        <w:pStyle w:val="Heading3"/>
      </w:pPr>
      <w:bookmarkStart w:id="210" w:name="_Toc209710274"/>
      <w:r w:rsidRPr="00D92CC6">
        <w:t>Cabin Crew and Aviation Level 2</w:t>
      </w:r>
      <w:bookmarkEnd w:id="210"/>
    </w:p>
    <w:p w14:paraId="35678BEA" w14:textId="77777777" w:rsidR="00024210" w:rsidRDefault="00024210" w:rsidP="003E0F91">
      <w:pPr>
        <w:pStyle w:val="Style1"/>
      </w:pPr>
      <w:r>
        <w:t>You will need a</w:t>
      </w:r>
      <w:r w:rsidR="00C109E7" w:rsidRPr="00D92CC6">
        <w:t xml:space="preserve"> minimum of five GCSEs with the following grades: English at 4 or above and maths at 2 or above and three other GCSEs at 3 or above.</w:t>
      </w:r>
    </w:p>
    <w:p w14:paraId="308CF28C" w14:textId="77777777" w:rsidR="00024210" w:rsidRDefault="00024210" w:rsidP="00024210">
      <w:pPr>
        <w:pStyle w:val="Style1"/>
      </w:pPr>
      <w:r>
        <w:t xml:space="preserve">You can progress to </w:t>
      </w:r>
      <w:r w:rsidR="00C109E7" w:rsidRPr="00D92CC6">
        <w:t xml:space="preserve">Travel and Tourism - Aviation </w:t>
      </w:r>
      <w:r>
        <w:t>Level 3.</w:t>
      </w:r>
    </w:p>
    <w:p w14:paraId="6EAF6C49" w14:textId="10448AC9" w:rsidR="00024210" w:rsidRDefault="00C109E7" w:rsidP="00024210">
      <w:pPr>
        <w:pStyle w:val="Heading3"/>
      </w:pPr>
      <w:bookmarkStart w:id="211" w:name="_Toc209710275"/>
      <w:r w:rsidRPr="00D92CC6">
        <w:t>Travel and Tourism Level 2</w:t>
      </w:r>
      <w:bookmarkEnd w:id="211"/>
    </w:p>
    <w:p w14:paraId="6FF098C9" w14:textId="77777777" w:rsidR="008E569D" w:rsidRDefault="00024210" w:rsidP="003E0F91">
      <w:pPr>
        <w:pStyle w:val="Style1"/>
      </w:pPr>
      <w:r>
        <w:t>You will need a</w:t>
      </w:r>
      <w:r w:rsidR="00C109E7" w:rsidRPr="00D92CC6">
        <w:t xml:space="preserve"> minimum of four GCSEs with the following grades: English at 3 or </w:t>
      </w:r>
      <w:r w:rsidR="00C109E7" w:rsidRPr="00D92CC6">
        <w:br/>
        <w:t>above and maths at 2 or above and two other GCSEs at 3 or above.</w:t>
      </w:r>
    </w:p>
    <w:p w14:paraId="4AC1FD35" w14:textId="77777777" w:rsidR="008E569D" w:rsidRDefault="008E569D" w:rsidP="003E0F91">
      <w:pPr>
        <w:pStyle w:val="Style1"/>
      </w:pPr>
      <w:r>
        <w:t>You can progress to</w:t>
      </w:r>
      <w:r w:rsidR="00C109E7" w:rsidRPr="00D92CC6">
        <w:t xml:space="preserve"> Travel and Tourism - Aviation Level 3</w:t>
      </w:r>
      <w:r>
        <w:t>.</w:t>
      </w:r>
    </w:p>
    <w:p w14:paraId="5CCB2079" w14:textId="77777777" w:rsidR="008E569D" w:rsidRDefault="00C109E7" w:rsidP="008E569D">
      <w:pPr>
        <w:pStyle w:val="Heading3"/>
      </w:pPr>
      <w:bookmarkStart w:id="212" w:name="_Toc209710276"/>
      <w:r w:rsidRPr="00D92CC6">
        <w:t>Travel and Tourism - Aviation Level 3</w:t>
      </w:r>
      <w:bookmarkEnd w:id="212"/>
    </w:p>
    <w:p w14:paraId="3637BCFD" w14:textId="77777777" w:rsidR="008E569D" w:rsidRDefault="008E569D" w:rsidP="003E0F91">
      <w:pPr>
        <w:pStyle w:val="Style1"/>
      </w:pPr>
      <w:r>
        <w:t>You will need a</w:t>
      </w:r>
      <w:r w:rsidR="00C109E7" w:rsidRPr="00D92CC6">
        <w:t xml:space="preserve"> minimum of five GCSEs with the </w:t>
      </w:r>
      <w:r>
        <w:t>f</w:t>
      </w:r>
      <w:r w:rsidR="00C109E7" w:rsidRPr="00D92CC6">
        <w:t>ollowing grades: English at 4 or above and maths at 3 or above and three other GCSEs at 4 or above.</w:t>
      </w:r>
    </w:p>
    <w:p w14:paraId="717B2C73" w14:textId="77777777" w:rsidR="008E569D" w:rsidRDefault="008E569D" w:rsidP="003E0F91">
      <w:pPr>
        <w:pStyle w:val="Style1"/>
      </w:pPr>
      <w:r>
        <w:t>You can progress to t</w:t>
      </w:r>
      <w:r w:rsidR="00C109E7" w:rsidRPr="00D92CC6">
        <w:t>raining within the aviation industry</w:t>
      </w:r>
      <w:r>
        <w:t>,</w:t>
      </w:r>
      <w:r w:rsidR="00C109E7" w:rsidRPr="00D92CC6">
        <w:t xml:space="preserve"> Higher Education</w:t>
      </w:r>
      <w:r>
        <w:t>, e</w:t>
      </w:r>
      <w:r w:rsidR="00C109E7" w:rsidRPr="00D92CC6">
        <w:t>mployment</w:t>
      </w:r>
      <w:r>
        <w:t>.</w:t>
      </w:r>
    </w:p>
    <w:p w14:paraId="000766AF" w14:textId="03A159A9" w:rsidR="008E569D" w:rsidRDefault="008E569D" w:rsidP="008E569D">
      <w:pPr>
        <w:pStyle w:val="Heading3"/>
      </w:pPr>
      <w:bookmarkStart w:id="213" w:name="_Toc209710277"/>
      <w:r>
        <w:t>Student Case Study</w:t>
      </w:r>
      <w:bookmarkEnd w:id="213"/>
    </w:p>
    <w:p w14:paraId="16AEFD2D" w14:textId="623756BC" w:rsidR="008E569D" w:rsidRDefault="00024210" w:rsidP="003E0F91">
      <w:pPr>
        <w:pStyle w:val="Style1"/>
      </w:pPr>
      <w:r w:rsidRPr="00D92CC6">
        <w:t>“My favourite part of the course is the practical cabin crew role plays. The atmosphere is one of a kind.”</w:t>
      </w:r>
      <w:r w:rsidR="008E569D">
        <w:t xml:space="preserve"> </w:t>
      </w:r>
      <w:r w:rsidRPr="00D92CC6">
        <w:t>Heidi, Level 2 Cabin Crew and Aviation</w:t>
      </w:r>
      <w:r w:rsidR="008E569D">
        <w:t>.</w:t>
      </w:r>
    </w:p>
    <w:p w14:paraId="1B7FF0AA" w14:textId="6CF06114" w:rsidR="008E569D" w:rsidRDefault="008E569D" w:rsidP="008E569D">
      <w:pPr>
        <w:pStyle w:val="Heading2"/>
      </w:pPr>
      <w:bookmarkStart w:id="214" w:name="_Toc209710278"/>
      <w:r>
        <w:t>Uniformed Protective Services</w:t>
      </w:r>
      <w:bookmarkEnd w:id="214"/>
    </w:p>
    <w:p w14:paraId="5FACEE02" w14:textId="77777777" w:rsidR="008E569D" w:rsidRDefault="00C109E7" w:rsidP="003E0F91">
      <w:pPr>
        <w:pStyle w:val="Style1"/>
      </w:pPr>
      <w:r w:rsidRPr="00D92CC6">
        <w:t>If you see yourself protecting and serving the public in your career, then a Uniformed Protective Services course is for you. Our courses open up a range of career pathways, from the emergency services, security roles and progression into the armed forces.</w:t>
      </w:r>
    </w:p>
    <w:p w14:paraId="3200B668" w14:textId="77777777" w:rsidR="008E569D" w:rsidRDefault="00C109E7" w:rsidP="003E0F91">
      <w:pPr>
        <w:pStyle w:val="Style1"/>
      </w:pPr>
      <w:r w:rsidRPr="00D92CC6">
        <w:t>Our tutors have had fantastic careers within the Uniformed Protective Services. They will pass on their hands-on knowledge and experience to you as you train to enter the</w:t>
      </w:r>
      <w:r w:rsidR="008E569D">
        <w:t xml:space="preserve"> </w:t>
      </w:r>
      <w:r w:rsidRPr="00D92CC6">
        <w:t>service of your choice. You will increase your general fitness levels and physical</w:t>
      </w:r>
      <w:r w:rsidR="008E569D">
        <w:t xml:space="preserve"> </w:t>
      </w:r>
      <w:r w:rsidRPr="00D92CC6">
        <w:t>endurance whilst developing your problem-solving skills, leadership skills and effective communication.</w:t>
      </w:r>
    </w:p>
    <w:p w14:paraId="48202F67" w14:textId="77777777" w:rsidR="008E569D" w:rsidRDefault="008E569D" w:rsidP="003E0F91">
      <w:pPr>
        <w:pStyle w:val="Style1"/>
      </w:pPr>
      <w:bookmarkStart w:id="215" w:name="_Toc209710279"/>
      <w:r w:rsidRPr="008E569D">
        <w:rPr>
          <w:rStyle w:val="Heading3Char"/>
        </w:rPr>
        <w:t>Average Salaries</w:t>
      </w:r>
      <w:bookmarkEnd w:id="215"/>
      <w:r w:rsidRPr="00D92CC6">
        <w:t xml:space="preserve"> </w:t>
      </w:r>
      <w:r w:rsidR="00C109E7" w:rsidRPr="00D92CC6">
        <w:br/>
        <w:t>£51,016</w:t>
      </w:r>
      <w:r>
        <w:t xml:space="preserve"> - </w:t>
      </w:r>
      <w:r w:rsidR="00C109E7" w:rsidRPr="00D92CC6">
        <w:t>Senior Officers in Fire, Ambulance, Prison and Related Services</w:t>
      </w:r>
      <w:r w:rsidR="00C109E7" w:rsidRPr="00D92CC6">
        <w:br/>
        <w:t>£45,206</w:t>
      </w:r>
      <w:r>
        <w:t xml:space="preserve"> - </w:t>
      </w:r>
      <w:r w:rsidR="00C109E7" w:rsidRPr="00D92CC6">
        <w:t>Paramedics</w:t>
      </w:r>
      <w:r w:rsidR="00C109E7" w:rsidRPr="00D92CC6">
        <w:br/>
        <w:t>£40,144</w:t>
      </w:r>
      <w:r>
        <w:t xml:space="preserve"> - </w:t>
      </w:r>
      <w:r w:rsidR="00C109E7" w:rsidRPr="00D92CC6">
        <w:t>Police Officers</w:t>
      </w:r>
      <w:r w:rsidR="00C109E7" w:rsidRPr="00D92CC6">
        <w:br/>
      </w:r>
      <w:r w:rsidR="00C109E7" w:rsidRPr="00D92CC6">
        <w:br/>
      </w:r>
      <w:r w:rsidRPr="008E569D">
        <w:rPr>
          <w:rStyle w:val="Heading3Char"/>
        </w:rPr>
        <w:t>Course Locations</w:t>
      </w:r>
      <w:r w:rsidR="00C109E7" w:rsidRPr="00D92CC6">
        <w:br/>
        <w:t>Huddersfield Centre</w:t>
      </w:r>
    </w:p>
    <w:p w14:paraId="36B34D5D" w14:textId="77777777" w:rsidR="008E569D" w:rsidRDefault="00C109E7" w:rsidP="008E569D">
      <w:pPr>
        <w:pStyle w:val="Heading3"/>
      </w:pPr>
      <w:bookmarkStart w:id="216" w:name="_Toc209710280"/>
      <w:r w:rsidRPr="00D92CC6">
        <w:t>Introduction to Uniformed Services Level 1</w:t>
      </w:r>
      <w:bookmarkEnd w:id="216"/>
    </w:p>
    <w:p w14:paraId="7832A494" w14:textId="6B81F8CE" w:rsidR="00A969EB" w:rsidRDefault="00A969EB" w:rsidP="003E0F91">
      <w:pPr>
        <w:pStyle w:val="Style1"/>
      </w:pPr>
      <w:r>
        <w:t>You will need a</w:t>
      </w:r>
      <w:r w:rsidR="00C109E7" w:rsidRPr="00D92CC6">
        <w:t xml:space="preserve"> minimum of four GCSEs with the following grades: English at 2 or above and maths at 1 or above and two other GCSEs at 2 or above.</w:t>
      </w:r>
    </w:p>
    <w:p w14:paraId="626414D9" w14:textId="77777777" w:rsidR="00A969EB" w:rsidRDefault="00A969EB" w:rsidP="003E0F91">
      <w:pPr>
        <w:pStyle w:val="Style1"/>
      </w:pPr>
      <w:r>
        <w:t xml:space="preserve">You can progress to </w:t>
      </w:r>
      <w:r w:rsidR="00C109E7" w:rsidRPr="00D92CC6">
        <w:t>Physical Preparation for Entry to the Uniformed Protective Services Level 2</w:t>
      </w:r>
      <w:r>
        <w:t>.</w:t>
      </w:r>
    </w:p>
    <w:p w14:paraId="7E04227D" w14:textId="77777777" w:rsidR="00A969EB" w:rsidRDefault="00C109E7" w:rsidP="00A969EB">
      <w:pPr>
        <w:pStyle w:val="Heading3"/>
      </w:pPr>
      <w:bookmarkStart w:id="217" w:name="_Toc209710281"/>
      <w:r w:rsidRPr="00D92CC6">
        <w:t>Physical Preparation for Entry to the Uniformed Protective Services Level 2</w:t>
      </w:r>
      <w:bookmarkEnd w:id="217"/>
    </w:p>
    <w:p w14:paraId="75EBFB57" w14:textId="77777777" w:rsidR="00A969EB" w:rsidRDefault="00A969EB" w:rsidP="003E0F91">
      <w:pPr>
        <w:pStyle w:val="Style1"/>
      </w:pPr>
      <w:r>
        <w:t>You will need a</w:t>
      </w:r>
      <w:r w:rsidR="00C109E7" w:rsidRPr="00D92CC6">
        <w:t xml:space="preserve"> minimum of four GCSEs with the following grades: English at 3 or above and maths at 2 or above and two other GCSEs at 3 or above.</w:t>
      </w:r>
    </w:p>
    <w:p w14:paraId="187BE415" w14:textId="77777777" w:rsidR="00A969EB" w:rsidRDefault="00A969EB" w:rsidP="003E0F91">
      <w:pPr>
        <w:pStyle w:val="Style1"/>
      </w:pPr>
      <w:r>
        <w:t xml:space="preserve">You can progress to </w:t>
      </w:r>
      <w:r w:rsidR="00C109E7" w:rsidRPr="00D92CC6">
        <w:t>Uniformed Protective Services Level 3</w:t>
      </w:r>
      <w:r>
        <w:t>.</w:t>
      </w:r>
    </w:p>
    <w:p w14:paraId="1BCDFD05" w14:textId="77777777" w:rsidR="00A969EB" w:rsidRDefault="00C109E7" w:rsidP="00A969EB">
      <w:pPr>
        <w:pStyle w:val="Heading3"/>
      </w:pPr>
      <w:bookmarkStart w:id="218" w:name="_Toc209710282"/>
      <w:r w:rsidRPr="00D92CC6">
        <w:t>Entry to Uniformed Protective Services Introductory Certificate Level 3</w:t>
      </w:r>
      <w:bookmarkEnd w:id="218"/>
    </w:p>
    <w:p w14:paraId="092D83A0" w14:textId="77777777" w:rsidR="00A969EB" w:rsidRDefault="00A969EB" w:rsidP="003E0F91">
      <w:pPr>
        <w:pStyle w:val="Style1"/>
      </w:pPr>
      <w:r>
        <w:t>You will need a</w:t>
      </w:r>
      <w:r w:rsidR="00C109E7" w:rsidRPr="00D92CC6">
        <w:t xml:space="preserve"> minimum of five GCSEs with the following grades: English and maths </w:t>
      </w:r>
      <w:r w:rsidR="00C109E7" w:rsidRPr="00D92CC6">
        <w:br/>
        <w:t>at grade 4 or above and three other</w:t>
      </w:r>
      <w:r>
        <w:t xml:space="preserve"> </w:t>
      </w:r>
      <w:r w:rsidR="00C109E7" w:rsidRPr="00D92CC6">
        <w:t>GCSEs at grade 4 or above.</w:t>
      </w:r>
    </w:p>
    <w:p w14:paraId="346085DE" w14:textId="77777777" w:rsidR="00A969EB" w:rsidRDefault="00A969EB" w:rsidP="003E0F91">
      <w:pPr>
        <w:pStyle w:val="Style1"/>
      </w:pPr>
      <w:r>
        <w:t>You can progress to d</w:t>
      </w:r>
      <w:r w:rsidR="00C109E7" w:rsidRPr="00D92CC6">
        <w:t>irect entry into the public services industry</w:t>
      </w:r>
      <w:r>
        <w:t>, d</w:t>
      </w:r>
      <w:r w:rsidR="00C109E7" w:rsidRPr="00D92CC6">
        <w:t>egree level courses</w:t>
      </w:r>
      <w:r>
        <w:t>, e</w:t>
      </w:r>
      <w:r w:rsidR="00C109E7" w:rsidRPr="00D92CC6">
        <w:t>mployment</w:t>
      </w:r>
      <w:r>
        <w:t>.</w:t>
      </w:r>
    </w:p>
    <w:p w14:paraId="1044C93B" w14:textId="77777777" w:rsidR="00A969EB" w:rsidRDefault="00C109E7" w:rsidP="00A969EB">
      <w:pPr>
        <w:pStyle w:val="Heading3"/>
      </w:pPr>
      <w:bookmarkStart w:id="219" w:name="_Toc209710283"/>
      <w:r w:rsidRPr="00D92CC6">
        <w:t>Uniformed Protective Services Level 3</w:t>
      </w:r>
      <w:bookmarkEnd w:id="219"/>
    </w:p>
    <w:p w14:paraId="06382FD1" w14:textId="77777777" w:rsidR="00A969EB" w:rsidRDefault="00A969EB" w:rsidP="003E0F91">
      <w:pPr>
        <w:pStyle w:val="Style1"/>
      </w:pPr>
      <w:r>
        <w:t>You will need a</w:t>
      </w:r>
      <w:r w:rsidR="00C109E7" w:rsidRPr="00D92CC6">
        <w:t xml:space="preserve"> minimum of five GCSEs with the following grades: English and maths, one of which must be at a grade 4 or above and one at grade 3 or above, and three other GCSEs at grade 3 or above OR a relevant Level 2 qualification with a pass grade and GCSE English and maths, one of which must be at a grade 4 or above and one at grade 3 or above, or equivalent.</w:t>
      </w:r>
    </w:p>
    <w:p w14:paraId="4461E07F" w14:textId="4AF1E13E" w:rsidR="008E569D" w:rsidRDefault="00A969EB" w:rsidP="003E0F91">
      <w:pPr>
        <w:pStyle w:val="Style1"/>
      </w:pPr>
      <w:r>
        <w:t>You can progress to d</w:t>
      </w:r>
      <w:r w:rsidR="00C109E7" w:rsidRPr="00D92CC6">
        <w:t>irect entry into the public services industry</w:t>
      </w:r>
      <w:r>
        <w:t>, d</w:t>
      </w:r>
      <w:r w:rsidR="00C109E7" w:rsidRPr="00D92CC6">
        <w:t>egree level courses</w:t>
      </w:r>
      <w:r>
        <w:t>, or e</w:t>
      </w:r>
      <w:r w:rsidR="00C109E7" w:rsidRPr="00D92CC6">
        <w:t>mployment</w:t>
      </w:r>
      <w:r>
        <w:t>.</w:t>
      </w:r>
    </w:p>
    <w:p w14:paraId="3C5AE7A8" w14:textId="4896CC81" w:rsidR="00A969EB" w:rsidRDefault="00A969EB" w:rsidP="00A969EB">
      <w:pPr>
        <w:pStyle w:val="Heading3"/>
      </w:pPr>
      <w:bookmarkStart w:id="220" w:name="_Toc209710284"/>
      <w:r>
        <w:t>Student Case Study</w:t>
      </w:r>
      <w:bookmarkEnd w:id="220"/>
    </w:p>
    <w:p w14:paraId="60EC8844" w14:textId="2B469C92" w:rsidR="00A969EB" w:rsidRDefault="008E569D" w:rsidP="003E0F91">
      <w:pPr>
        <w:pStyle w:val="Style1"/>
      </w:pPr>
      <w:r w:rsidRPr="00D92CC6">
        <w:t>“I enjoy the team building tasks that we do. The tutors will always assist with your work and studies.”</w:t>
      </w:r>
      <w:r w:rsidR="00A969EB">
        <w:t xml:space="preserve"> </w:t>
      </w:r>
      <w:r w:rsidRPr="00D92CC6">
        <w:t>Jess, Level 3 Uniformed Protective Services</w:t>
      </w:r>
      <w:r w:rsidR="00A969EB">
        <w:t>.</w:t>
      </w:r>
    </w:p>
    <w:p w14:paraId="4EF15006" w14:textId="4C122490" w:rsidR="00A969EB" w:rsidRDefault="00A969EB" w:rsidP="00A969EB">
      <w:pPr>
        <w:pStyle w:val="Heading2"/>
      </w:pPr>
      <w:bookmarkStart w:id="221" w:name="_Toc209710285"/>
      <w:r>
        <w:t>Access to Higher Education</w:t>
      </w:r>
      <w:bookmarkEnd w:id="221"/>
    </w:p>
    <w:p w14:paraId="67DCC75E" w14:textId="77777777" w:rsidR="00A969EB" w:rsidRDefault="00C109E7" w:rsidP="003E0F91">
      <w:pPr>
        <w:pStyle w:val="Style1"/>
      </w:pPr>
      <w:r w:rsidRPr="00D92CC6">
        <w:t>Access to HE courses provide a good foundation in the knowledge and skills required for studying at university level, so that students are confident and well prepared when they</w:t>
      </w:r>
      <w:r w:rsidR="00A969EB">
        <w:t xml:space="preserve"> </w:t>
      </w:r>
      <w:r w:rsidRPr="00D92CC6">
        <w:t xml:space="preserve">go on to higher education. </w:t>
      </w:r>
    </w:p>
    <w:p w14:paraId="7B44A889" w14:textId="77777777" w:rsidR="00A969EB" w:rsidRDefault="00C109E7" w:rsidP="003E0F91">
      <w:pPr>
        <w:pStyle w:val="Style1"/>
      </w:pPr>
      <w:r w:rsidRPr="00D92CC6">
        <w:t>Our Access to HE courses are designed to give students relevant academic subject</w:t>
      </w:r>
      <w:r w:rsidR="00A969EB">
        <w:t xml:space="preserve"> </w:t>
      </w:r>
      <w:r w:rsidRPr="00D92CC6">
        <w:t xml:space="preserve">knowledge and the opportunity </w:t>
      </w:r>
      <w:r w:rsidR="00A969EB">
        <w:t>t</w:t>
      </w:r>
      <w:r w:rsidRPr="00D92CC6">
        <w:t>o learn how to approach study at university-level and develop techniques.</w:t>
      </w:r>
    </w:p>
    <w:p w14:paraId="0ECFA82B" w14:textId="45370DD6" w:rsidR="00A969EB" w:rsidRDefault="00A969EB" w:rsidP="003E0F91">
      <w:pPr>
        <w:pStyle w:val="Style1"/>
      </w:pPr>
      <w:bookmarkStart w:id="222" w:name="_Toc209710286"/>
      <w:r w:rsidRPr="00A969EB">
        <w:rPr>
          <w:rStyle w:val="Heading3Char"/>
        </w:rPr>
        <w:t>Our previous students have gone on to study:</w:t>
      </w:r>
      <w:bookmarkEnd w:id="222"/>
      <w:r w:rsidR="00C109E7" w:rsidRPr="00D92CC6">
        <w:br/>
      </w:r>
      <w:r w:rsidRPr="00D92CC6">
        <w:t>• Pharmacology</w:t>
      </w:r>
      <w:r w:rsidR="00C109E7" w:rsidRPr="00D92CC6">
        <w:t xml:space="preserve"> </w:t>
      </w:r>
      <w:r w:rsidR="00C109E7" w:rsidRPr="00D92CC6">
        <w:br/>
      </w:r>
      <w:r w:rsidRPr="00D92CC6">
        <w:t>• Physiotherapy</w:t>
      </w:r>
      <w:r w:rsidR="00C109E7" w:rsidRPr="00D92CC6">
        <w:br/>
      </w:r>
      <w:r w:rsidRPr="00D92CC6">
        <w:t>• Criminology</w:t>
      </w:r>
    </w:p>
    <w:p w14:paraId="5162A0B8" w14:textId="77777777" w:rsidR="00A969EB" w:rsidRDefault="00C109E7" w:rsidP="00A969EB">
      <w:pPr>
        <w:pStyle w:val="Heading3"/>
      </w:pPr>
      <w:bookmarkStart w:id="223" w:name="_Toc209710287"/>
      <w:r w:rsidRPr="00D92CC6">
        <w:t>A</w:t>
      </w:r>
      <w:r w:rsidR="00A969EB">
        <w:t>t Universities Including</w:t>
      </w:r>
      <w:bookmarkEnd w:id="223"/>
      <w:r w:rsidR="00A969EB">
        <w:t xml:space="preserve"> </w:t>
      </w:r>
    </w:p>
    <w:p w14:paraId="61B798B4" w14:textId="77777777" w:rsidR="00A969EB" w:rsidRDefault="00C109E7" w:rsidP="003E0F91">
      <w:pPr>
        <w:pStyle w:val="Style1"/>
      </w:pPr>
      <w:r w:rsidRPr="00D92CC6">
        <w:t>•  Manchester Metropolitan University</w:t>
      </w:r>
      <w:r w:rsidRPr="00D92CC6">
        <w:br/>
      </w:r>
      <w:r w:rsidR="00A969EB" w:rsidRPr="00D92CC6">
        <w:t>• University</w:t>
      </w:r>
      <w:r w:rsidRPr="00D92CC6">
        <w:t xml:space="preserve"> of Leeds</w:t>
      </w:r>
      <w:r w:rsidRPr="00D92CC6">
        <w:br/>
      </w:r>
      <w:r w:rsidR="00A969EB" w:rsidRPr="00D92CC6">
        <w:t>• University</w:t>
      </w:r>
      <w:r w:rsidRPr="00D92CC6">
        <w:t xml:space="preserve"> of Birmingham </w:t>
      </w:r>
      <w:r w:rsidRPr="00D92CC6">
        <w:br/>
      </w:r>
      <w:r w:rsidR="00A969EB" w:rsidRPr="00D92CC6">
        <w:t>• Biomedical</w:t>
      </w:r>
      <w:r w:rsidRPr="00D92CC6">
        <w:t xml:space="preserve"> Sciences</w:t>
      </w:r>
      <w:r w:rsidRPr="00D92CC6">
        <w:br/>
      </w:r>
      <w:r w:rsidR="00A969EB" w:rsidRPr="00D92CC6">
        <w:t>• University</w:t>
      </w:r>
      <w:r w:rsidRPr="00D92CC6">
        <w:t xml:space="preserve"> of Liverpool</w:t>
      </w:r>
      <w:r w:rsidRPr="00D92CC6">
        <w:br/>
      </w:r>
      <w:r w:rsidR="00A969EB" w:rsidRPr="00D92CC6">
        <w:t>• University</w:t>
      </w:r>
      <w:r w:rsidRPr="00D92CC6">
        <w:t xml:space="preserve"> of Huddersfield</w:t>
      </w:r>
    </w:p>
    <w:p w14:paraId="6A16FAD6" w14:textId="77777777" w:rsidR="00A969EB" w:rsidRDefault="00A969EB" w:rsidP="003E0F91">
      <w:pPr>
        <w:pStyle w:val="Style1"/>
      </w:pPr>
      <w:bookmarkStart w:id="224" w:name="_Toc209710288"/>
      <w:r w:rsidRPr="00A969EB">
        <w:rPr>
          <w:rStyle w:val="Heading3Char"/>
        </w:rPr>
        <w:t>Course Locations</w:t>
      </w:r>
      <w:bookmarkEnd w:id="224"/>
      <w:r w:rsidR="00C109E7" w:rsidRPr="00D92CC6">
        <w:br/>
        <w:t>Huddersfield Centre</w:t>
      </w:r>
      <w:r w:rsidR="00C109E7" w:rsidRPr="00D92CC6">
        <w:br/>
        <w:t>Pioneer Higher Skills Centre</w:t>
      </w:r>
      <w:r w:rsidR="00C109E7" w:rsidRPr="00D92CC6">
        <w:br/>
      </w:r>
    </w:p>
    <w:p w14:paraId="352996D0" w14:textId="77777777" w:rsidR="00A969EB" w:rsidRDefault="00C109E7" w:rsidP="00A969EB">
      <w:pPr>
        <w:pStyle w:val="Heading3"/>
      </w:pPr>
      <w:bookmarkStart w:id="225" w:name="_Toc209710289"/>
      <w:r w:rsidRPr="00D92CC6">
        <w:t>Diploma in Progression Level 1</w:t>
      </w:r>
      <w:bookmarkEnd w:id="225"/>
    </w:p>
    <w:p w14:paraId="2896B9D7" w14:textId="77777777" w:rsidR="00A969EB" w:rsidRDefault="00A969EB" w:rsidP="003E0F91">
      <w:pPr>
        <w:pStyle w:val="Style1"/>
      </w:pPr>
      <w:r>
        <w:t>You will need a</w:t>
      </w:r>
      <w:r w:rsidR="00C109E7" w:rsidRPr="00D92CC6">
        <w:t xml:space="preserve"> minimum of English and maths at grade E/2 or above and one other GCSE at grade E/2 or above. Applicants must be 19+.</w:t>
      </w:r>
    </w:p>
    <w:p w14:paraId="6684B706" w14:textId="77777777" w:rsidR="00A969EB" w:rsidRDefault="00A969EB" w:rsidP="003E0F91">
      <w:pPr>
        <w:pStyle w:val="Style1"/>
      </w:pPr>
      <w:r>
        <w:t>You can p</w:t>
      </w:r>
      <w:r w:rsidR="00C109E7" w:rsidRPr="00D92CC6">
        <w:t xml:space="preserve">rogress onto the Level 2 access programme or straight onto a Level 3 course (if both GCSEs are obtained within the academic year). </w:t>
      </w:r>
    </w:p>
    <w:p w14:paraId="31983B17" w14:textId="77777777" w:rsidR="00A969EB" w:rsidRDefault="00C109E7" w:rsidP="00A969EB">
      <w:pPr>
        <w:pStyle w:val="Heading3"/>
      </w:pPr>
      <w:bookmarkStart w:id="226" w:name="_Toc209710290"/>
      <w:r w:rsidRPr="00D92CC6">
        <w:t>Progression to A</w:t>
      </w:r>
      <w:r w:rsidR="00A969EB">
        <w:t>c</w:t>
      </w:r>
      <w:r w:rsidRPr="00D92CC6">
        <w:t>cess to HE Level 2</w:t>
      </w:r>
      <w:bookmarkEnd w:id="226"/>
    </w:p>
    <w:p w14:paraId="2F21BD0F" w14:textId="77777777" w:rsidR="00A969EB" w:rsidRDefault="00A969EB" w:rsidP="003E0F91">
      <w:pPr>
        <w:pStyle w:val="Style1"/>
      </w:pPr>
      <w:r>
        <w:t>You will need a</w:t>
      </w:r>
      <w:r w:rsidR="00C109E7" w:rsidRPr="00D92CC6">
        <w:t xml:space="preserve"> minimum of either English or maths at grade 4 or a Level 1 qualification </w:t>
      </w:r>
      <w:r w:rsidR="00C109E7" w:rsidRPr="00D92CC6">
        <w:br/>
        <w:t>with English and maths. Applicants must be 19+.</w:t>
      </w:r>
    </w:p>
    <w:p w14:paraId="33212D30" w14:textId="548882A1" w:rsidR="00A969EB" w:rsidRDefault="00A969EB" w:rsidP="003E0F91">
      <w:pPr>
        <w:pStyle w:val="Style1"/>
      </w:pPr>
      <w:r>
        <w:t xml:space="preserve">You can progress to </w:t>
      </w:r>
      <w:r w:rsidR="00C109E7" w:rsidRPr="00D92CC6">
        <w:t>Access to HE Level 3 Diplomas depending on achievement of GCSE English and maths.</w:t>
      </w:r>
      <w:r w:rsidR="00C109E7" w:rsidRPr="00D92CC6">
        <w:br/>
      </w:r>
      <w:r w:rsidR="00C109E7" w:rsidRPr="00D92CC6">
        <w:br/>
      </w:r>
      <w:r w:rsidR="00C109E7" w:rsidRPr="00A969EB">
        <w:rPr>
          <w:rStyle w:val="Heading3Char"/>
        </w:rPr>
        <w:t>Access to HE Health Science Professions Level 3</w:t>
      </w:r>
      <w:r w:rsidR="00C109E7" w:rsidRPr="00D92CC6">
        <w:br/>
      </w:r>
      <w:r>
        <w:t>You will need a</w:t>
      </w:r>
      <w:r w:rsidR="00C109E7" w:rsidRPr="00D92CC6">
        <w:t xml:space="preserve"> minimum of GCSE English and maths grade C/4 or above and ideally science grade C/4 or above. Please note we will need to see certificates/evidence that you have</w:t>
      </w:r>
      <w:r>
        <w:t xml:space="preserve"> </w:t>
      </w:r>
      <w:r w:rsidR="00C109E7" w:rsidRPr="00D92CC6">
        <w:t>achieved the required GCSE grades. You will not be able to undertake the course without this.</w:t>
      </w:r>
      <w:r>
        <w:t xml:space="preserve"> </w:t>
      </w:r>
      <w:r w:rsidR="00C109E7" w:rsidRPr="00D92CC6">
        <w:t>All applicants must be aged 19+.</w:t>
      </w:r>
    </w:p>
    <w:p w14:paraId="0EB67D34" w14:textId="77777777" w:rsidR="00A969EB" w:rsidRDefault="00A969EB" w:rsidP="003E0F91">
      <w:pPr>
        <w:pStyle w:val="Style1"/>
      </w:pPr>
      <w:r>
        <w:t>You can progress to d</w:t>
      </w:r>
      <w:r w:rsidR="00C109E7" w:rsidRPr="00D92CC6">
        <w:t>egrees in Midwifery, Nursing, ODP , Paramedic Science, Biology, Biomedical Sciences, Occupational Therapy, plus a number of other degree courses in related health science subjects</w:t>
      </w:r>
      <w:r>
        <w:t>.</w:t>
      </w:r>
    </w:p>
    <w:p w14:paraId="3E78369E" w14:textId="77777777" w:rsidR="00A969EB" w:rsidRDefault="00C109E7" w:rsidP="003E0F91">
      <w:pPr>
        <w:pStyle w:val="Style1"/>
      </w:pPr>
      <w:bookmarkStart w:id="227" w:name="_Toc209710291"/>
      <w:r w:rsidRPr="00A969EB">
        <w:rPr>
          <w:rStyle w:val="Heading3Char"/>
        </w:rPr>
        <w:t>Access to HE Humanities &amp; Social Sciences Level 3</w:t>
      </w:r>
      <w:bookmarkEnd w:id="227"/>
      <w:r w:rsidRPr="00D92CC6">
        <w:br/>
      </w:r>
      <w:r w:rsidR="00A969EB">
        <w:t>You will need a</w:t>
      </w:r>
      <w:r w:rsidRPr="00D92CC6">
        <w:t xml:space="preserve"> minimum of GCSE English and maths grade C/4 or above. All applicants</w:t>
      </w:r>
      <w:r w:rsidR="00A969EB">
        <w:t xml:space="preserve"> </w:t>
      </w:r>
      <w:r w:rsidRPr="00D92CC6">
        <w:t xml:space="preserve">must be aged 19+. </w:t>
      </w:r>
    </w:p>
    <w:p w14:paraId="141F15DE" w14:textId="77777777" w:rsidR="00A969EB" w:rsidRDefault="00C109E7" w:rsidP="003E0F91">
      <w:pPr>
        <w:pStyle w:val="Style1"/>
      </w:pPr>
      <w:r w:rsidRPr="00D92CC6">
        <w:t>Degrees in Social Work, Sociology, Teaching, Psychology, Criminology and a number of other degree courses in related social science subjects</w:t>
      </w:r>
      <w:r w:rsidR="00A969EB">
        <w:t>.</w:t>
      </w:r>
    </w:p>
    <w:p w14:paraId="5EBDBB7D" w14:textId="77777777" w:rsidR="00A969EB" w:rsidRDefault="00C109E7" w:rsidP="003E0F91">
      <w:pPr>
        <w:pStyle w:val="Style1"/>
      </w:pPr>
      <w:bookmarkStart w:id="228" w:name="_Toc209710292"/>
      <w:r w:rsidRPr="00A969EB">
        <w:rPr>
          <w:rStyle w:val="Heading3Char"/>
        </w:rPr>
        <w:t>Access to HE Business Level 3</w:t>
      </w:r>
      <w:bookmarkEnd w:id="228"/>
      <w:r w:rsidRPr="00D92CC6">
        <w:br/>
      </w:r>
      <w:r w:rsidR="00A969EB">
        <w:t xml:space="preserve">You will need a </w:t>
      </w:r>
      <w:r w:rsidRPr="00D92CC6">
        <w:t>minimum of GCSE English and maths grade C/4 or above. Applicants must be 19+.</w:t>
      </w:r>
    </w:p>
    <w:p w14:paraId="775DAF88" w14:textId="77777777" w:rsidR="00A969EB" w:rsidRDefault="00A969EB" w:rsidP="003E0F91">
      <w:pPr>
        <w:pStyle w:val="Style1"/>
      </w:pPr>
      <w:r>
        <w:t>You can progress to d</w:t>
      </w:r>
      <w:r w:rsidR="00C109E7" w:rsidRPr="00D92CC6">
        <w:t>egree level study</w:t>
      </w:r>
      <w:r>
        <w:t>, or e</w:t>
      </w:r>
      <w:r w:rsidR="00C109E7" w:rsidRPr="00D92CC6">
        <w:t>mployment</w:t>
      </w:r>
      <w:r>
        <w:t>.</w:t>
      </w:r>
    </w:p>
    <w:p w14:paraId="7A04F90D" w14:textId="77777777" w:rsidR="003F033C" w:rsidRDefault="00C109E7" w:rsidP="003E0F91">
      <w:pPr>
        <w:pStyle w:val="Style1"/>
      </w:pPr>
      <w:bookmarkStart w:id="229" w:name="_Toc209710293"/>
      <w:r w:rsidRPr="00A969EB">
        <w:rPr>
          <w:rStyle w:val="Heading3Char"/>
        </w:rPr>
        <w:t>Access to HE Computing Level 3</w:t>
      </w:r>
      <w:bookmarkEnd w:id="229"/>
      <w:r w:rsidRPr="00D92CC6">
        <w:br/>
      </w:r>
      <w:r w:rsidR="00A969EB">
        <w:t>You will need a</w:t>
      </w:r>
      <w:r w:rsidRPr="00D92CC6">
        <w:t xml:space="preserve"> minimum of GCSE English and maths grade C/4 or above. Applicants must be 19+.</w:t>
      </w:r>
    </w:p>
    <w:p w14:paraId="6EC99921" w14:textId="77777777" w:rsidR="003F033C" w:rsidRDefault="003F033C" w:rsidP="003E0F91">
      <w:pPr>
        <w:pStyle w:val="Style1"/>
      </w:pPr>
      <w:r>
        <w:t>You can progress to a d</w:t>
      </w:r>
      <w:r w:rsidR="00C109E7" w:rsidRPr="00D92CC6">
        <w:t>egree course in a related subject</w:t>
      </w:r>
      <w:r>
        <w:t>, or e</w:t>
      </w:r>
      <w:r w:rsidR="00C109E7" w:rsidRPr="00D92CC6">
        <w:t>mployment</w:t>
      </w:r>
      <w:r>
        <w:t>.</w:t>
      </w:r>
    </w:p>
    <w:p w14:paraId="07153E1D" w14:textId="77777777" w:rsidR="003F033C" w:rsidRDefault="00C109E7" w:rsidP="003E0F91">
      <w:pPr>
        <w:pStyle w:val="Style1"/>
      </w:pPr>
      <w:bookmarkStart w:id="230" w:name="_Toc209710294"/>
      <w:r w:rsidRPr="003F033C">
        <w:rPr>
          <w:rStyle w:val="Heading3Char"/>
        </w:rPr>
        <w:t>Access to HE Science Level 3</w:t>
      </w:r>
      <w:bookmarkEnd w:id="230"/>
      <w:r w:rsidRPr="00D92CC6">
        <w:br/>
      </w:r>
      <w:r w:rsidR="003F033C">
        <w:t xml:space="preserve">You will need a </w:t>
      </w:r>
      <w:r w:rsidRPr="00D92CC6">
        <w:t>minimum of GCSE English and maths at grade C/4 or above, plus a science subject at grade 4 or above.</w:t>
      </w:r>
    </w:p>
    <w:p w14:paraId="190DA328" w14:textId="77777777" w:rsidR="003F033C" w:rsidRDefault="00C109E7" w:rsidP="003E0F91">
      <w:pPr>
        <w:pStyle w:val="Style1"/>
      </w:pPr>
      <w:r w:rsidRPr="00D92CC6">
        <w:t xml:space="preserve">All applicants must be aged 19+. </w:t>
      </w:r>
    </w:p>
    <w:p w14:paraId="5AC9A7E8" w14:textId="77777777" w:rsidR="003F033C" w:rsidRDefault="003F033C" w:rsidP="003E0F91">
      <w:pPr>
        <w:pStyle w:val="Style1"/>
      </w:pPr>
      <w:r>
        <w:t>You can progress to d</w:t>
      </w:r>
      <w:r w:rsidR="00C109E7" w:rsidRPr="00D92CC6">
        <w:t>egrees in core science (Biology Chemistry, Physics), Forensic Science, Optometry, Pharmacy, Radiography, plus a number of other degree courses in related science subjects</w:t>
      </w:r>
      <w:r>
        <w:t>.</w:t>
      </w:r>
    </w:p>
    <w:p w14:paraId="654256C1" w14:textId="77777777" w:rsidR="003F033C" w:rsidRDefault="00C109E7" w:rsidP="003F033C">
      <w:pPr>
        <w:pStyle w:val="Heading3"/>
      </w:pPr>
      <w:bookmarkStart w:id="231" w:name="_Toc209710295"/>
      <w:r w:rsidRPr="00D92CC6">
        <w:t>Access to HE Law and Business Level 3</w:t>
      </w:r>
      <w:bookmarkEnd w:id="231"/>
    </w:p>
    <w:p w14:paraId="5717E39F" w14:textId="77777777" w:rsidR="003F033C" w:rsidRDefault="003F033C" w:rsidP="003E0F91">
      <w:pPr>
        <w:pStyle w:val="Style1"/>
      </w:pPr>
      <w:r>
        <w:t>You will need a</w:t>
      </w:r>
      <w:r w:rsidR="00C109E7" w:rsidRPr="00D92CC6">
        <w:t xml:space="preserve"> minimum of GCSE English and maths grade C/4 or above. Applicants</w:t>
      </w:r>
      <w:r>
        <w:t xml:space="preserve"> </w:t>
      </w:r>
      <w:r w:rsidR="00C109E7" w:rsidRPr="00D92CC6">
        <w:t>mu</w:t>
      </w:r>
      <w:r>
        <w:t>s</w:t>
      </w:r>
      <w:r w:rsidR="00C109E7" w:rsidRPr="00D92CC6">
        <w:t>t be 19+.</w:t>
      </w:r>
    </w:p>
    <w:p w14:paraId="7C37E904" w14:textId="77777777" w:rsidR="003F033C" w:rsidRDefault="00C109E7" w:rsidP="003E0F91">
      <w:pPr>
        <w:pStyle w:val="Style1"/>
      </w:pPr>
      <w:r w:rsidRPr="00D92CC6">
        <w:t xml:space="preserve">Examples of degree-level courses you could apply for </w:t>
      </w:r>
      <w:r w:rsidR="003F033C">
        <w:t>i</w:t>
      </w:r>
      <w:r w:rsidRPr="00D92CC6">
        <w:t xml:space="preserve">nclude BA (Hons) Business </w:t>
      </w:r>
      <w:r w:rsidRPr="00D92CC6">
        <w:br/>
        <w:t>Management, BA (Hons) Criminology and Law, BA (Hons) Business and Law and BA (Hons) Law. You can also apply for a degree apprenticeship in a related field, such as Level 6 Chartered Legal Executive and Level 7 Solicitor.</w:t>
      </w:r>
    </w:p>
    <w:p w14:paraId="1E677BED" w14:textId="77777777" w:rsidR="003F033C" w:rsidRDefault="003F033C" w:rsidP="003E0F91">
      <w:pPr>
        <w:pStyle w:val="Style1"/>
      </w:pPr>
      <w:bookmarkStart w:id="232" w:name="_Toc209710296"/>
      <w:r w:rsidRPr="003F033C">
        <w:rPr>
          <w:rStyle w:val="Heading2Char"/>
        </w:rPr>
        <w:t>How to Apply</w:t>
      </w:r>
      <w:bookmarkEnd w:id="232"/>
      <w:r w:rsidR="00C109E7" w:rsidRPr="00D92CC6">
        <w:br/>
      </w:r>
      <w:r w:rsidR="00C109E7" w:rsidRPr="003F033C">
        <w:rPr>
          <w:rStyle w:val="Heading3Char"/>
        </w:rPr>
        <w:t>Full-Time Courses and T Levels</w:t>
      </w:r>
      <w:r w:rsidR="00C109E7" w:rsidRPr="00D92CC6">
        <w:br/>
        <w:t>You can apply for all our full-time courses online using our website. The deadline for applications is Thursday 30 April 2026 to start a full-time course in September. You may miss out on a place if you do not apply before the deadline.</w:t>
      </w:r>
    </w:p>
    <w:p w14:paraId="244FD732" w14:textId="77777777" w:rsidR="003F033C" w:rsidRDefault="00C109E7" w:rsidP="003E0F91">
      <w:pPr>
        <w:pStyle w:val="Style1"/>
      </w:pPr>
      <w:r w:rsidRPr="00D92CC6">
        <w:t xml:space="preserve">How to complete your online application: </w:t>
      </w:r>
    </w:p>
    <w:p w14:paraId="5A22D426" w14:textId="756E48CF" w:rsidR="003F033C" w:rsidRDefault="00C109E7" w:rsidP="003E0F91">
      <w:pPr>
        <w:pStyle w:val="Style1"/>
      </w:pPr>
      <w:r w:rsidRPr="00D92CC6">
        <w:t>You will need to complete this in one session – you can’t save and go back to i</w:t>
      </w:r>
      <w:r w:rsidR="003F033C">
        <w:t>t.</w:t>
      </w:r>
    </w:p>
    <w:p w14:paraId="1CBAD3C1" w14:textId="22EC1C3F" w:rsidR="003F033C" w:rsidRDefault="00C109E7" w:rsidP="003E0F91">
      <w:pPr>
        <w:pStyle w:val="Style1"/>
      </w:pPr>
      <w:r w:rsidRPr="00D92CC6">
        <w:t>Make sure you have your full address, postcode, email address and telephone number to hand to put into the form</w:t>
      </w:r>
      <w:r w:rsidR="003F033C">
        <w:t>.</w:t>
      </w:r>
      <w:r w:rsidRPr="00D92CC6">
        <w:t xml:space="preserve"> </w:t>
      </w:r>
    </w:p>
    <w:p w14:paraId="4A805861" w14:textId="4A81C9B1" w:rsidR="003F033C" w:rsidRDefault="00C109E7" w:rsidP="003E0F91">
      <w:pPr>
        <w:pStyle w:val="Style1"/>
      </w:pPr>
      <w:r w:rsidRPr="00D92CC6">
        <w:t>Some courses are available at different centres. Make sure that you click on the centre you want to study at</w:t>
      </w:r>
      <w:r w:rsidR="003F033C">
        <w:t>.</w:t>
      </w:r>
    </w:p>
    <w:p w14:paraId="4050BF65" w14:textId="74CB679F" w:rsidR="003F033C" w:rsidRDefault="00C109E7" w:rsidP="003E0F91">
      <w:pPr>
        <w:pStyle w:val="Style1"/>
      </w:pPr>
      <w:r w:rsidRPr="00D92CC6">
        <w:t>You will need to put your predicted or actual GCSE grades and subjects on the form</w:t>
      </w:r>
      <w:r w:rsidR="003F033C">
        <w:t>.</w:t>
      </w:r>
      <w:r w:rsidRPr="00D92CC6">
        <w:t xml:space="preserve"> </w:t>
      </w:r>
    </w:p>
    <w:p w14:paraId="6029CF5F" w14:textId="61818178" w:rsidR="003F033C" w:rsidRDefault="00C109E7" w:rsidP="003E0F91">
      <w:pPr>
        <w:pStyle w:val="Style1"/>
      </w:pPr>
      <w:r w:rsidRPr="00D92CC6">
        <w:t>You will need to provide the name and contact details of someone who will provide you with a reference. Please note that references can’t be from a family member. If you are</w:t>
      </w:r>
      <w:r w:rsidR="003F033C">
        <w:t xml:space="preserve"> </w:t>
      </w:r>
      <w:r w:rsidRPr="00D92CC6">
        <w:t>still in school then we will approach your school for a reference.</w:t>
      </w:r>
    </w:p>
    <w:p w14:paraId="4CF8B306" w14:textId="77777777" w:rsidR="003F033C" w:rsidRDefault="00C109E7" w:rsidP="003E0F91">
      <w:pPr>
        <w:pStyle w:val="Style1"/>
      </w:pPr>
      <w:bookmarkStart w:id="233" w:name="_Toc209710297"/>
      <w:r w:rsidRPr="003F033C">
        <w:rPr>
          <w:rStyle w:val="Heading3Char"/>
        </w:rPr>
        <w:t>Xplorer Programme Level 2</w:t>
      </w:r>
      <w:bookmarkEnd w:id="233"/>
    </w:p>
    <w:p w14:paraId="2822B9F7" w14:textId="77777777" w:rsidR="003F033C" w:rsidRDefault="00C109E7" w:rsidP="003E0F91">
      <w:pPr>
        <w:pStyle w:val="Style1"/>
      </w:pPr>
      <w:r w:rsidRPr="00D92CC6">
        <w:t>You will take part in an interview with the course tutor to see if the course is right for you. Students usually require GCSE English and/or maths grade 4 or above.</w:t>
      </w:r>
    </w:p>
    <w:p w14:paraId="10E327DD" w14:textId="77777777" w:rsidR="003F033C" w:rsidRDefault="00C109E7" w:rsidP="003E0F91">
      <w:pPr>
        <w:pStyle w:val="Style1"/>
      </w:pPr>
      <w:r w:rsidRPr="00D92CC6">
        <w:t>After this course, you can progress onto a Level 2 or 3 full-time course</w:t>
      </w:r>
      <w:r w:rsidR="003F033C">
        <w:t xml:space="preserve"> </w:t>
      </w:r>
      <w:r w:rsidRPr="00D92CC6">
        <w:t>at college of your choosing, apply for an apprenticeship, or go straight into the world of work.</w:t>
      </w:r>
      <w:r w:rsidR="003F033C">
        <w:t xml:space="preserve"> </w:t>
      </w:r>
      <w:r w:rsidRPr="00D92CC6">
        <w:t>The Xplorer Programme is designed for students who are leaving school and need some time to focus on their English and maths, employability skills and personal development.</w:t>
      </w:r>
    </w:p>
    <w:p w14:paraId="78CC494B" w14:textId="77777777" w:rsidR="003F033C" w:rsidRDefault="00C109E7" w:rsidP="003E0F91">
      <w:pPr>
        <w:pStyle w:val="Style1"/>
      </w:pPr>
      <w:r w:rsidRPr="00D92CC6">
        <w:t xml:space="preserve">The programme delivers a personalised, inclusive and safe learning environment </w:t>
      </w:r>
      <w:r w:rsidRPr="00D92CC6">
        <w:br/>
        <w:t xml:space="preserve">where you will find your learning challenging, enjoyable and thought-provoking. </w:t>
      </w:r>
    </w:p>
    <w:p w14:paraId="06057C1F" w14:textId="77777777" w:rsidR="003F033C" w:rsidRDefault="00C109E7" w:rsidP="003E0F91">
      <w:pPr>
        <w:pStyle w:val="Style1"/>
      </w:pPr>
      <w:r w:rsidRPr="00D92CC6">
        <w:t xml:space="preserve">A strong focus on personal goals and how to overcome barriers to learning will </w:t>
      </w:r>
      <w:r w:rsidRPr="00D92CC6">
        <w:br/>
        <w:t>be embedded in all aspects of the course.</w:t>
      </w:r>
    </w:p>
    <w:p w14:paraId="3AE325D6" w14:textId="77777777" w:rsidR="003F033C" w:rsidRDefault="00C109E7" w:rsidP="003E0F91">
      <w:pPr>
        <w:pStyle w:val="Style1"/>
      </w:pPr>
      <w:r w:rsidRPr="00D92CC6">
        <w:t xml:space="preserve">The Xplorer programme is designed to meet the individual needs of students </w:t>
      </w:r>
      <w:r w:rsidRPr="00D92CC6">
        <w:br/>
        <w:t xml:space="preserve">with a strong emphasis on developing personal, social, emotional and </w:t>
      </w:r>
      <w:r w:rsidRPr="00D92CC6">
        <w:br/>
        <w:t xml:space="preserve">employability skills. The team offer a unique opportunity for learners with </w:t>
      </w:r>
      <w:r w:rsidRPr="00D92CC6">
        <w:br/>
        <w:t xml:space="preserve">social, emotional or mental health (SEMH) needs to engage in learning within </w:t>
      </w:r>
      <w:r w:rsidRPr="00D92CC6">
        <w:br/>
        <w:t xml:space="preserve">a nurtured environment and provides support to students to re-engage in their </w:t>
      </w:r>
      <w:r w:rsidRPr="00D92CC6">
        <w:br/>
        <w:t>learning and prepare for next steps.</w:t>
      </w:r>
      <w:r w:rsidR="003F033C" w:rsidRPr="00D92CC6">
        <w:t xml:space="preserve"> </w:t>
      </w:r>
    </w:p>
    <w:p w14:paraId="23054C81" w14:textId="57A0DC31" w:rsidR="003F033C" w:rsidRDefault="003F033C" w:rsidP="003E0F91">
      <w:pPr>
        <w:pStyle w:val="Style1"/>
      </w:pPr>
      <w:bookmarkStart w:id="234" w:name="_Toc209710298"/>
      <w:r w:rsidRPr="003F033C">
        <w:rPr>
          <w:rStyle w:val="Heading3Char"/>
        </w:rPr>
        <w:t>Course Locations</w:t>
      </w:r>
      <w:bookmarkEnd w:id="234"/>
      <w:r w:rsidR="00C109E7" w:rsidRPr="00D92CC6">
        <w:br/>
        <w:t>Huddersfield Centre</w:t>
      </w:r>
      <w:r w:rsidR="00C109E7" w:rsidRPr="00D92CC6">
        <w:br/>
        <w:t>Springfield Sixth Form Centre</w:t>
      </w:r>
    </w:p>
    <w:p w14:paraId="7C5FE032" w14:textId="1D54C1F0" w:rsidR="003F033C" w:rsidRDefault="003F033C" w:rsidP="003E0F91">
      <w:pPr>
        <w:pStyle w:val="Style1"/>
      </w:pPr>
      <w:bookmarkStart w:id="235" w:name="_Toc209710299"/>
      <w:r w:rsidRPr="003F033C">
        <w:rPr>
          <w:rStyle w:val="Heading2Char"/>
        </w:rPr>
        <w:t>My KC Student App</w:t>
      </w:r>
      <w:bookmarkEnd w:id="235"/>
      <w:r w:rsidR="00C109E7" w:rsidRPr="00D92CC6">
        <w:br/>
        <w:t xml:space="preserve">This year, we launched a student app which is all your college life in your hand. </w:t>
      </w:r>
      <w:r w:rsidR="00C109E7" w:rsidRPr="00D92CC6">
        <w:br/>
        <w:t>You can use the app to:</w:t>
      </w:r>
      <w:r w:rsidR="00C109E7" w:rsidRPr="00D92CC6">
        <w:br/>
        <w:t>• Check your timetable</w:t>
      </w:r>
      <w:r w:rsidR="00C109E7" w:rsidRPr="00D92CC6">
        <w:br/>
        <w:t xml:space="preserve">• Review and monitor your attendance </w:t>
      </w:r>
      <w:r w:rsidR="00C109E7" w:rsidRPr="00D92CC6">
        <w:br/>
        <w:t>• Check your assignment progress</w:t>
      </w:r>
      <w:r w:rsidR="00C109E7" w:rsidRPr="00D92CC6">
        <w:br/>
        <w:t>• Book enrichment</w:t>
      </w:r>
      <w:r w:rsidR="00C109E7" w:rsidRPr="00D92CC6">
        <w:br/>
        <w:t>• Read the latest KC news</w:t>
      </w:r>
      <w:r w:rsidR="00C109E7" w:rsidRPr="00D92CC6">
        <w:br/>
        <w:t>• Check your exam access arrangements and dates of exams</w:t>
      </w:r>
      <w:r w:rsidR="00C109E7" w:rsidRPr="00D92CC6">
        <w:br/>
        <w:t>• Submit student voice feedback</w:t>
      </w:r>
      <w:r w:rsidR="00C109E7" w:rsidRPr="00D92CC6">
        <w:br/>
        <w:t>• Report a concern anonymously</w:t>
      </w:r>
      <w:r w:rsidR="00C109E7" w:rsidRPr="00D92CC6">
        <w:br/>
        <w:t>• Book an appointment with careers or counselling</w:t>
      </w:r>
      <w:r w:rsidR="00C109E7" w:rsidRPr="00D92CC6">
        <w:br/>
        <w:t>• Plus so much more!</w:t>
      </w:r>
      <w:r w:rsidR="00C109E7" w:rsidRPr="00D92CC6">
        <w:br/>
        <w:t xml:space="preserve">You will get support to download this, using your college email address,     </w:t>
      </w:r>
      <w:r w:rsidR="00C109E7" w:rsidRPr="00D92CC6">
        <w:br/>
        <w:t xml:space="preserve">during induction. </w:t>
      </w:r>
    </w:p>
    <w:p w14:paraId="0BB6B02C" w14:textId="0D85195C" w:rsidR="003F033C" w:rsidRDefault="003F033C" w:rsidP="003F033C">
      <w:pPr>
        <w:pStyle w:val="Heading2"/>
      </w:pPr>
      <w:bookmarkStart w:id="236" w:name="_Toc209710300"/>
      <w:r w:rsidRPr="00D92CC6">
        <w:t>Student Support</w:t>
      </w:r>
      <w:bookmarkEnd w:id="236"/>
      <w:r w:rsidRPr="00D92CC6">
        <w:t xml:space="preserve"> </w:t>
      </w:r>
    </w:p>
    <w:p w14:paraId="66B03F62" w14:textId="77777777" w:rsidR="003F033C" w:rsidRDefault="00C109E7" w:rsidP="003E0F91">
      <w:pPr>
        <w:pStyle w:val="Style1"/>
      </w:pPr>
      <w:r w:rsidRPr="00D92CC6">
        <w:t xml:space="preserve">At Kirklees College, we have high expectations of attendance, behaviour and </w:t>
      </w:r>
      <w:r w:rsidRPr="00D92CC6">
        <w:br/>
        <w:t xml:space="preserve">commitment and we provide support to all our students to help them achieve </w:t>
      </w:r>
      <w:r w:rsidRPr="00D92CC6">
        <w:br/>
        <w:t xml:space="preserve">the best possible outcomes. You will have access to a range of student support </w:t>
      </w:r>
      <w:r w:rsidRPr="00D92CC6">
        <w:br/>
        <w:t xml:space="preserve">services including: </w:t>
      </w:r>
      <w:r w:rsidRPr="00D92CC6">
        <w:br/>
        <w:t xml:space="preserve">• Pastoral Mentors and Mentors for Apprentices </w:t>
      </w:r>
      <w:r w:rsidRPr="00D92CC6">
        <w:br/>
        <w:t xml:space="preserve">• Personal Development Tutors </w:t>
      </w:r>
      <w:r w:rsidRPr="00D92CC6">
        <w:br/>
        <w:t xml:space="preserve">• Work Placement Officers </w:t>
      </w:r>
      <w:r w:rsidRPr="00D92CC6">
        <w:br/>
        <w:t xml:space="preserve">• Care Coordinators for Care Experienced students </w:t>
      </w:r>
      <w:r w:rsidRPr="00D92CC6">
        <w:br/>
        <w:t xml:space="preserve">• Support for young parents, young carers and estranged students </w:t>
      </w:r>
      <w:r w:rsidRPr="00D92CC6">
        <w:br/>
        <w:t xml:space="preserve">• Financial support </w:t>
      </w:r>
      <w:r w:rsidRPr="00D92CC6">
        <w:br/>
        <w:t xml:space="preserve">• Careers advice </w:t>
      </w:r>
      <w:r w:rsidRPr="00D92CC6">
        <w:br/>
        <w:t xml:space="preserve">• Safeguarding </w:t>
      </w:r>
      <w:r w:rsidRPr="00D92CC6">
        <w:br/>
        <w:t xml:space="preserve">• Confidential counselling </w:t>
      </w:r>
      <w:r w:rsidRPr="00D92CC6">
        <w:br/>
        <w:t xml:space="preserve">• Chaplaincy for all faiths and none </w:t>
      </w:r>
      <w:r w:rsidRPr="00D92CC6">
        <w:br/>
        <w:t xml:space="preserve">• SEND support </w:t>
      </w:r>
      <w:r w:rsidRPr="00D92CC6">
        <w:br/>
        <w:t xml:space="preserve">• Students’ Union and Student Voice </w:t>
      </w:r>
      <w:r w:rsidRPr="00D92CC6">
        <w:br/>
        <w:t xml:space="preserve">• Learning Resource Centre </w:t>
      </w:r>
    </w:p>
    <w:p w14:paraId="681269AF" w14:textId="77777777" w:rsidR="003F033C" w:rsidRDefault="00C109E7" w:rsidP="003E0F91">
      <w:pPr>
        <w:pStyle w:val="Style1"/>
      </w:pPr>
      <w:r w:rsidRPr="00D92CC6">
        <w:t xml:space="preserve">We work with employers, parents and carers, and local services to ensure you </w:t>
      </w:r>
      <w:r w:rsidRPr="00D92CC6">
        <w:br/>
        <w:t>get the support you need to achieve your goals.</w:t>
      </w:r>
      <w:r w:rsidR="003F033C" w:rsidRPr="00D92CC6">
        <w:t xml:space="preserve"> </w:t>
      </w:r>
    </w:p>
    <w:p w14:paraId="442BC13E" w14:textId="69D2E753" w:rsidR="003F033C" w:rsidRDefault="00C109E7" w:rsidP="003E0F91">
      <w:pPr>
        <w:pStyle w:val="Style1"/>
      </w:pPr>
      <w:bookmarkStart w:id="237" w:name="_Toc209710301"/>
      <w:r w:rsidRPr="003F033C">
        <w:rPr>
          <w:rStyle w:val="Heading2Char"/>
        </w:rPr>
        <w:t>Students’ Union</w:t>
      </w:r>
      <w:bookmarkEnd w:id="237"/>
      <w:r w:rsidRPr="00D92CC6">
        <w:br/>
        <w:t xml:space="preserve">"Hi everyone, I'm Taz and I'm really excited to welcome you all. The SU is your voice in </w:t>
      </w:r>
      <w:r w:rsidRPr="00D92CC6">
        <w:br/>
        <w:t>college and we're here to make sure that your ideas, concerns and passions are heard."</w:t>
      </w:r>
      <w:r w:rsidRPr="00D92CC6">
        <w:br/>
        <w:t>Taz, Student Union President</w:t>
      </w:r>
      <w:r w:rsidR="003F033C">
        <w:t>.</w:t>
      </w:r>
    </w:p>
    <w:p w14:paraId="324152F8" w14:textId="77777777" w:rsidR="003F033C" w:rsidRDefault="003F033C" w:rsidP="003E0F91">
      <w:pPr>
        <w:pStyle w:val="Style1"/>
      </w:pPr>
      <w:r w:rsidRPr="00D92CC6">
        <w:t>Becoming an active member of the KC Students’ Union is a great way to enrich your college experience and will give you skills beyond the classroom. The SU is run by our elected student executive team. Our SU represents the needs of the student body by engaging with college management, Student Voice and our Enrichment Team, championing the academic needs and social interests of students and the challenges</w:t>
      </w:r>
      <w:r>
        <w:t xml:space="preserve"> </w:t>
      </w:r>
      <w:r w:rsidRPr="00D92CC6">
        <w:t>and issues that affect our student population.</w:t>
      </w:r>
    </w:p>
    <w:p w14:paraId="19BC283D" w14:textId="77777777" w:rsidR="003F033C" w:rsidRDefault="003F033C" w:rsidP="003E0F91">
      <w:pPr>
        <w:pStyle w:val="Style1"/>
      </w:pPr>
      <w:bookmarkStart w:id="238" w:name="_Toc209710302"/>
      <w:r w:rsidRPr="003F033C">
        <w:rPr>
          <w:rStyle w:val="Heading3Char"/>
        </w:rPr>
        <w:t>Your Voices 4 Action</w:t>
      </w:r>
      <w:bookmarkEnd w:id="238"/>
      <w:r w:rsidRPr="00D92CC6">
        <w:br/>
        <w:t xml:space="preserve">At Kirklees College, your student voice is important to us. Using our active Students’ Union, you will be able to voice your thoughts, opinions and ideas on what your student experience will look like at whilst at college. </w:t>
      </w:r>
    </w:p>
    <w:p w14:paraId="6A98D69D" w14:textId="77777777" w:rsidR="003F033C" w:rsidRDefault="003F033C" w:rsidP="003E0F91">
      <w:pPr>
        <w:pStyle w:val="Style1"/>
      </w:pPr>
      <w:r w:rsidRPr="00D92CC6">
        <w:t xml:space="preserve">We have Student Class Reps and Youth Voice Champions that work with local councils, </w:t>
      </w:r>
      <w:r w:rsidRPr="00D92CC6">
        <w:br/>
      </w:r>
      <w:r>
        <w:t>a</w:t>
      </w:r>
      <w:r w:rsidRPr="00D92CC6">
        <w:t xml:space="preserve">nd Student Ambassadors that focus on important topics such as mental health. </w:t>
      </w:r>
    </w:p>
    <w:p w14:paraId="5B014B05" w14:textId="4EE7ACAC" w:rsidR="003F033C" w:rsidRDefault="003F033C" w:rsidP="003E0F91">
      <w:pPr>
        <w:pStyle w:val="Style1"/>
      </w:pPr>
      <w:r w:rsidRPr="00D92CC6">
        <w:t xml:space="preserve">Giving students the first taste of democracy and citizenship by allowing them to directly solicit feedback from their peers and take an active role in shaping their college life. </w:t>
      </w:r>
      <w:r w:rsidRPr="00D92CC6">
        <w:br/>
      </w:r>
    </w:p>
    <w:p w14:paraId="3355D056" w14:textId="77777777" w:rsidR="003F033C" w:rsidRDefault="00C109E7" w:rsidP="003E0F91">
      <w:pPr>
        <w:pStyle w:val="Style1"/>
      </w:pPr>
      <w:bookmarkStart w:id="239" w:name="_Toc209710303"/>
      <w:r w:rsidRPr="003F033C">
        <w:rPr>
          <w:rStyle w:val="Heading2Char"/>
        </w:rPr>
        <w:t>Inclusive Learning</w:t>
      </w:r>
      <w:bookmarkEnd w:id="239"/>
      <w:r w:rsidRPr="00D92CC6">
        <w:br/>
      </w:r>
      <w:r w:rsidRPr="00D92CC6">
        <w:br/>
        <w:t>The Inclusive Learning team is committed to providing the highest standard of</w:t>
      </w:r>
      <w:r w:rsidR="003F033C">
        <w:t xml:space="preserve"> </w:t>
      </w:r>
      <w:r w:rsidRPr="00D92CC6">
        <w:t>support for our learners with Special Education Needs or Disabilities (SEND) ensuring you enjoy a fulfilling learning experience.</w:t>
      </w:r>
    </w:p>
    <w:p w14:paraId="3F41BF05" w14:textId="77777777" w:rsidR="003F033C" w:rsidRDefault="00C109E7" w:rsidP="003E0F91">
      <w:pPr>
        <w:pStyle w:val="Style1"/>
      </w:pPr>
      <w:r w:rsidRPr="00D92CC6">
        <w:t>Our dedicated team is here to help you achieve the best experience during your time at Kirklees College and will work with you to ensure your individual needs are supported.</w:t>
      </w:r>
    </w:p>
    <w:p w14:paraId="7E9B826B" w14:textId="77777777" w:rsidR="003F033C" w:rsidRDefault="00C109E7" w:rsidP="003E0F91">
      <w:pPr>
        <w:pStyle w:val="Style1"/>
      </w:pPr>
      <w:r w:rsidRPr="00D92CC6">
        <w:t xml:space="preserve">You can view a full list of staff contacts on the college website. Please contact your SEND Lead and SENDCo for any SEND or EHCP queries, for course queries please </w:t>
      </w:r>
      <w:r w:rsidRPr="00D92CC6">
        <w:br/>
        <w:t xml:space="preserve">contact the curriculum teams. </w:t>
      </w:r>
    </w:p>
    <w:p w14:paraId="11697066" w14:textId="77777777" w:rsidR="003F033C" w:rsidRDefault="00C109E7" w:rsidP="003E0F91">
      <w:pPr>
        <w:pStyle w:val="Style1"/>
      </w:pPr>
      <w:r w:rsidRPr="00D92CC6">
        <w:t>Please contact your SEND Lead and SENDCo prior to escalating any queries to SEND managers.</w:t>
      </w:r>
      <w:r w:rsidR="003F033C">
        <w:t xml:space="preserve"> </w:t>
      </w:r>
    </w:p>
    <w:p w14:paraId="6F2FD295" w14:textId="77777777" w:rsidR="003F033C" w:rsidRDefault="003F033C" w:rsidP="003F033C">
      <w:pPr>
        <w:pStyle w:val="Heading3"/>
      </w:pPr>
      <w:bookmarkStart w:id="240" w:name="_Toc209710304"/>
      <w:r>
        <w:t>Enrichment and Trips</w:t>
      </w:r>
      <w:bookmarkEnd w:id="240"/>
    </w:p>
    <w:p w14:paraId="2EDCCA8E" w14:textId="77777777" w:rsidR="003F033C" w:rsidRDefault="00C109E7" w:rsidP="003E0F91">
      <w:pPr>
        <w:pStyle w:val="Style1"/>
      </w:pPr>
      <w:r w:rsidRPr="00D92CC6">
        <w:t>Learning extends beyond the classroom and at Kirklees College, we pride ourselves on offering a wide range of Enrichment activities for students, including clubs and trips.</w:t>
      </w:r>
    </w:p>
    <w:p w14:paraId="17B54E54" w14:textId="77777777" w:rsidR="003F033C" w:rsidRDefault="00C109E7" w:rsidP="003E0F91">
      <w:pPr>
        <w:pStyle w:val="Style1"/>
      </w:pPr>
      <w:r w:rsidRPr="00D92CC6">
        <w:t>Take a look at where our KC Students have been in the last year!</w:t>
      </w:r>
    </w:p>
    <w:p w14:paraId="3B30014A" w14:textId="77777777" w:rsidR="003F033C" w:rsidRDefault="00C109E7" w:rsidP="003E0F91">
      <w:pPr>
        <w:pStyle w:val="Style1"/>
      </w:pPr>
      <w:r w:rsidRPr="00D92CC6">
        <w:t>Aruba</w:t>
      </w:r>
    </w:p>
    <w:p w14:paraId="48EA9F44" w14:textId="76768096" w:rsidR="003F033C" w:rsidRDefault="00C109E7" w:rsidP="003E0F91">
      <w:pPr>
        <w:pStyle w:val="Style1"/>
      </w:pPr>
      <w:r w:rsidRPr="00D92CC6">
        <w:t>Valencia</w:t>
      </w:r>
    </w:p>
    <w:p w14:paraId="65A59AEE" w14:textId="77777777" w:rsidR="003F033C" w:rsidRDefault="00C109E7" w:rsidP="003E0F91">
      <w:pPr>
        <w:pStyle w:val="Style1"/>
      </w:pPr>
      <w:r w:rsidRPr="00D92CC6">
        <w:t>Disneylan</w:t>
      </w:r>
      <w:r w:rsidR="003F033C">
        <w:t>d</w:t>
      </w:r>
    </w:p>
    <w:p w14:paraId="2A2755B2" w14:textId="77777777" w:rsidR="003F033C" w:rsidRDefault="00C109E7" w:rsidP="003E0F91">
      <w:pPr>
        <w:pStyle w:val="Style1"/>
      </w:pPr>
      <w:r w:rsidRPr="00D92CC6">
        <w:t>Paris</w:t>
      </w:r>
    </w:p>
    <w:p w14:paraId="565CBF24" w14:textId="77777777" w:rsidR="003F033C" w:rsidRDefault="00C109E7" w:rsidP="003E0F91">
      <w:pPr>
        <w:pStyle w:val="Style1"/>
      </w:pPr>
      <w:r w:rsidRPr="00D92CC6">
        <w:t>Africa</w:t>
      </w:r>
    </w:p>
    <w:p w14:paraId="33321DBC" w14:textId="77777777" w:rsidR="003F033C" w:rsidRDefault="00C109E7" w:rsidP="003E0F91">
      <w:pPr>
        <w:pStyle w:val="Style1"/>
      </w:pPr>
      <w:r w:rsidRPr="00D92CC6">
        <w:t>Bali</w:t>
      </w:r>
    </w:p>
    <w:p w14:paraId="5EBA87D0" w14:textId="77777777" w:rsidR="003F033C" w:rsidRDefault="00C109E7" w:rsidP="003E0F91">
      <w:pPr>
        <w:pStyle w:val="Style1"/>
      </w:pPr>
      <w:bookmarkStart w:id="241" w:name="_Toc209710305"/>
      <w:r w:rsidRPr="003F033C">
        <w:rPr>
          <w:rStyle w:val="Heading2Char"/>
        </w:rPr>
        <w:t>Sports Academy</w:t>
      </w:r>
      <w:bookmarkEnd w:id="241"/>
      <w:r w:rsidRPr="00D92CC6">
        <w:br/>
        <w:t xml:space="preserve">We are proud to offer a performance Sports Academy that gives 16-19 students the chance to study at college whilst training and competing in Football. The academy is designed to support the development of players' technical and tactical skills. </w:t>
      </w:r>
    </w:p>
    <w:p w14:paraId="5043CC07" w14:textId="77777777" w:rsidR="003F033C" w:rsidRDefault="00C109E7" w:rsidP="003E0F91">
      <w:pPr>
        <w:pStyle w:val="Style1"/>
      </w:pPr>
      <w:r w:rsidRPr="00D92CC6">
        <w:t xml:space="preserve">Kirklees College Sports Academy Offers: </w:t>
      </w:r>
      <w:r w:rsidRPr="00D92CC6">
        <w:br/>
        <w:t xml:space="preserve">• A top-class training programme </w:t>
      </w:r>
      <w:r w:rsidRPr="00D92CC6">
        <w:br/>
        <w:t xml:space="preserve">• The best local training facilities </w:t>
      </w:r>
      <w:r w:rsidRPr="00D92CC6">
        <w:br/>
        <w:t xml:space="preserve">• Coaching from high-profile top-quality coaches (UEFA standard) </w:t>
      </w:r>
      <w:r w:rsidRPr="00D92CC6">
        <w:br/>
        <w:t xml:space="preserve">• Player development plans </w:t>
      </w:r>
      <w:r w:rsidRPr="00D92CC6">
        <w:br/>
        <w:t xml:space="preserve">• Strength and Conditioning programmes </w:t>
      </w:r>
      <w:r w:rsidRPr="00D92CC6">
        <w:br/>
        <w:t xml:space="preserve">• Links to professional and semi-professional clubs </w:t>
      </w:r>
      <w:r w:rsidRPr="00D92CC6">
        <w:br/>
        <w:t>• Support for students applying for scholarships in the USA</w:t>
      </w:r>
    </w:p>
    <w:p w14:paraId="23A47638" w14:textId="77777777" w:rsidR="003F033C" w:rsidRDefault="00C109E7" w:rsidP="003E0F91">
      <w:pPr>
        <w:pStyle w:val="Style1"/>
      </w:pPr>
      <w:bookmarkStart w:id="242" w:name="_Toc209710306"/>
      <w:r w:rsidRPr="003F033C">
        <w:rPr>
          <w:rStyle w:val="Heading3Char"/>
        </w:rPr>
        <w:t>Waterfront Gym</w:t>
      </w:r>
      <w:bookmarkEnd w:id="242"/>
      <w:r w:rsidRPr="00D92CC6">
        <w:br/>
        <w:t xml:space="preserve">Kirklees College has its own gym and fitness studio at our Huddersfield Centre. Rock Up and Train sessions are available to students for free (depending on timetable and availability). </w:t>
      </w:r>
    </w:p>
    <w:p w14:paraId="29287A91" w14:textId="77777777" w:rsidR="003F033C" w:rsidRDefault="00C109E7" w:rsidP="003E0F91">
      <w:pPr>
        <w:pStyle w:val="Style1"/>
      </w:pPr>
      <w:r w:rsidRPr="00D92CC6">
        <w:t xml:space="preserve">Training guidance from our experienced instructor is available as part of the </w:t>
      </w:r>
      <w:r w:rsidRPr="00D92CC6">
        <w:br/>
        <w:t xml:space="preserve">Rock Up and Train sessions. We also offer an extensive exercise class timetable </w:t>
      </w:r>
      <w:r w:rsidRPr="00D92CC6">
        <w:br/>
        <w:t>for those interested in group training.</w:t>
      </w:r>
    </w:p>
    <w:p w14:paraId="63ED298D" w14:textId="77777777" w:rsidR="003F033C" w:rsidRDefault="003F033C" w:rsidP="003E0F91">
      <w:pPr>
        <w:pStyle w:val="Style1"/>
      </w:pPr>
      <w:bookmarkStart w:id="243" w:name="_Toc209710307"/>
      <w:r w:rsidRPr="003F033C">
        <w:rPr>
          <w:rStyle w:val="Heading2Char"/>
        </w:rPr>
        <w:t>Open Days</w:t>
      </w:r>
      <w:bookmarkEnd w:id="243"/>
      <w:r w:rsidRPr="00D92CC6">
        <w:t xml:space="preserve"> </w:t>
      </w:r>
      <w:r w:rsidR="00C109E7" w:rsidRPr="00D92CC6">
        <w:br/>
        <w:t>Come and visit us at one of our open days happening this year.</w:t>
      </w:r>
    </w:p>
    <w:p w14:paraId="2DC41E98" w14:textId="77777777" w:rsidR="003F033C" w:rsidRDefault="00C109E7" w:rsidP="003E0F91">
      <w:pPr>
        <w:pStyle w:val="Style1"/>
      </w:pPr>
      <w:r w:rsidRPr="00D92CC6">
        <w:t>S</w:t>
      </w:r>
      <w:r w:rsidR="003F033C">
        <w:t>aturday 18 October</w:t>
      </w:r>
      <w:r w:rsidRPr="00D92CC6">
        <w:t xml:space="preserve"> </w:t>
      </w:r>
      <w:r w:rsidRPr="00D92CC6">
        <w:br/>
        <w:t xml:space="preserve">10.30am – 1pm </w:t>
      </w:r>
    </w:p>
    <w:p w14:paraId="1744E6E8" w14:textId="77777777" w:rsidR="003F033C" w:rsidRDefault="00C109E7" w:rsidP="003E0F91">
      <w:pPr>
        <w:pStyle w:val="Style1"/>
      </w:pPr>
      <w:r w:rsidRPr="00D92CC6">
        <w:t>S</w:t>
      </w:r>
      <w:r w:rsidR="003F033C">
        <w:t>aturday 29 November</w:t>
      </w:r>
      <w:r w:rsidRPr="00D92CC6">
        <w:t xml:space="preserve"> </w:t>
      </w:r>
      <w:r w:rsidRPr="00D92CC6">
        <w:br/>
        <w:t xml:space="preserve">10.30am – 1pm </w:t>
      </w:r>
    </w:p>
    <w:p w14:paraId="7FB7CA2B" w14:textId="77777777" w:rsidR="003F033C" w:rsidRDefault="00C109E7" w:rsidP="003E0F91">
      <w:pPr>
        <w:pStyle w:val="Style1"/>
      </w:pPr>
      <w:r w:rsidRPr="00D92CC6">
        <w:t>S</w:t>
      </w:r>
      <w:r w:rsidR="003F033C">
        <w:t xml:space="preserve">aturday 7 February </w:t>
      </w:r>
      <w:r w:rsidRPr="00D92CC6">
        <w:t xml:space="preserve"> </w:t>
      </w:r>
      <w:r w:rsidRPr="00D92CC6">
        <w:br/>
        <w:t xml:space="preserve">10.30am – 1pm  </w:t>
      </w:r>
      <w:r w:rsidRPr="00D92CC6">
        <w:br/>
      </w:r>
      <w:r w:rsidRPr="00D92CC6">
        <w:br/>
        <w:t>Last entry 12.30pm</w:t>
      </w:r>
    </w:p>
    <w:p w14:paraId="2F04D7E3" w14:textId="77777777" w:rsidR="00777DB7" w:rsidRDefault="00777DB7" w:rsidP="003E0F91">
      <w:pPr>
        <w:pStyle w:val="Style1"/>
      </w:pPr>
      <w:bookmarkStart w:id="244" w:name="_Toc209710308"/>
      <w:r w:rsidRPr="00777DB7">
        <w:rPr>
          <w:rStyle w:val="Heading3Char"/>
        </w:rPr>
        <w:t>Taster Days</w:t>
      </w:r>
      <w:bookmarkEnd w:id="244"/>
      <w:r w:rsidR="00C109E7" w:rsidRPr="00D92CC6">
        <w:br/>
        <w:t xml:space="preserve">Taster sessions are a great way to find out about a subject area and decide if it’s the right option for you. Sessions are targeted at Years 9-13 and usually take place after school where possible. </w:t>
      </w:r>
    </w:p>
    <w:p w14:paraId="0905A351" w14:textId="77777777" w:rsidR="00777DB7" w:rsidRDefault="00C109E7" w:rsidP="003E0F91">
      <w:pPr>
        <w:pStyle w:val="Style1"/>
      </w:pPr>
      <w:r w:rsidRPr="00D92CC6">
        <w:t>Sessions are booked on a first come, first-served basis and are free to take part in. Sessions will only run if enough students sign up.</w:t>
      </w:r>
      <w:r w:rsidR="003F033C" w:rsidRPr="00D92CC6">
        <w:t xml:space="preserve"> </w:t>
      </w:r>
    </w:p>
    <w:p w14:paraId="015B5DFB" w14:textId="1560C308" w:rsidR="007D2BC6" w:rsidRPr="00D92CC6" w:rsidRDefault="00C109E7" w:rsidP="003E0F91">
      <w:pPr>
        <w:pStyle w:val="Style1"/>
      </w:pPr>
      <w:r w:rsidRPr="00D92CC6">
        <w:t xml:space="preserve">If you have any questions, please get in touch with the Student Recruitment Team on </w:t>
      </w:r>
      <w:r w:rsidRPr="00D92CC6">
        <w:br/>
        <w:t xml:space="preserve">01484 437092 or email </w:t>
      </w:r>
      <w:hyperlink r:id="rId12" w:history="1">
        <w:r w:rsidR="00777DB7" w:rsidRPr="00C750D2">
          <w:rPr>
            <w:rStyle w:val="Hyperlink"/>
          </w:rPr>
          <w:t>sturec@kirkleescollege.ac.uk</w:t>
        </w:r>
      </w:hyperlink>
      <w:r w:rsidR="00777DB7">
        <w:t xml:space="preserve">. </w:t>
      </w:r>
      <w:r w:rsidRPr="00D92CC6">
        <w:br/>
      </w:r>
      <w:r w:rsidRPr="00D92CC6">
        <w:br/>
      </w:r>
      <w:r w:rsidRPr="00D92CC6">
        <w:br/>
      </w:r>
    </w:p>
    <w:sectPr w:rsidR="007D2BC6" w:rsidRPr="00D92CC6" w:rsidSect="00034616">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5857B" w14:textId="77777777" w:rsidR="004D6E47" w:rsidRDefault="004D6E47" w:rsidP="004D6E47">
      <w:pPr>
        <w:spacing w:after="0" w:line="240" w:lineRule="auto"/>
      </w:pPr>
      <w:r>
        <w:separator/>
      </w:r>
    </w:p>
  </w:endnote>
  <w:endnote w:type="continuationSeparator" w:id="0">
    <w:p w14:paraId="0F51DAF9" w14:textId="77777777" w:rsidR="004D6E47" w:rsidRDefault="004D6E47" w:rsidP="004D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448114"/>
      <w:docPartObj>
        <w:docPartGallery w:val="Page Numbers (Bottom of Page)"/>
        <w:docPartUnique/>
      </w:docPartObj>
    </w:sdtPr>
    <w:sdtEndPr>
      <w:rPr>
        <w:noProof/>
      </w:rPr>
    </w:sdtEndPr>
    <w:sdtContent>
      <w:p w14:paraId="68EFF5BE" w14:textId="77777777" w:rsidR="004D6E47" w:rsidRDefault="004D6E47">
        <w:pPr>
          <w:pStyle w:val="Footer"/>
          <w:jc w:val="right"/>
          <w:rPr>
            <w:rFonts w:ascii="Arial" w:hAnsi="Arial" w:cs="Arial"/>
          </w:rPr>
        </w:pPr>
      </w:p>
      <w:p w14:paraId="412FB973" w14:textId="513492C8" w:rsidR="004D6E47" w:rsidRDefault="004D6E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80898" w14:textId="77777777" w:rsidR="004D6E47" w:rsidRDefault="004D6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A5E3B" w14:textId="77777777" w:rsidR="004D6E47" w:rsidRDefault="004D6E47" w:rsidP="004D6E47">
      <w:pPr>
        <w:spacing w:after="0" w:line="240" w:lineRule="auto"/>
      </w:pPr>
      <w:r>
        <w:separator/>
      </w:r>
    </w:p>
  </w:footnote>
  <w:footnote w:type="continuationSeparator" w:id="0">
    <w:p w14:paraId="632F82CE" w14:textId="77777777" w:rsidR="004D6E47" w:rsidRDefault="004D6E47" w:rsidP="004D6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4210"/>
    <w:rsid w:val="00034616"/>
    <w:rsid w:val="0006063C"/>
    <w:rsid w:val="001114E3"/>
    <w:rsid w:val="0015074B"/>
    <w:rsid w:val="00152F75"/>
    <w:rsid w:val="002448D6"/>
    <w:rsid w:val="00292CC7"/>
    <w:rsid w:val="0029639D"/>
    <w:rsid w:val="002B4C12"/>
    <w:rsid w:val="002D1EE2"/>
    <w:rsid w:val="002E58AC"/>
    <w:rsid w:val="00326F90"/>
    <w:rsid w:val="003B14AC"/>
    <w:rsid w:val="003E0F91"/>
    <w:rsid w:val="003E6B46"/>
    <w:rsid w:val="003F033C"/>
    <w:rsid w:val="00401389"/>
    <w:rsid w:val="004D6E47"/>
    <w:rsid w:val="004F0833"/>
    <w:rsid w:val="004F5CD4"/>
    <w:rsid w:val="004F75D6"/>
    <w:rsid w:val="0056535A"/>
    <w:rsid w:val="005F6943"/>
    <w:rsid w:val="00616F80"/>
    <w:rsid w:val="006661D8"/>
    <w:rsid w:val="00697F20"/>
    <w:rsid w:val="006B2C5F"/>
    <w:rsid w:val="006E5175"/>
    <w:rsid w:val="00717E4E"/>
    <w:rsid w:val="00757371"/>
    <w:rsid w:val="00777DB7"/>
    <w:rsid w:val="007D2BC6"/>
    <w:rsid w:val="00851AA5"/>
    <w:rsid w:val="008E569D"/>
    <w:rsid w:val="009052C4"/>
    <w:rsid w:val="009075B4"/>
    <w:rsid w:val="009322E0"/>
    <w:rsid w:val="00936474"/>
    <w:rsid w:val="009D28F7"/>
    <w:rsid w:val="00A74302"/>
    <w:rsid w:val="00A969EB"/>
    <w:rsid w:val="00AA1D8D"/>
    <w:rsid w:val="00B04298"/>
    <w:rsid w:val="00B47730"/>
    <w:rsid w:val="00BF0AF4"/>
    <w:rsid w:val="00C109E7"/>
    <w:rsid w:val="00C13B68"/>
    <w:rsid w:val="00C23027"/>
    <w:rsid w:val="00CB0664"/>
    <w:rsid w:val="00D92CC6"/>
    <w:rsid w:val="00DB4CB2"/>
    <w:rsid w:val="00E25422"/>
    <w:rsid w:val="00E877BC"/>
    <w:rsid w:val="00F0759E"/>
    <w:rsid w:val="00F654F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E2839"/>
  <w14:defaultImageDpi w14:val="300"/>
  <w15:docId w15:val="{80441225-8370-4C0E-987A-0E00478A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3E0F91"/>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E0F91"/>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3E0F91"/>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3E0F91"/>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3E0F9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3E0F91"/>
    <w:rPr>
      <w:rFonts w:ascii="Arial" w:eastAsiaTheme="majorEastAsia" w:hAnsi="Arial" w:cstheme="majorBidi"/>
      <w:b/>
      <w:bCs/>
    </w:rPr>
  </w:style>
  <w:style w:type="paragraph" w:styleId="Title">
    <w:name w:val="Title"/>
    <w:basedOn w:val="Normal"/>
    <w:next w:val="Normal"/>
    <w:link w:val="TitleChar"/>
    <w:uiPriority w:val="10"/>
    <w:qFormat/>
    <w:rsid w:val="003E0F91"/>
    <w:pPr>
      <w:pBdr>
        <w:bottom w:val="single" w:sz="8" w:space="4" w:color="4F81BD" w:themeColor="accent1"/>
      </w:pBdr>
      <w:spacing w:after="300" w:line="240" w:lineRule="auto"/>
      <w:contextualSpacing/>
    </w:pPr>
    <w:rPr>
      <w:rFonts w:ascii="Arial" w:eastAsiaTheme="majorEastAsia" w:hAnsi="Arial" w:cstheme="majorBidi"/>
      <w:spacing w:val="5"/>
      <w:kern w:val="28"/>
      <w:sz w:val="36"/>
      <w:szCs w:val="52"/>
    </w:rPr>
  </w:style>
  <w:style w:type="character" w:customStyle="1" w:styleId="TitleChar">
    <w:name w:val="Title Char"/>
    <w:basedOn w:val="DefaultParagraphFont"/>
    <w:link w:val="Title"/>
    <w:uiPriority w:val="10"/>
    <w:rsid w:val="003E0F91"/>
    <w:rPr>
      <w:rFonts w:ascii="Arial" w:eastAsiaTheme="majorEastAsia" w:hAnsi="Arial" w:cstheme="majorBidi"/>
      <w:spacing w:val="5"/>
      <w:kern w:val="28"/>
      <w:sz w:val="36"/>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yle1">
    <w:name w:val="Style1"/>
    <w:basedOn w:val="Normal"/>
    <w:qFormat/>
    <w:rsid w:val="003E0F91"/>
    <w:rPr>
      <w:rFonts w:ascii="Arial" w:hAnsi="Arial" w:cs="Arial"/>
    </w:rPr>
  </w:style>
  <w:style w:type="paragraph" w:styleId="BalloonText">
    <w:name w:val="Balloon Text"/>
    <w:basedOn w:val="Normal"/>
    <w:link w:val="BalloonTextChar"/>
    <w:uiPriority w:val="99"/>
    <w:semiHidden/>
    <w:unhideWhenUsed/>
    <w:rsid w:val="003E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F91"/>
    <w:rPr>
      <w:rFonts w:ascii="Segoe UI" w:hAnsi="Segoe UI" w:cs="Segoe UI"/>
      <w:sz w:val="18"/>
      <w:szCs w:val="18"/>
    </w:rPr>
  </w:style>
  <w:style w:type="character" w:styleId="Hyperlink">
    <w:name w:val="Hyperlink"/>
    <w:basedOn w:val="DefaultParagraphFont"/>
    <w:uiPriority w:val="99"/>
    <w:unhideWhenUsed/>
    <w:rsid w:val="002E58AC"/>
    <w:rPr>
      <w:color w:val="0000FF" w:themeColor="hyperlink"/>
      <w:u w:val="single"/>
    </w:rPr>
  </w:style>
  <w:style w:type="character" w:styleId="UnresolvedMention">
    <w:name w:val="Unresolved Mention"/>
    <w:basedOn w:val="DefaultParagraphFont"/>
    <w:uiPriority w:val="99"/>
    <w:semiHidden/>
    <w:unhideWhenUsed/>
    <w:rsid w:val="002E58AC"/>
    <w:rPr>
      <w:color w:val="605E5C"/>
      <w:shd w:val="clear" w:color="auto" w:fill="E1DFDD"/>
    </w:rPr>
  </w:style>
  <w:style w:type="paragraph" w:styleId="TOC1">
    <w:name w:val="toc 1"/>
    <w:basedOn w:val="Normal"/>
    <w:next w:val="Normal"/>
    <w:autoRedefine/>
    <w:uiPriority w:val="39"/>
    <w:unhideWhenUsed/>
    <w:rsid w:val="009D28F7"/>
    <w:pPr>
      <w:spacing w:after="100"/>
    </w:pPr>
  </w:style>
  <w:style w:type="paragraph" w:styleId="TOC3">
    <w:name w:val="toc 3"/>
    <w:basedOn w:val="Normal"/>
    <w:next w:val="Normal"/>
    <w:autoRedefine/>
    <w:uiPriority w:val="39"/>
    <w:unhideWhenUsed/>
    <w:rsid w:val="009D28F7"/>
    <w:pPr>
      <w:spacing w:after="100"/>
      <w:ind w:left="440"/>
    </w:pPr>
  </w:style>
  <w:style w:type="paragraph" w:styleId="TOC2">
    <w:name w:val="toc 2"/>
    <w:basedOn w:val="Normal"/>
    <w:next w:val="Normal"/>
    <w:autoRedefine/>
    <w:uiPriority w:val="39"/>
    <w:unhideWhenUsed/>
    <w:rsid w:val="009D28F7"/>
    <w:pPr>
      <w:spacing w:after="100"/>
      <w:ind w:left="220"/>
    </w:pPr>
  </w:style>
  <w:style w:type="paragraph" w:styleId="TOC4">
    <w:name w:val="toc 4"/>
    <w:basedOn w:val="Normal"/>
    <w:next w:val="Normal"/>
    <w:autoRedefine/>
    <w:uiPriority w:val="39"/>
    <w:unhideWhenUsed/>
    <w:rsid w:val="009D28F7"/>
    <w:pPr>
      <w:spacing w:after="100" w:line="259" w:lineRule="auto"/>
      <w:ind w:left="660"/>
    </w:pPr>
    <w:rPr>
      <w:lang w:val="en-GB" w:eastAsia="en-GB"/>
    </w:rPr>
  </w:style>
  <w:style w:type="paragraph" w:styleId="TOC5">
    <w:name w:val="toc 5"/>
    <w:basedOn w:val="Normal"/>
    <w:next w:val="Normal"/>
    <w:autoRedefine/>
    <w:uiPriority w:val="39"/>
    <w:unhideWhenUsed/>
    <w:rsid w:val="009D28F7"/>
    <w:pPr>
      <w:spacing w:after="100" w:line="259" w:lineRule="auto"/>
      <w:ind w:left="880"/>
    </w:pPr>
    <w:rPr>
      <w:lang w:val="en-GB" w:eastAsia="en-GB"/>
    </w:rPr>
  </w:style>
  <w:style w:type="paragraph" w:styleId="TOC6">
    <w:name w:val="toc 6"/>
    <w:basedOn w:val="Normal"/>
    <w:next w:val="Normal"/>
    <w:autoRedefine/>
    <w:uiPriority w:val="39"/>
    <w:unhideWhenUsed/>
    <w:rsid w:val="009D28F7"/>
    <w:pPr>
      <w:spacing w:after="100" w:line="259" w:lineRule="auto"/>
      <w:ind w:left="1100"/>
    </w:pPr>
    <w:rPr>
      <w:lang w:val="en-GB" w:eastAsia="en-GB"/>
    </w:rPr>
  </w:style>
  <w:style w:type="paragraph" w:styleId="TOC7">
    <w:name w:val="toc 7"/>
    <w:basedOn w:val="Normal"/>
    <w:next w:val="Normal"/>
    <w:autoRedefine/>
    <w:uiPriority w:val="39"/>
    <w:unhideWhenUsed/>
    <w:rsid w:val="009D28F7"/>
    <w:pPr>
      <w:spacing w:after="100" w:line="259" w:lineRule="auto"/>
      <w:ind w:left="1320"/>
    </w:pPr>
    <w:rPr>
      <w:lang w:val="en-GB" w:eastAsia="en-GB"/>
    </w:rPr>
  </w:style>
  <w:style w:type="paragraph" w:styleId="TOC8">
    <w:name w:val="toc 8"/>
    <w:basedOn w:val="Normal"/>
    <w:next w:val="Normal"/>
    <w:autoRedefine/>
    <w:uiPriority w:val="39"/>
    <w:unhideWhenUsed/>
    <w:rsid w:val="009D28F7"/>
    <w:pPr>
      <w:spacing w:after="100" w:line="259" w:lineRule="auto"/>
      <w:ind w:left="1540"/>
    </w:pPr>
    <w:rPr>
      <w:lang w:val="en-GB" w:eastAsia="en-GB"/>
    </w:rPr>
  </w:style>
  <w:style w:type="paragraph" w:styleId="TOC9">
    <w:name w:val="toc 9"/>
    <w:basedOn w:val="Normal"/>
    <w:next w:val="Normal"/>
    <w:autoRedefine/>
    <w:uiPriority w:val="39"/>
    <w:unhideWhenUsed/>
    <w:rsid w:val="009D28F7"/>
    <w:pPr>
      <w:spacing w:after="100" w:line="259" w:lineRule="auto"/>
      <w:ind w:left="1760"/>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rec@kirklees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renticeships@kirkleescollege.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b9061d-1c6a-4539-9ac9-4e36e686b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AE5DF280907E4286F91B0F4230FE7C" ma:contentTypeVersion="16" ma:contentTypeDescription="Create a new document." ma:contentTypeScope="" ma:versionID="32a46bffd2a3709bfce5952a89d215f9">
  <xsd:schema xmlns:xsd="http://www.w3.org/2001/XMLSchema" xmlns:xs="http://www.w3.org/2001/XMLSchema" xmlns:p="http://schemas.microsoft.com/office/2006/metadata/properties" xmlns:ns3="73b9061d-1c6a-4539-9ac9-4e36e686b1e8" xmlns:ns4="5f0952e1-2548-470d-9654-f8837909d171" targetNamespace="http://schemas.microsoft.com/office/2006/metadata/properties" ma:root="true" ma:fieldsID="b5eb672108fa27730889df98074f86f2" ns3:_="" ns4:_="">
    <xsd:import namespace="73b9061d-1c6a-4539-9ac9-4e36e686b1e8"/>
    <xsd:import namespace="5f0952e1-2548-470d-9654-f8837909d17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9061d-1c6a-4539-9ac9-4e36e686b1e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952e1-2548-470d-9654-f8837909d17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974EB-3363-48EB-B3CE-FC3AD15ACC92}">
  <ds:schemaRefs>
    <ds:schemaRef ds:uri="73b9061d-1c6a-4539-9ac9-4e36e686b1e8"/>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f0952e1-2548-470d-9654-f8837909d171"/>
    <ds:schemaRef ds:uri="http://www.w3.org/XML/1998/namespace"/>
  </ds:schemaRefs>
</ds:datastoreItem>
</file>

<file path=customXml/itemProps2.xml><?xml version="1.0" encoding="utf-8"?>
<ds:datastoreItem xmlns:ds="http://schemas.openxmlformats.org/officeDocument/2006/customXml" ds:itemID="{50E67EB3-F014-416D-BF72-B2241FC37E1C}">
  <ds:schemaRefs>
    <ds:schemaRef ds:uri="http://schemas.microsoft.com/sharepoint/v3/contenttype/forms"/>
  </ds:schemaRefs>
</ds:datastoreItem>
</file>

<file path=customXml/itemProps3.xml><?xml version="1.0" encoding="utf-8"?>
<ds:datastoreItem xmlns:ds="http://schemas.openxmlformats.org/officeDocument/2006/customXml" ds:itemID="{B343CEB9-A721-41C1-9472-D3633A8C2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9061d-1c6a-4539-9ac9-4e36e686b1e8"/>
    <ds:schemaRef ds:uri="5f0952e1-2548-470d-9654-f8837909d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EFE3F-0945-4642-989C-86BB24EA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57</Pages>
  <Words>17454</Words>
  <Characters>99492</Characters>
  <Application>Microsoft Office Word</Application>
  <DocSecurity>0</DocSecurity>
  <Lines>829</Lines>
  <Paragraphs>233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DISCLAIMER </vt:lpstr>
      <vt:lpstr>    ABC Pledge </vt:lpstr>
      <vt:lpstr>    Your Study Programme</vt:lpstr>
      <vt:lpstr>    T Levels at Kirklees College </vt:lpstr>
      <vt:lpstr>        Vocational Pathways - Pathway to Animal Care and Land Based Studies Entry 3 </vt:lpstr>
      <vt:lpstr>        Animal and Land-Based Studies Level 1 </vt:lpstr>
      <vt:lpstr>        Animal Care Level 2</vt:lpstr>
      <vt:lpstr>        Horticulture and Landscaping Level 2 </vt:lpstr>
      <vt:lpstr>        Agriculture Level 2 </vt:lpstr>
      <vt:lpstr>        T Level Foundation Year Animal Care Level 2 </vt:lpstr>
      <vt:lpstr>        Dog Grooming Level 3 (Full Time) </vt:lpstr>
      <vt:lpstr>        Practical Animal Care Skills - SEG Award Level 3 </vt:lpstr>
      <vt:lpstr>        Student Case Study</vt:lpstr>
      <vt:lpstr>        Vocational Studies Business Level 1</vt:lpstr>
      <vt:lpstr>        T Level Foundation Year Business Level 2</vt:lpstr>
      <vt:lpstr>        T Level Management and Administration: Team Leadership and Management Level 3</vt:lpstr>
      <vt:lpstr>        Customer Service Practitioner Apprenticeship Level 2</vt:lpstr>
      <vt:lpstr>        Assistant Accountant Apprenticeship Level 3</vt:lpstr>
      <vt:lpstr>        Business Administration Apprenticeship Level 3</vt:lpstr>
      <vt:lpstr>        Student Case Studies</vt:lpstr>
      <vt:lpstr>    Construction</vt:lpstr>
      <vt:lpstr>        Level 2 Groundworks Apprenticeship</vt:lpstr>
      <vt:lpstr>        Bricklaying Level 1</vt:lpstr>
      <vt:lpstr>        Bricklaying Level 2</vt:lpstr>
      <vt:lpstr>        Bricklaying Apprenticeship Level 2</vt:lpstr>
      <vt:lpstr>        Electrical Installation Level 3</vt:lpstr>
      <vt:lpstr>        Electrical Installation Apprenticeship Level 3</vt:lpstr>
      <vt:lpstr>        Carpentry and Joinery Level 1 </vt:lpstr>
      <vt:lpstr>        Bench Joinery Level 2</vt:lpstr>
      <vt:lpstr>        Furniture Manufacturer (Modern Upholster) Apprenticeship Level 2              </vt:lpstr>
      <vt:lpstr>        Furniture Manufacturer (Wood Machinist) Apprenticeship Level 2</vt:lpstr>
      <vt:lpstr>        Site Carpentry Apprenticeship Level 2</vt:lpstr>
      <vt:lpstr>        Architectural Joinery Apprenticeship Level 2</vt:lpstr>
      <vt:lpstr>        Craft Carpentry and Joinery Apprenticeship Level 3</vt:lpstr>
      <vt:lpstr>        Plastering Level 2</vt:lpstr>
      <vt:lpstr>        Plastering Apprenticeship Level 2</vt:lpstr>
      <vt:lpstr>        Plumbing and Heating Apprenticeship Level 3</vt:lpstr>
      <vt:lpstr>        Student Case Study</vt:lpstr>
      <vt:lpstr>        Art and Design Level 2 </vt:lpstr>
      <vt:lpstr>        Fashion Level 2 </vt:lpstr>
      <vt:lpstr>        Fashion and Textiles Level 3</vt:lpstr>
      <vt:lpstr>        Creative Media Practice Level 3</vt:lpstr>
      <vt:lpstr>        Student Case Study</vt:lpstr>
      <vt:lpstr>        Level 1 Vocational Studies: Digital </vt:lpstr>
      <vt:lpstr>        Content Creation for Esports Level 2          </vt:lpstr>
      <vt:lpstr>        Games Development Level 2 </vt:lpstr>
      <vt:lpstr>        Content Creation for Esports Level 3</vt:lpstr>
      <vt:lpstr>        Networking and Infrastructure Level 3</vt:lpstr>
      <vt:lpstr>        Games Development Level 3</vt:lpstr>
      <vt:lpstr>        Web Development Level 3</vt:lpstr>
      <vt:lpstr>        T Level Digital Software Development Level 3</vt:lpstr>
      <vt:lpstr>        Cyber Security Technician Apprenticeship Level 3</vt:lpstr>
      <vt:lpstr>        Information Communications Technician Apprenticeship Level 3</vt:lpstr>
      <vt:lpstr>        Multi-Channel Marketer Apprenticeship Level 3</vt:lpstr>
      <vt:lpstr>        Student Case Study</vt:lpstr>
      <vt:lpstr>        Course Locations</vt:lpstr>
      <vt:lpstr>        Certificate in Working with Children in Early Years and Primary Settings Level 2</vt:lpstr>
      <vt:lpstr>        Foundation Year T Level - T Level in Education and Childcare: Teaching Assistant</vt:lpstr>
      <vt:lpstr>        T Level Education and Childcare: Teaching Assistant </vt:lpstr>
      <vt:lpstr>        Early Years Educator Apprenticeship Level 3</vt:lpstr>
      <vt:lpstr>        Student Case Study</vt:lpstr>
      <vt:lpstr>        Engineering and Manufacturing Level 1</vt:lpstr>
      <vt:lpstr>        Engineering and Manufacturing Level 2</vt:lpstr>
      <vt:lpstr>        Fabrication and Welding Programme Level 2</vt:lpstr>
      <vt:lpstr>        Engineering and Manufacturing Level 3</vt:lpstr>
      <vt:lpstr>        T Level Foundation Year Engineering Level 2</vt:lpstr>
      <vt:lpstr>        T Level Engineering and Manufacturing: Manufacturing, Processing and Control</vt:lpstr>
      <vt:lpstr>        Engineering Technician (Mechatronics Maintenance) Apprenticeship Level 3</vt:lpstr>
      <vt:lpstr>        Machining Technician Apprenticeship Level 3</vt:lpstr>
      <vt:lpstr>        Engineering Fitter Apprenticeship Level 3</vt:lpstr>
      <vt:lpstr>        Engineering Technician (Technical Support) Apprenticeship Level 3 </vt:lpstr>
      <vt:lpstr>        Student Case Study</vt:lpstr>
      <vt:lpstr>    ESOL (English for Speakers of Other Languages)</vt:lpstr>
      <vt:lpstr>        Vocational Pathways - Pathway to Hair and Beauty Entry 3</vt:lpstr>
      <vt:lpstr>        Hair and Beauty Level 1</vt:lpstr>
      <vt:lpstr>        Theatrical, Special Effects, Hair and Media Make-Up Level 3</vt:lpstr>
      <vt:lpstr>        Beauty Level 1 </vt:lpstr>
      <vt:lpstr>        Beauty Therapy General Route Level 3</vt:lpstr>
      <vt:lpstr>        Makeup Artistry Level 3</vt:lpstr>
      <vt:lpstr>        Media Makeup Level 3</vt:lpstr>
      <vt:lpstr>        Beauty Therapy Massage Treatment Route Level 3</vt:lpstr>
      <vt:lpstr>        Beauty Apprenticeship Level 2</vt:lpstr>
      <vt:lpstr>        Hair Professionals (Hairdressing) Apprenticeship Level 2</vt:lpstr>
      <vt:lpstr>        Level 2 Certificate in Barbering - VTCT </vt:lpstr>
      <vt:lpstr>        Hair Professionals (Barbering) Apprenticeship Level 2</vt:lpstr>
      <vt:lpstr>        Student Case Study</vt:lpstr>
      <vt:lpstr>        Vocational Pathways - Pathway to Care Entry 3</vt:lpstr>
      <vt:lpstr>        Health and Social Care (BTEC) Level 2</vt:lpstr>
      <vt:lpstr>        T Level Health: Supporting the Mental Health Nursing Team</vt:lpstr>
      <vt:lpstr>        Introduction to Culinary Skills Level 1</vt:lpstr>
      <vt:lpstr>        Professional Patisserie, Confectionary and Cafe Culture Level 2</vt:lpstr>
      <vt:lpstr>        Professional Cookery NVQ Level 2</vt:lpstr>
      <vt:lpstr>        Professional Cookery NVQ Level 3</vt:lpstr>
      <vt:lpstr>        Professional Patisserie and Confectionary Level 3</vt:lpstr>
      <vt:lpstr>        Commis Chef Apprenticeship Level 2</vt:lpstr>
      <vt:lpstr>        Chef De Partie Apprenticeship Level 3</vt:lpstr>
      <vt:lpstr>        Student Case Study:</vt:lpstr>
      <vt:lpstr>        Diploma in Vehicle Maintenance Level 3 </vt:lpstr>
      <vt:lpstr>        Construction Plant Maintenance Level 3</vt:lpstr>
      <vt:lpstr>        Light Vehicle Service and Maintenance Technician Apprenticeship Level 3</vt:lpstr>
    </vt:vector>
  </TitlesOfParts>
  <Manager/>
  <Company/>
  <LinksUpToDate>false</LinksUpToDate>
  <CharactersWithSpaces>116713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Eliza Duckworth</cp:lastModifiedBy>
  <cp:revision>15</cp:revision>
  <dcterms:created xsi:type="dcterms:W3CDTF">2025-09-24T12:19:00Z</dcterms:created>
  <dcterms:modified xsi:type="dcterms:W3CDTF">2025-09-25T15:25:00Z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0x010100B7AE5DF280907E4286F91B0F4230FE7C</vt:lpwstr>
  </property>
</Properties>
</file>