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E3318" w14:textId="77777777" w:rsidR="00D46F15" w:rsidRPr="0054248E" w:rsidRDefault="001C73CD">
      <w:pPr>
        <w:pStyle w:val="Heading2"/>
        <w:rPr>
          <w:rFonts w:ascii="Arial" w:hAnsi="Arial" w:cs="Arial"/>
          <w:color w:val="auto"/>
        </w:rPr>
      </w:pPr>
      <w:r w:rsidRPr="0054248E">
        <w:rPr>
          <w:rFonts w:ascii="Arial" w:hAnsi="Arial" w:cs="Arial"/>
          <w:color w:val="auto"/>
        </w:rPr>
        <w:t>Page 1</w:t>
      </w:r>
      <w:r w:rsidR="00A65A95" w:rsidRPr="0054248E">
        <w:rPr>
          <w:rFonts w:ascii="Arial" w:hAnsi="Arial" w:cs="Arial"/>
          <w:color w:val="auto"/>
        </w:rPr>
        <w:t xml:space="preserve"> - Cover</w:t>
      </w:r>
    </w:p>
    <w:p w14:paraId="6A4ABD8A" w14:textId="77777777" w:rsidR="00A65A95" w:rsidRPr="0054248E" w:rsidRDefault="001C73CD">
      <w:pPr>
        <w:rPr>
          <w:rFonts w:cs="Arial"/>
          <w:color w:val="auto"/>
        </w:rPr>
      </w:pPr>
      <w:r w:rsidRPr="0054248E">
        <w:rPr>
          <w:rFonts w:cs="Arial"/>
          <w:color w:val="auto"/>
        </w:rPr>
        <w:t>A</w:t>
      </w:r>
      <w:r w:rsidR="00A65A95" w:rsidRPr="0054248E">
        <w:rPr>
          <w:rFonts w:cs="Arial"/>
          <w:color w:val="auto"/>
        </w:rPr>
        <w:t>dult Course Guide</w:t>
      </w:r>
    </w:p>
    <w:p w14:paraId="50563C36" w14:textId="77777777" w:rsidR="00A65A95" w:rsidRPr="0054248E" w:rsidRDefault="001C73CD">
      <w:pPr>
        <w:rPr>
          <w:rFonts w:cs="Arial"/>
          <w:color w:val="auto"/>
        </w:rPr>
      </w:pPr>
      <w:r w:rsidRPr="0054248E">
        <w:rPr>
          <w:rFonts w:cs="Arial"/>
          <w:color w:val="auto"/>
        </w:rPr>
        <w:t>Professional, short and online courses for adults</w:t>
      </w:r>
      <w:bookmarkStart w:id="0" w:name="_GoBack"/>
      <w:bookmarkEnd w:id="0"/>
    </w:p>
    <w:p w14:paraId="1750CA32" w14:textId="77777777" w:rsidR="00A65A95" w:rsidRPr="0054248E" w:rsidRDefault="001C73CD">
      <w:pPr>
        <w:rPr>
          <w:rFonts w:cs="Arial"/>
          <w:color w:val="auto"/>
        </w:rPr>
      </w:pPr>
      <w:r w:rsidRPr="0054248E">
        <w:rPr>
          <w:rFonts w:cs="Arial"/>
          <w:color w:val="auto"/>
        </w:rPr>
        <w:t>I</w:t>
      </w:r>
      <w:r w:rsidR="00A65A95" w:rsidRPr="0054248E">
        <w:rPr>
          <w:rFonts w:cs="Arial"/>
          <w:color w:val="auto"/>
        </w:rPr>
        <w:t>nvest in Yourself</w:t>
      </w:r>
      <w:r w:rsidRPr="0054248E">
        <w:rPr>
          <w:rFonts w:cs="Arial"/>
          <w:color w:val="auto"/>
        </w:rPr>
        <w:t xml:space="preserve"> </w:t>
      </w:r>
    </w:p>
    <w:p w14:paraId="1169AD32" w14:textId="77777777" w:rsidR="00A65A95" w:rsidRPr="0054248E" w:rsidRDefault="001C73CD">
      <w:pPr>
        <w:rPr>
          <w:rFonts w:cs="Arial"/>
          <w:color w:val="auto"/>
        </w:rPr>
      </w:pPr>
      <w:r w:rsidRPr="0054248E">
        <w:rPr>
          <w:rFonts w:cs="Arial"/>
          <w:color w:val="auto"/>
        </w:rPr>
        <w:t>N</w:t>
      </w:r>
      <w:r w:rsidR="00A65A95" w:rsidRPr="0054248E">
        <w:rPr>
          <w:rFonts w:cs="Arial"/>
          <w:color w:val="auto"/>
        </w:rPr>
        <w:t xml:space="preserve">ew Courses Starting from September </w:t>
      </w:r>
    </w:p>
    <w:p w14:paraId="1E260027" w14:textId="77777777" w:rsidR="00A65A95" w:rsidRPr="0054248E" w:rsidRDefault="001C73CD">
      <w:pPr>
        <w:rPr>
          <w:rFonts w:cs="Arial"/>
          <w:color w:val="auto"/>
        </w:rPr>
      </w:pPr>
      <w:r w:rsidRPr="0054248E">
        <w:rPr>
          <w:rFonts w:cs="Arial"/>
          <w:color w:val="auto"/>
        </w:rPr>
        <w:t>E</w:t>
      </w:r>
      <w:r w:rsidR="00A65A95" w:rsidRPr="0054248E">
        <w:rPr>
          <w:rFonts w:cs="Arial"/>
          <w:color w:val="auto"/>
        </w:rPr>
        <w:t>nrolment Hotline</w:t>
      </w:r>
    </w:p>
    <w:p w14:paraId="32E0995B" w14:textId="77777777" w:rsidR="00A65A95" w:rsidRPr="0054248E" w:rsidRDefault="00A65A95">
      <w:pPr>
        <w:rPr>
          <w:rFonts w:cs="Arial"/>
          <w:color w:val="auto"/>
        </w:rPr>
      </w:pPr>
      <w:r w:rsidRPr="0054248E">
        <w:rPr>
          <w:rFonts w:cs="Arial"/>
          <w:color w:val="auto"/>
        </w:rPr>
        <w:t>Opens Monday 11 August</w:t>
      </w:r>
    </w:p>
    <w:p w14:paraId="6D6812F2" w14:textId="77777777" w:rsidR="00A65A95" w:rsidRPr="0054248E" w:rsidRDefault="00A65A95">
      <w:pPr>
        <w:rPr>
          <w:rFonts w:cs="Arial"/>
          <w:color w:val="auto"/>
        </w:rPr>
      </w:pPr>
      <w:r w:rsidRPr="0054248E">
        <w:rPr>
          <w:rFonts w:cs="Arial"/>
          <w:color w:val="auto"/>
        </w:rPr>
        <w:t>Call 01484 437100</w:t>
      </w:r>
    </w:p>
    <w:p w14:paraId="4CABB46A" w14:textId="77777777" w:rsidR="00A65A95" w:rsidRPr="0054248E" w:rsidRDefault="00A65A95">
      <w:pPr>
        <w:rPr>
          <w:rFonts w:cs="Arial"/>
          <w:color w:val="auto"/>
        </w:rPr>
      </w:pPr>
      <w:r w:rsidRPr="0054248E">
        <w:rPr>
          <w:rFonts w:cs="Arial"/>
          <w:color w:val="auto"/>
        </w:rPr>
        <w:t>Monday – Friday</w:t>
      </w:r>
    </w:p>
    <w:p w14:paraId="723532ED" w14:textId="77777777" w:rsidR="00D46F15" w:rsidRPr="0054248E" w:rsidRDefault="00A65A95">
      <w:pPr>
        <w:rPr>
          <w:rFonts w:cs="Arial"/>
          <w:color w:val="auto"/>
        </w:rPr>
      </w:pPr>
      <w:r w:rsidRPr="0054248E">
        <w:rPr>
          <w:rFonts w:cs="Arial"/>
          <w:color w:val="auto"/>
        </w:rPr>
        <w:t>9am – 4pm</w:t>
      </w:r>
    </w:p>
    <w:p w14:paraId="7DEFA7ED" w14:textId="77777777" w:rsidR="00D46F15" w:rsidRPr="0054248E" w:rsidRDefault="001C73CD">
      <w:pPr>
        <w:pStyle w:val="Heading2"/>
        <w:rPr>
          <w:rFonts w:ascii="Arial" w:hAnsi="Arial" w:cs="Arial"/>
          <w:color w:val="auto"/>
        </w:rPr>
      </w:pPr>
      <w:r w:rsidRPr="0054248E">
        <w:rPr>
          <w:rFonts w:ascii="Arial" w:hAnsi="Arial" w:cs="Arial"/>
          <w:color w:val="auto"/>
        </w:rPr>
        <w:t>Page 2</w:t>
      </w:r>
      <w:r w:rsidR="00A65A95" w:rsidRPr="0054248E">
        <w:rPr>
          <w:rFonts w:ascii="Arial" w:hAnsi="Arial" w:cs="Arial"/>
          <w:color w:val="auto"/>
        </w:rPr>
        <w:t xml:space="preserve"> - Introduction</w:t>
      </w:r>
    </w:p>
    <w:p w14:paraId="6E0A3CC9" w14:textId="77777777" w:rsidR="00CD6D42" w:rsidRPr="0054248E" w:rsidRDefault="001C73CD">
      <w:pPr>
        <w:rPr>
          <w:rFonts w:cs="Arial"/>
          <w:color w:val="auto"/>
        </w:rPr>
      </w:pPr>
      <w:r w:rsidRPr="0054248E">
        <w:rPr>
          <w:rFonts w:cs="Arial"/>
          <w:color w:val="auto"/>
        </w:rPr>
        <w:t>W</w:t>
      </w:r>
      <w:r w:rsidR="00A65A95" w:rsidRPr="0054248E">
        <w:rPr>
          <w:rFonts w:cs="Arial"/>
          <w:color w:val="auto"/>
        </w:rPr>
        <w:t>elcome to our September 2025 Adult Guide</w:t>
      </w:r>
      <w:r w:rsidRPr="0054248E">
        <w:rPr>
          <w:rFonts w:cs="Arial"/>
          <w:color w:val="auto"/>
        </w:rPr>
        <w:t xml:space="preserve"> </w:t>
      </w:r>
    </w:p>
    <w:p w14:paraId="19CAD772" w14:textId="77777777" w:rsidR="00CD6D42" w:rsidRPr="0054248E" w:rsidRDefault="001C73CD">
      <w:pPr>
        <w:rPr>
          <w:rFonts w:cs="Arial"/>
          <w:color w:val="auto"/>
        </w:rPr>
      </w:pPr>
      <w:r w:rsidRPr="0054248E">
        <w:rPr>
          <w:rFonts w:cs="Arial"/>
          <w:color w:val="auto"/>
        </w:rPr>
        <w:t>2025 is a momentous year for Kirklees College, as we celebrate 200 Years of Technical Education in Kirklees. In Mechanics Institutes for working people were established in our local area. strong example of our mission statement: Creating Opportunities, Changing Lives. At Kirklees College, we understand the demands of today</w:t>
      </w:r>
      <w:r w:rsidR="00CD6D42" w:rsidRPr="0054248E">
        <w:rPr>
          <w:rFonts w:cs="Arial"/>
          <w:color w:val="auto"/>
        </w:rPr>
        <w:t>’</w:t>
      </w:r>
      <w:r w:rsidRPr="0054248E">
        <w:rPr>
          <w:rFonts w:cs="Arial"/>
          <w:color w:val="auto"/>
        </w:rPr>
        <w:t xml:space="preserve">s workplace, which is why we are committed to supporting you to gain the skills needed to succeed in your chosen career. We are here to support you across all areas of learning, whet her you are looking to try something new, upskill in your career or are t hinking about returning to education following a break, we can help you to achieve your goal. start than Kirklees College. With courses available at one of our centres, online or as part of continued professional development in the Invest in yourself and enrol now to secure your place for September 2025. </w:t>
      </w:r>
    </w:p>
    <w:p w14:paraId="15B7DD99" w14:textId="77777777" w:rsidR="00CD6D42" w:rsidRPr="0054248E" w:rsidRDefault="001C73CD">
      <w:pPr>
        <w:rPr>
          <w:rFonts w:cs="Arial"/>
          <w:color w:val="auto"/>
        </w:rPr>
      </w:pPr>
      <w:r w:rsidRPr="0054248E">
        <w:rPr>
          <w:rFonts w:cs="Arial"/>
          <w:color w:val="auto"/>
        </w:rPr>
        <w:t xml:space="preserve">Enrolment hotline number: 01484 437100 </w:t>
      </w:r>
    </w:p>
    <w:p w14:paraId="49BCFE5D" w14:textId="77777777" w:rsidR="00CD6D42" w:rsidRPr="0054248E" w:rsidRDefault="001C73CD">
      <w:pPr>
        <w:rPr>
          <w:rFonts w:cs="Arial"/>
          <w:color w:val="auto"/>
        </w:rPr>
      </w:pPr>
      <w:r w:rsidRPr="0054248E">
        <w:rPr>
          <w:rFonts w:cs="Arial"/>
          <w:color w:val="auto"/>
        </w:rPr>
        <w:t xml:space="preserve">E: </w:t>
      </w:r>
      <w:hyperlink r:id="rId9" w:history="1">
        <w:r w:rsidR="00CD6D42" w:rsidRPr="0054248E">
          <w:rPr>
            <w:rStyle w:val="Hyperlink"/>
            <w:rFonts w:cs="Arial"/>
            <w:color w:val="auto"/>
            <w:u w:val="none"/>
          </w:rPr>
          <w:t>info@kirkleescollege.ac.uk</w:t>
        </w:r>
      </w:hyperlink>
      <w:r w:rsidRPr="0054248E">
        <w:rPr>
          <w:rFonts w:cs="Arial"/>
          <w:color w:val="auto"/>
        </w:rPr>
        <w:t xml:space="preserve"> </w:t>
      </w:r>
    </w:p>
    <w:p w14:paraId="72771012" w14:textId="77777777" w:rsidR="00D46F15" w:rsidRPr="0054248E" w:rsidRDefault="001C73CD">
      <w:pPr>
        <w:rPr>
          <w:rFonts w:cs="Arial"/>
          <w:color w:val="auto"/>
        </w:rPr>
      </w:pPr>
      <w:r w:rsidRPr="0054248E">
        <w:rPr>
          <w:rFonts w:cs="Arial"/>
          <w:color w:val="auto"/>
        </w:rPr>
        <w:t>I</w:t>
      </w:r>
      <w:r w:rsidR="00A65A95" w:rsidRPr="0054248E">
        <w:rPr>
          <w:rFonts w:cs="Arial"/>
          <w:color w:val="auto"/>
        </w:rPr>
        <w:t>nvest in Yourself</w:t>
      </w:r>
    </w:p>
    <w:p w14:paraId="5CB07E05" w14:textId="77777777" w:rsidR="00D46F15" w:rsidRPr="0054248E" w:rsidRDefault="001C73CD">
      <w:pPr>
        <w:pStyle w:val="Heading2"/>
        <w:rPr>
          <w:rFonts w:ascii="Arial" w:hAnsi="Arial" w:cs="Arial"/>
          <w:color w:val="auto"/>
        </w:rPr>
      </w:pPr>
      <w:r w:rsidRPr="0054248E">
        <w:rPr>
          <w:rFonts w:ascii="Arial" w:hAnsi="Arial" w:cs="Arial"/>
          <w:color w:val="auto"/>
        </w:rPr>
        <w:t>Page 3</w:t>
      </w:r>
      <w:r w:rsidR="00A65A95" w:rsidRPr="0054248E">
        <w:rPr>
          <w:rFonts w:ascii="Arial" w:hAnsi="Arial" w:cs="Arial"/>
          <w:color w:val="auto"/>
        </w:rPr>
        <w:t xml:space="preserve"> - Contents</w:t>
      </w:r>
    </w:p>
    <w:p w14:paraId="79DF6CD7" w14:textId="77777777" w:rsidR="00D26A15" w:rsidRPr="0054248E" w:rsidRDefault="001C73CD">
      <w:pPr>
        <w:rPr>
          <w:rFonts w:cs="Arial"/>
          <w:color w:val="auto"/>
        </w:rPr>
      </w:pPr>
      <w:r w:rsidRPr="0054248E">
        <w:rPr>
          <w:rFonts w:cs="Arial"/>
          <w:color w:val="auto"/>
        </w:rPr>
        <w:t xml:space="preserve">Community courses 4 -5 </w:t>
      </w:r>
    </w:p>
    <w:p w14:paraId="0B5F6AF2" w14:textId="77777777" w:rsidR="00D26A15" w:rsidRPr="0054248E" w:rsidRDefault="001C73CD">
      <w:pPr>
        <w:rPr>
          <w:rFonts w:cs="Arial"/>
          <w:color w:val="auto"/>
        </w:rPr>
      </w:pPr>
      <w:r w:rsidRPr="0054248E">
        <w:rPr>
          <w:rFonts w:cs="Arial"/>
          <w:color w:val="auto"/>
        </w:rPr>
        <w:t>Adult and par</w:t>
      </w:r>
      <w:r w:rsidR="00CD6D42" w:rsidRPr="0054248E">
        <w:rPr>
          <w:rFonts w:cs="Arial"/>
          <w:color w:val="auto"/>
        </w:rPr>
        <w:t>t-</w:t>
      </w:r>
      <w:r w:rsidRPr="0054248E">
        <w:rPr>
          <w:rFonts w:cs="Arial"/>
          <w:color w:val="auto"/>
        </w:rPr>
        <w:t xml:space="preserve">time courses 6-29 </w:t>
      </w:r>
    </w:p>
    <w:p w14:paraId="66967CAF" w14:textId="77777777" w:rsidR="00D26A15" w:rsidRPr="0054248E" w:rsidRDefault="001C73CD">
      <w:pPr>
        <w:rPr>
          <w:rFonts w:cs="Arial"/>
          <w:color w:val="auto"/>
        </w:rPr>
      </w:pPr>
      <w:r w:rsidRPr="0054248E">
        <w:rPr>
          <w:rFonts w:cs="Arial"/>
          <w:color w:val="auto"/>
        </w:rPr>
        <w:t xml:space="preserve">Animal Care and Land-based 6 </w:t>
      </w:r>
    </w:p>
    <w:p w14:paraId="363A3D50" w14:textId="77777777" w:rsidR="00D26A15" w:rsidRPr="0054248E" w:rsidRDefault="001C73CD">
      <w:pPr>
        <w:rPr>
          <w:rFonts w:cs="Arial"/>
          <w:color w:val="auto"/>
        </w:rPr>
      </w:pPr>
      <w:r w:rsidRPr="0054248E">
        <w:rPr>
          <w:rFonts w:cs="Arial"/>
          <w:color w:val="auto"/>
        </w:rPr>
        <w:t xml:space="preserve">Business and Professional 7 </w:t>
      </w:r>
    </w:p>
    <w:p w14:paraId="734EE393" w14:textId="77777777" w:rsidR="00D26A15" w:rsidRPr="0054248E" w:rsidRDefault="001C73CD">
      <w:pPr>
        <w:rPr>
          <w:rFonts w:cs="Arial"/>
          <w:color w:val="auto"/>
        </w:rPr>
      </w:pPr>
      <w:r w:rsidRPr="0054248E">
        <w:rPr>
          <w:rFonts w:cs="Arial"/>
          <w:color w:val="auto"/>
        </w:rPr>
        <w:lastRenderedPageBreak/>
        <w:t xml:space="preserve">Hospitality and Catering 20 </w:t>
      </w:r>
    </w:p>
    <w:p w14:paraId="347D837A" w14:textId="77777777" w:rsidR="00D26A15" w:rsidRPr="0054248E" w:rsidRDefault="001C73CD">
      <w:pPr>
        <w:rPr>
          <w:rFonts w:cs="Arial"/>
          <w:color w:val="auto"/>
        </w:rPr>
      </w:pPr>
      <w:r w:rsidRPr="0054248E">
        <w:rPr>
          <w:rFonts w:cs="Arial"/>
          <w:color w:val="auto"/>
        </w:rPr>
        <w:t xml:space="preserve">Science 22 </w:t>
      </w:r>
    </w:p>
    <w:p w14:paraId="4E29A993" w14:textId="77777777" w:rsidR="00D26A15" w:rsidRPr="0054248E" w:rsidRDefault="001C73CD">
      <w:pPr>
        <w:rPr>
          <w:rFonts w:cs="Arial"/>
          <w:color w:val="auto"/>
        </w:rPr>
      </w:pPr>
      <w:r w:rsidRPr="0054248E">
        <w:rPr>
          <w:rFonts w:cs="Arial"/>
          <w:color w:val="auto"/>
        </w:rPr>
        <w:t xml:space="preserve">Sport 23 </w:t>
      </w:r>
    </w:p>
    <w:p w14:paraId="2F5B4678" w14:textId="77777777" w:rsidR="00D26A15" w:rsidRPr="0054248E" w:rsidRDefault="001C73CD">
      <w:pPr>
        <w:rPr>
          <w:rFonts w:cs="Arial"/>
          <w:color w:val="auto"/>
        </w:rPr>
      </w:pPr>
      <w:r w:rsidRPr="0054248E">
        <w:rPr>
          <w:rFonts w:cs="Arial"/>
          <w:color w:val="auto"/>
        </w:rPr>
        <w:t xml:space="preserve">Access 25 </w:t>
      </w:r>
    </w:p>
    <w:p w14:paraId="5BAB29CE" w14:textId="77777777" w:rsidR="00D26A15" w:rsidRPr="0054248E" w:rsidRDefault="001C73CD">
      <w:pPr>
        <w:rPr>
          <w:rFonts w:cs="Arial"/>
          <w:color w:val="auto"/>
        </w:rPr>
      </w:pPr>
      <w:r w:rsidRPr="0054248E">
        <w:rPr>
          <w:rFonts w:cs="Arial"/>
          <w:color w:val="auto"/>
        </w:rPr>
        <w:t xml:space="preserve">English 26 </w:t>
      </w:r>
    </w:p>
    <w:p w14:paraId="506FB73A" w14:textId="77777777" w:rsidR="00D26A15" w:rsidRPr="0054248E" w:rsidRDefault="001C73CD">
      <w:pPr>
        <w:rPr>
          <w:rFonts w:cs="Arial"/>
          <w:color w:val="auto"/>
        </w:rPr>
      </w:pPr>
      <w:proofErr w:type="spellStart"/>
      <w:r w:rsidRPr="0054248E">
        <w:rPr>
          <w:rFonts w:cs="Arial"/>
          <w:color w:val="auto"/>
        </w:rPr>
        <w:t>Maths</w:t>
      </w:r>
      <w:proofErr w:type="spellEnd"/>
      <w:r w:rsidRPr="0054248E">
        <w:rPr>
          <w:rFonts w:cs="Arial"/>
          <w:color w:val="auto"/>
        </w:rPr>
        <w:t xml:space="preserve"> 27 </w:t>
      </w:r>
    </w:p>
    <w:p w14:paraId="68D4FB6B" w14:textId="77777777" w:rsidR="00D26A15" w:rsidRPr="0054248E" w:rsidRDefault="001C73CD">
      <w:pPr>
        <w:rPr>
          <w:rFonts w:cs="Arial"/>
          <w:color w:val="auto"/>
        </w:rPr>
      </w:pPr>
      <w:r w:rsidRPr="0054248E">
        <w:rPr>
          <w:rFonts w:cs="Arial"/>
          <w:color w:val="auto"/>
        </w:rPr>
        <w:t xml:space="preserve">Funding and Eligibility 28 </w:t>
      </w:r>
    </w:p>
    <w:p w14:paraId="4DBE1F6C" w14:textId="77777777" w:rsidR="00D26A15" w:rsidRPr="0054248E" w:rsidRDefault="001C73CD">
      <w:pPr>
        <w:rPr>
          <w:rFonts w:cs="Arial"/>
          <w:color w:val="auto"/>
        </w:rPr>
      </w:pPr>
      <w:r w:rsidRPr="0054248E">
        <w:rPr>
          <w:rFonts w:cs="Arial"/>
          <w:color w:val="auto"/>
        </w:rPr>
        <w:t xml:space="preserve">Adult Courses Explained 29 </w:t>
      </w:r>
    </w:p>
    <w:p w14:paraId="11C84D20" w14:textId="77777777" w:rsidR="00D26A15" w:rsidRPr="0054248E" w:rsidRDefault="001C73CD">
      <w:pPr>
        <w:rPr>
          <w:rFonts w:cs="Arial"/>
          <w:color w:val="auto"/>
        </w:rPr>
      </w:pPr>
      <w:r w:rsidRPr="0054248E">
        <w:rPr>
          <w:rFonts w:cs="Arial"/>
          <w:color w:val="auto"/>
        </w:rPr>
        <w:t xml:space="preserve">Apprenticeships 30 </w:t>
      </w:r>
    </w:p>
    <w:p w14:paraId="4C4384C3" w14:textId="77777777" w:rsidR="00D26A15" w:rsidRPr="0054248E" w:rsidRDefault="001C73CD">
      <w:pPr>
        <w:rPr>
          <w:rFonts w:cs="Arial"/>
          <w:color w:val="auto"/>
        </w:rPr>
      </w:pPr>
      <w:r w:rsidRPr="0054248E">
        <w:rPr>
          <w:rFonts w:cs="Arial"/>
          <w:color w:val="auto"/>
        </w:rPr>
        <w:t xml:space="preserve">Employer Courses 31 </w:t>
      </w:r>
    </w:p>
    <w:p w14:paraId="55491943" w14:textId="77777777" w:rsidR="00D26A15" w:rsidRPr="0054248E" w:rsidRDefault="001C73CD">
      <w:pPr>
        <w:rPr>
          <w:rFonts w:cs="Arial"/>
          <w:color w:val="auto"/>
        </w:rPr>
      </w:pPr>
      <w:r w:rsidRPr="0054248E">
        <w:rPr>
          <w:rFonts w:cs="Arial"/>
          <w:color w:val="auto"/>
        </w:rPr>
        <w:t xml:space="preserve">Kirklees College Centres 32-33 </w:t>
      </w:r>
    </w:p>
    <w:p w14:paraId="705AF2CF" w14:textId="77777777" w:rsidR="00D26A15" w:rsidRPr="0054248E" w:rsidRDefault="001C73CD">
      <w:pPr>
        <w:rPr>
          <w:rFonts w:cs="Arial"/>
          <w:color w:val="auto"/>
        </w:rPr>
      </w:pPr>
      <w:r w:rsidRPr="0054248E">
        <w:rPr>
          <w:rFonts w:cs="Arial"/>
          <w:color w:val="auto"/>
        </w:rPr>
        <w:t xml:space="preserve">How to Join a Course 34 </w:t>
      </w:r>
    </w:p>
    <w:p w14:paraId="6C21D660" w14:textId="77777777" w:rsidR="00D26A15" w:rsidRPr="0054248E" w:rsidRDefault="001C73CD">
      <w:pPr>
        <w:rPr>
          <w:rFonts w:cs="Arial"/>
          <w:color w:val="auto"/>
        </w:rPr>
      </w:pPr>
      <w:r w:rsidRPr="0054248E">
        <w:rPr>
          <w:rFonts w:cs="Arial"/>
          <w:color w:val="auto"/>
        </w:rPr>
        <w:t xml:space="preserve">Open Days 35 </w:t>
      </w:r>
    </w:p>
    <w:p w14:paraId="6929FF5B" w14:textId="77777777" w:rsidR="00D46F15" w:rsidRPr="0054248E" w:rsidRDefault="001C73CD">
      <w:pPr>
        <w:rPr>
          <w:rFonts w:cs="Arial"/>
          <w:color w:val="auto"/>
        </w:rPr>
      </w:pPr>
      <w:r w:rsidRPr="0054248E">
        <w:rPr>
          <w:rFonts w:cs="Arial"/>
          <w:color w:val="auto"/>
        </w:rPr>
        <w:t>C</w:t>
      </w:r>
      <w:r w:rsidR="00A65A95" w:rsidRPr="0054248E">
        <w:rPr>
          <w:rFonts w:cs="Arial"/>
          <w:color w:val="auto"/>
        </w:rPr>
        <w:t>ontents Disclaimer</w:t>
      </w:r>
      <w:r w:rsidRPr="0054248E">
        <w:rPr>
          <w:rFonts w:cs="Arial"/>
          <w:color w:val="auto"/>
        </w:rPr>
        <w:t>: Please note courses are subject to change. Details correct at time of print. See the website for up-to-date course and fee information. The college reserves the right to make changes at any time. Some free courses may be restricted to people who reside in t he local community.</w:t>
      </w:r>
    </w:p>
    <w:p w14:paraId="0B364836" w14:textId="77777777" w:rsidR="00D46F15" w:rsidRPr="0054248E" w:rsidRDefault="001C73CD">
      <w:pPr>
        <w:pStyle w:val="Heading2"/>
        <w:rPr>
          <w:rFonts w:ascii="Arial" w:hAnsi="Arial" w:cs="Arial"/>
          <w:color w:val="auto"/>
        </w:rPr>
      </w:pPr>
      <w:r w:rsidRPr="0054248E">
        <w:rPr>
          <w:rFonts w:ascii="Arial" w:hAnsi="Arial" w:cs="Arial"/>
          <w:color w:val="auto"/>
        </w:rPr>
        <w:t>Page 4</w:t>
      </w:r>
      <w:r w:rsidR="00A65A95" w:rsidRPr="0054248E">
        <w:rPr>
          <w:rFonts w:ascii="Arial" w:hAnsi="Arial" w:cs="Arial"/>
          <w:color w:val="auto"/>
        </w:rPr>
        <w:t xml:space="preserve"> - Community</w:t>
      </w:r>
    </w:p>
    <w:p w14:paraId="3C7D06A6" w14:textId="77777777" w:rsidR="00D26A15" w:rsidRPr="0054248E" w:rsidRDefault="001C73CD">
      <w:pPr>
        <w:rPr>
          <w:rFonts w:cs="Arial"/>
          <w:color w:val="auto"/>
        </w:rPr>
      </w:pPr>
      <w:r w:rsidRPr="0054248E">
        <w:rPr>
          <w:rFonts w:cs="Arial"/>
          <w:color w:val="auto"/>
        </w:rPr>
        <w:t>C</w:t>
      </w:r>
      <w:r w:rsidR="00A65A95" w:rsidRPr="0054248E">
        <w:rPr>
          <w:rFonts w:cs="Arial"/>
          <w:color w:val="auto"/>
        </w:rPr>
        <w:t>ommunity Courses</w:t>
      </w:r>
      <w:r w:rsidRPr="0054248E">
        <w:rPr>
          <w:rFonts w:cs="Arial"/>
          <w:color w:val="auto"/>
        </w:rPr>
        <w:t xml:space="preserve"> </w:t>
      </w:r>
    </w:p>
    <w:p w14:paraId="2374EFA3" w14:textId="77777777" w:rsidR="00D26A15" w:rsidRPr="0054248E" w:rsidRDefault="001C73CD">
      <w:pPr>
        <w:rPr>
          <w:rFonts w:cs="Arial"/>
          <w:color w:val="auto"/>
        </w:rPr>
      </w:pPr>
      <w:r w:rsidRPr="0054248E">
        <w:rPr>
          <w:rFonts w:cs="Arial"/>
          <w:color w:val="auto"/>
        </w:rPr>
        <w:t xml:space="preserve">Whether you are looking to secure a job, retrain, upskill or focus on your wellbeing, we have a variety of courses for you to enjoy. </w:t>
      </w:r>
    </w:p>
    <w:p w14:paraId="581A182E" w14:textId="77777777" w:rsidR="00D26A15" w:rsidRPr="0054248E" w:rsidRDefault="001C73CD">
      <w:pPr>
        <w:rPr>
          <w:rFonts w:cs="Arial"/>
          <w:color w:val="auto"/>
        </w:rPr>
      </w:pPr>
      <w:r w:rsidRPr="0054248E">
        <w:rPr>
          <w:rFonts w:cs="Arial"/>
          <w:color w:val="auto"/>
        </w:rPr>
        <w:t xml:space="preserve">Functional Skills </w:t>
      </w:r>
      <w:proofErr w:type="spellStart"/>
      <w:r w:rsidRPr="0054248E">
        <w:rPr>
          <w:rFonts w:cs="Arial"/>
          <w:color w:val="auto"/>
        </w:rPr>
        <w:t>Maths</w:t>
      </w:r>
      <w:proofErr w:type="spellEnd"/>
      <w:r w:rsidRPr="0054248E">
        <w:rPr>
          <w:rFonts w:cs="Arial"/>
          <w:color w:val="auto"/>
        </w:rPr>
        <w:t xml:space="preserve"> in the Community</w:t>
      </w:r>
      <w:r w:rsidR="00D26A15" w:rsidRPr="0054248E">
        <w:rPr>
          <w:rFonts w:cs="Arial"/>
          <w:color w:val="auto"/>
        </w:rPr>
        <w:t xml:space="preserve">, </w:t>
      </w:r>
      <w:r w:rsidRPr="0054248E">
        <w:rPr>
          <w:rFonts w:cs="Arial"/>
          <w:color w:val="auto"/>
        </w:rPr>
        <w:t>Entry</w:t>
      </w:r>
      <w:r w:rsidR="00D26A15" w:rsidRPr="0054248E">
        <w:rPr>
          <w:rFonts w:cs="Arial"/>
          <w:color w:val="auto"/>
        </w:rPr>
        <w:t xml:space="preserve"> </w:t>
      </w:r>
      <w:r w:rsidRPr="0054248E">
        <w:rPr>
          <w:rFonts w:cs="Arial"/>
          <w:color w:val="auto"/>
        </w:rPr>
        <w:t>Level Thor</w:t>
      </w:r>
      <w:r w:rsidR="00A65A95" w:rsidRPr="0054248E">
        <w:rPr>
          <w:rFonts w:cs="Arial"/>
          <w:color w:val="auto"/>
        </w:rPr>
        <w:t>n</w:t>
      </w:r>
      <w:r w:rsidRPr="0054248E">
        <w:rPr>
          <w:rFonts w:cs="Arial"/>
          <w:color w:val="auto"/>
        </w:rPr>
        <w:t>hill Lees Community Centre</w:t>
      </w:r>
      <w:r w:rsidR="00D26A15" w:rsidRPr="0054248E">
        <w:rPr>
          <w:rFonts w:cs="Arial"/>
          <w:color w:val="auto"/>
        </w:rPr>
        <w:t xml:space="preserve">, </w:t>
      </w:r>
      <w:r w:rsidR="001E5874" w:rsidRPr="0054248E">
        <w:rPr>
          <w:rFonts w:cs="Arial"/>
          <w:color w:val="auto"/>
        </w:rPr>
        <w:t xml:space="preserve">starts 18 September, </w:t>
      </w:r>
      <w:r w:rsidRPr="0054248E">
        <w:rPr>
          <w:rFonts w:cs="Arial"/>
          <w:color w:val="auto"/>
        </w:rPr>
        <w:t xml:space="preserve">Free if you do not already hold a if you have been assessed below </w:t>
      </w:r>
    </w:p>
    <w:p w14:paraId="7C1E7FFD" w14:textId="77777777" w:rsidR="00D26A15" w:rsidRPr="0054248E" w:rsidRDefault="001C73CD">
      <w:pPr>
        <w:rPr>
          <w:rFonts w:cs="Arial"/>
          <w:color w:val="auto"/>
        </w:rPr>
      </w:pPr>
      <w:r w:rsidRPr="0054248E">
        <w:rPr>
          <w:rFonts w:cs="Arial"/>
          <w:color w:val="auto"/>
        </w:rPr>
        <w:t>Functional Skills Maths in the Community</w:t>
      </w:r>
      <w:r w:rsidR="00D26A15" w:rsidRPr="0054248E">
        <w:rPr>
          <w:rFonts w:cs="Arial"/>
          <w:color w:val="auto"/>
        </w:rPr>
        <w:t>,</w:t>
      </w:r>
      <w:r w:rsidRPr="0054248E">
        <w:rPr>
          <w:rFonts w:cs="Arial"/>
          <w:color w:val="auto"/>
        </w:rPr>
        <w:t xml:space="preserve"> Entry Level</w:t>
      </w:r>
      <w:r w:rsidR="00D26A15" w:rsidRPr="0054248E">
        <w:rPr>
          <w:rFonts w:cs="Arial"/>
          <w:color w:val="auto"/>
        </w:rPr>
        <w:t xml:space="preserve">, </w:t>
      </w:r>
      <w:r w:rsidR="001E5874" w:rsidRPr="0054248E">
        <w:rPr>
          <w:rFonts w:cs="Arial"/>
          <w:color w:val="auto"/>
        </w:rPr>
        <w:t xml:space="preserve">starts 16 September, </w:t>
      </w:r>
      <w:r w:rsidRPr="0054248E">
        <w:rPr>
          <w:rFonts w:cs="Arial"/>
          <w:color w:val="auto"/>
        </w:rPr>
        <w:t xml:space="preserve">Free if you do not already hold a if you have been assessed below </w:t>
      </w:r>
    </w:p>
    <w:p w14:paraId="3921009A" w14:textId="77777777" w:rsidR="001E5874" w:rsidRPr="0054248E" w:rsidRDefault="001C73CD">
      <w:pPr>
        <w:rPr>
          <w:rFonts w:cs="Arial"/>
          <w:color w:val="auto"/>
        </w:rPr>
      </w:pPr>
      <w:r w:rsidRPr="0054248E">
        <w:rPr>
          <w:rFonts w:cs="Arial"/>
          <w:color w:val="auto"/>
        </w:rPr>
        <w:t>Functional Skills English in the Community</w:t>
      </w:r>
      <w:r w:rsidR="00D26A15" w:rsidRPr="0054248E">
        <w:rPr>
          <w:rFonts w:cs="Arial"/>
          <w:color w:val="auto"/>
        </w:rPr>
        <w:t>,</w:t>
      </w:r>
      <w:r w:rsidRPr="0054248E">
        <w:rPr>
          <w:rFonts w:cs="Arial"/>
          <w:color w:val="auto"/>
        </w:rPr>
        <w:t xml:space="preserve"> Entry Level</w:t>
      </w:r>
      <w:r w:rsidR="00D26A15" w:rsidRPr="0054248E">
        <w:rPr>
          <w:rFonts w:cs="Arial"/>
          <w:color w:val="auto"/>
        </w:rPr>
        <w:t>,</w:t>
      </w:r>
      <w:r w:rsidR="001E5874" w:rsidRPr="0054248E">
        <w:rPr>
          <w:rFonts w:cs="Arial"/>
          <w:color w:val="auto"/>
        </w:rPr>
        <w:t xml:space="preserve"> starts 16 September,</w:t>
      </w:r>
      <w:r w:rsidRPr="0054248E">
        <w:rPr>
          <w:rFonts w:cs="Arial"/>
          <w:color w:val="auto"/>
        </w:rPr>
        <w:t xml:space="preserve"> Free if you do not already hold a if you have been assessed below </w:t>
      </w:r>
    </w:p>
    <w:p w14:paraId="4220D8CE" w14:textId="77777777" w:rsidR="001E5874" w:rsidRPr="0054248E" w:rsidRDefault="001C73CD">
      <w:pPr>
        <w:rPr>
          <w:rFonts w:cs="Arial"/>
          <w:color w:val="auto"/>
        </w:rPr>
      </w:pPr>
      <w:r w:rsidRPr="0054248E">
        <w:rPr>
          <w:rFonts w:cs="Arial"/>
          <w:color w:val="auto"/>
        </w:rPr>
        <w:t>Functional Skills Maths in the Community</w:t>
      </w:r>
      <w:r w:rsidR="001E5874" w:rsidRPr="0054248E">
        <w:rPr>
          <w:rFonts w:cs="Arial"/>
          <w:color w:val="auto"/>
        </w:rPr>
        <w:t>,</w:t>
      </w:r>
      <w:r w:rsidRPr="0054248E">
        <w:rPr>
          <w:rFonts w:cs="Arial"/>
          <w:color w:val="auto"/>
        </w:rPr>
        <w:t xml:space="preserve"> Entry Level</w:t>
      </w:r>
      <w:r w:rsidR="001E5874" w:rsidRPr="0054248E">
        <w:rPr>
          <w:rFonts w:cs="Arial"/>
          <w:color w:val="auto"/>
        </w:rPr>
        <w:t>,</w:t>
      </w:r>
      <w:r w:rsidRPr="0054248E">
        <w:rPr>
          <w:rFonts w:cs="Arial"/>
          <w:color w:val="auto"/>
        </w:rPr>
        <w:t xml:space="preserve"> </w:t>
      </w:r>
      <w:r w:rsidR="001E5874" w:rsidRPr="0054248E">
        <w:rPr>
          <w:rFonts w:cs="Arial"/>
          <w:color w:val="auto"/>
        </w:rPr>
        <w:t xml:space="preserve">Starts 16 September, </w:t>
      </w:r>
      <w:r w:rsidRPr="0054248E">
        <w:rPr>
          <w:rFonts w:cs="Arial"/>
          <w:color w:val="auto"/>
        </w:rPr>
        <w:t xml:space="preserve">Free if you do not already hold a if you have been assessed below </w:t>
      </w:r>
    </w:p>
    <w:p w14:paraId="012A2DE8" w14:textId="77777777" w:rsidR="001E5874" w:rsidRPr="0054248E" w:rsidRDefault="001C73CD">
      <w:pPr>
        <w:rPr>
          <w:rFonts w:cs="Arial"/>
          <w:color w:val="auto"/>
        </w:rPr>
      </w:pPr>
      <w:r w:rsidRPr="0054248E">
        <w:rPr>
          <w:rFonts w:cs="Arial"/>
          <w:color w:val="auto"/>
        </w:rPr>
        <w:t>Functional Skills English in the Community</w:t>
      </w:r>
      <w:r w:rsidR="001E5874" w:rsidRPr="0054248E">
        <w:rPr>
          <w:rFonts w:cs="Arial"/>
          <w:color w:val="auto"/>
        </w:rPr>
        <w:t xml:space="preserve">, </w:t>
      </w:r>
      <w:r w:rsidRPr="0054248E">
        <w:rPr>
          <w:rFonts w:cs="Arial"/>
          <w:color w:val="auto"/>
        </w:rPr>
        <w:t>Entry Level</w:t>
      </w:r>
      <w:r w:rsidR="001E5874" w:rsidRPr="0054248E">
        <w:rPr>
          <w:rFonts w:cs="Arial"/>
          <w:color w:val="auto"/>
        </w:rPr>
        <w:t>, Starts 15 September,</w:t>
      </w:r>
      <w:r w:rsidRPr="0054248E">
        <w:rPr>
          <w:rFonts w:cs="Arial"/>
          <w:color w:val="auto"/>
        </w:rPr>
        <w:t xml:space="preserve"> Free if you do not already hold a if you have been assessed below </w:t>
      </w:r>
    </w:p>
    <w:p w14:paraId="4A2FD34E" w14:textId="77777777" w:rsidR="00D46F15" w:rsidRPr="0054248E" w:rsidRDefault="001C73CD">
      <w:pPr>
        <w:pStyle w:val="Heading2"/>
        <w:rPr>
          <w:rFonts w:ascii="Arial" w:hAnsi="Arial" w:cs="Arial"/>
          <w:color w:val="auto"/>
        </w:rPr>
      </w:pPr>
      <w:r w:rsidRPr="0054248E">
        <w:rPr>
          <w:rFonts w:ascii="Arial" w:hAnsi="Arial" w:cs="Arial"/>
          <w:color w:val="auto"/>
        </w:rPr>
        <w:t>Page 5</w:t>
      </w:r>
      <w:r w:rsidR="00A65A95" w:rsidRPr="0054248E">
        <w:rPr>
          <w:rFonts w:ascii="Arial" w:hAnsi="Arial" w:cs="Arial"/>
          <w:color w:val="auto"/>
        </w:rPr>
        <w:t xml:space="preserve"> - Community</w:t>
      </w:r>
    </w:p>
    <w:p w14:paraId="27CA2FC1" w14:textId="77777777" w:rsidR="001E5874" w:rsidRPr="0054248E" w:rsidRDefault="001C73CD">
      <w:pPr>
        <w:rPr>
          <w:rFonts w:cs="Arial"/>
          <w:color w:val="auto"/>
        </w:rPr>
      </w:pPr>
      <w:r w:rsidRPr="0054248E">
        <w:rPr>
          <w:rFonts w:cs="Arial"/>
          <w:color w:val="auto"/>
        </w:rPr>
        <w:t>IT Skills for Beginners</w:t>
      </w:r>
      <w:r w:rsidR="001E5874" w:rsidRPr="0054248E">
        <w:rPr>
          <w:rFonts w:cs="Arial"/>
          <w:color w:val="auto"/>
        </w:rPr>
        <w:t>, Starts 25 September,</w:t>
      </w:r>
      <w:r w:rsidRPr="0054248E">
        <w:rPr>
          <w:rFonts w:cs="Arial"/>
          <w:color w:val="auto"/>
        </w:rPr>
        <w:t xml:space="preserve"> 5 weeks</w:t>
      </w:r>
      <w:r w:rsidR="001E5874" w:rsidRPr="0054248E">
        <w:rPr>
          <w:rFonts w:cs="Arial"/>
          <w:color w:val="auto"/>
        </w:rPr>
        <w:t>,</w:t>
      </w:r>
      <w:r w:rsidRPr="0054248E">
        <w:rPr>
          <w:rFonts w:cs="Arial"/>
          <w:color w:val="auto"/>
        </w:rPr>
        <w:t xml:space="preserve"> Free if you do not already hold </w:t>
      </w:r>
      <w:r w:rsidR="001E5874" w:rsidRPr="0054248E">
        <w:rPr>
          <w:rFonts w:cs="Arial"/>
          <w:color w:val="auto"/>
        </w:rPr>
        <w:t>a Level 1 in Digital Skills or have been assessed at Level 1 or below.</w:t>
      </w:r>
    </w:p>
    <w:p w14:paraId="1296CAF2" w14:textId="77777777" w:rsidR="001E5874" w:rsidRPr="0054248E" w:rsidRDefault="001C73CD">
      <w:pPr>
        <w:rPr>
          <w:rFonts w:cs="Arial"/>
          <w:color w:val="auto"/>
        </w:rPr>
      </w:pPr>
      <w:r w:rsidRPr="0054248E">
        <w:rPr>
          <w:rFonts w:cs="Arial"/>
          <w:color w:val="auto"/>
        </w:rPr>
        <w:t>Essential Digital Skills</w:t>
      </w:r>
      <w:r w:rsidR="001E5874" w:rsidRPr="0054248E">
        <w:rPr>
          <w:rFonts w:cs="Arial"/>
          <w:color w:val="auto"/>
        </w:rPr>
        <w:t>, starts 25 September,</w:t>
      </w:r>
      <w:r w:rsidRPr="0054248E">
        <w:rPr>
          <w:rFonts w:cs="Arial"/>
          <w:color w:val="auto"/>
        </w:rPr>
        <w:t xml:space="preserve"> Free if you do not already hold </w:t>
      </w:r>
      <w:r w:rsidR="001E5874" w:rsidRPr="0054248E">
        <w:rPr>
          <w:rFonts w:cs="Arial"/>
          <w:color w:val="auto"/>
        </w:rPr>
        <w:t>a Level 1 in Digital Skills or have been assessed at Level 1 or below</w:t>
      </w:r>
      <w:r w:rsidRPr="0054248E">
        <w:rPr>
          <w:rFonts w:cs="Arial"/>
          <w:color w:val="auto"/>
        </w:rPr>
        <w:t xml:space="preserve">. </w:t>
      </w:r>
    </w:p>
    <w:p w14:paraId="3DF4527F" w14:textId="77777777" w:rsidR="001E5874" w:rsidRPr="0054248E" w:rsidRDefault="001C73CD">
      <w:pPr>
        <w:rPr>
          <w:rFonts w:cs="Arial"/>
          <w:color w:val="auto"/>
        </w:rPr>
      </w:pPr>
      <w:r w:rsidRPr="0054248E">
        <w:rPr>
          <w:rFonts w:cs="Arial"/>
          <w:color w:val="auto"/>
        </w:rPr>
        <w:t>Festive Crafts - Wreath Making</w:t>
      </w:r>
      <w:r w:rsidR="001E5874" w:rsidRPr="0054248E">
        <w:rPr>
          <w:rFonts w:cs="Arial"/>
          <w:color w:val="auto"/>
        </w:rPr>
        <w:t>,</w:t>
      </w:r>
      <w:r w:rsidRPr="0054248E">
        <w:rPr>
          <w:rFonts w:cs="Arial"/>
          <w:color w:val="auto"/>
        </w:rPr>
        <w:t xml:space="preserve"> 9 December</w:t>
      </w:r>
      <w:r w:rsidR="001E5874" w:rsidRPr="0054248E">
        <w:rPr>
          <w:rFonts w:cs="Arial"/>
          <w:color w:val="auto"/>
        </w:rPr>
        <w:t>,</w:t>
      </w:r>
      <w:r w:rsidRPr="0054248E">
        <w:rPr>
          <w:rFonts w:cs="Arial"/>
          <w:color w:val="auto"/>
        </w:rPr>
        <w:t xml:space="preserve"> 2 hours 30 mins</w:t>
      </w:r>
      <w:r w:rsidR="001E5874" w:rsidRPr="0054248E">
        <w:rPr>
          <w:rFonts w:cs="Arial"/>
          <w:color w:val="auto"/>
        </w:rPr>
        <w:t>,</w:t>
      </w:r>
      <w:r w:rsidRPr="0054248E">
        <w:rPr>
          <w:rFonts w:cs="Arial"/>
          <w:color w:val="auto"/>
        </w:rPr>
        <w:t xml:space="preserve"> £50 (hot drink and mince pie included). </w:t>
      </w:r>
    </w:p>
    <w:p w14:paraId="610DAEE5" w14:textId="77777777" w:rsidR="001E5874" w:rsidRPr="0054248E" w:rsidRDefault="001C73CD">
      <w:pPr>
        <w:rPr>
          <w:rFonts w:cs="Arial"/>
          <w:color w:val="auto"/>
        </w:rPr>
      </w:pPr>
      <w:r w:rsidRPr="0054248E">
        <w:rPr>
          <w:rFonts w:cs="Arial"/>
          <w:color w:val="auto"/>
        </w:rPr>
        <w:t>Festive Crafts - Wreath Making</w:t>
      </w:r>
      <w:r w:rsidR="001E5874" w:rsidRPr="0054248E">
        <w:rPr>
          <w:rFonts w:cs="Arial"/>
          <w:color w:val="auto"/>
        </w:rPr>
        <w:t>,</w:t>
      </w:r>
      <w:r w:rsidRPr="0054248E">
        <w:rPr>
          <w:rFonts w:cs="Arial"/>
          <w:color w:val="auto"/>
        </w:rPr>
        <w:t xml:space="preserve"> 2 hours 30 mins</w:t>
      </w:r>
      <w:r w:rsidR="001E5874" w:rsidRPr="0054248E">
        <w:rPr>
          <w:rFonts w:cs="Arial"/>
          <w:color w:val="auto"/>
        </w:rPr>
        <w:t>,</w:t>
      </w:r>
      <w:r w:rsidRPr="0054248E">
        <w:rPr>
          <w:rFonts w:cs="Arial"/>
          <w:color w:val="auto"/>
        </w:rPr>
        <w:t xml:space="preserve"> £50 (hot drink and mince pie included). </w:t>
      </w:r>
    </w:p>
    <w:p w14:paraId="64FB8272" w14:textId="77777777" w:rsidR="001E5874" w:rsidRPr="0054248E" w:rsidRDefault="001C73CD">
      <w:pPr>
        <w:rPr>
          <w:rFonts w:cs="Arial"/>
          <w:color w:val="auto"/>
        </w:rPr>
      </w:pPr>
      <w:r w:rsidRPr="0054248E">
        <w:rPr>
          <w:rFonts w:cs="Arial"/>
          <w:color w:val="auto"/>
        </w:rPr>
        <w:t>Sewing Skills for Beginners</w:t>
      </w:r>
      <w:r w:rsidR="001E5874" w:rsidRPr="0054248E">
        <w:rPr>
          <w:rFonts w:cs="Arial"/>
          <w:color w:val="auto"/>
        </w:rPr>
        <w:t>,</w:t>
      </w:r>
      <w:r w:rsidRPr="0054248E">
        <w:rPr>
          <w:rFonts w:cs="Arial"/>
          <w:color w:val="auto"/>
        </w:rPr>
        <w:t xml:space="preserve"> 23 September</w:t>
      </w:r>
      <w:r w:rsidR="001E5874" w:rsidRPr="0054248E">
        <w:rPr>
          <w:rFonts w:cs="Arial"/>
          <w:color w:val="auto"/>
        </w:rPr>
        <w:t>,</w:t>
      </w:r>
      <w:r w:rsidRPr="0054248E">
        <w:rPr>
          <w:rFonts w:cs="Arial"/>
          <w:color w:val="auto"/>
        </w:rPr>
        <w:t xml:space="preserve"> 5 weeks</w:t>
      </w:r>
      <w:r w:rsidR="001E5874" w:rsidRPr="0054248E">
        <w:rPr>
          <w:rFonts w:cs="Arial"/>
          <w:color w:val="auto"/>
        </w:rPr>
        <w:t>,</w:t>
      </w:r>
      <w:r w:rsidRPr="0054248E">
        <w:rPr>
          <w:rFonts w:cs="Arial"/>
          <w:color w:val="auto"/>
        </w:rPr>
        <w:t xml:space="preserve"> £60 </w:t>
      </w:r>
    </w:p>
    <w:p w14:paraId="1FC847E7" w14:textId="77777777" w:rsidR="00D46F15" w:rsidRPr="0054248E" w:rsidRDefault="001E5874">
      <w:pPr>
        <w:rPr>
          <w:rFonts w:cs="Arial"/>
          <w:color w:val="auto"/>
        </w:rPr>
      </w:pPr>
      <w:r w:rsidRPr="0054248E">
        <w:rPr>
          <w:rFonts w:cs="Arial"/>
          <w:color w:val="auto"/>
        </w:rPr>
        <w:t xml:space="preserve">To join one of these courses, email </w:t>
      </w:r>
      <w:hyperlink r:id="rId10" w:history="1">
        <w:r w:rsidRPr="0054248E">
          <w:rPr>
            <w:rStyle w:val="Hyperlink"/>
            <w:rFonts w:cs="Arial"/>
            <w:color w:val="auto"/>
            <w:u w:val="none"/>
          </w:rPr>
          <w:t>ace@kirkleescollege.ac.uk</w:t>
        </w:r>
      </w:hyperlink>
      <w:r w:rsidRPr="0054248E">
        <w:rPr>
          <w:rFonts w:cs="Arial"/>
          <w:color w:val="auto"/>
        </w:rPr>
        <w:t xml:space="preserve"> or call 01484 437100.</w:t>
      </w:r>
    </w:p>
    <w:p w14:paraId="617B1F64" w14:textId="77777777" w:rsidR="00D46F15" w:rsidRPr="0054248E" w:rsidRDefault="001C73CD">
      <w:pPr>
        <w:pStyle w:val="Heading2"/>
        <w:rPr>
          <w:rFonts w:ascii="Arial" w:hAnsi="Arial" w:cs="Arial"/>
          <w:color w:val="auto"/>
        </w:rPr>
      </w:pPr>
      <w:r w:rsidRPr="0054248E">
        <w:rPr>
          <w:rFonts w:ascii="Arial" w:hAnsi="Arial" w:cs="Arial"/>
          <w:color w:val="auto"/>
        </w:rPr>
        <w:t>Page 6</w:t>
      </w:r>
      <w:r w:rsidR="00A65A95" w:rsidRPr="0054248E">
        <w:rPr>
          <w:rFonts w:ascii="Arial" w:hAnsi="Arial" w:cs="Arial"/>
          <w:color w:val="auto"/>
        </w:rPr>
        <w:t xml:space="preserve"> – Animal Care and Land-Based</w:t>
      </w:r>
    </w:p>
    <w:p w14:paraId="4B701B31" w14:textId="77777777" w:rsidR="001E5874" w:rsidRPr="0054248E" w:rsidRDefault="001E5874">
      <w:pPr>
        <w:rPr>
          <w:rFonts w:cs="Arial"/>
          <w:color w:val="auto"/>
        </w:rPr>
      </w:pPr>
      <w:r w:rsidRPr="0054248E">
        <w:rPr>
          <w:rFonts w:cs="Arial"/>
          <w:color w:val="auto"/>
        </w:rPr>
        <w:t xml:space="preserve">Animal Care </w:t>
      </w:r>
      <w:r w:rsidR="001C73CD" w:rsidRPr="0054248E">
        <w:rPr>
          <w:rFonts w:cs="Arial"/>
          <w:color w:val="auto"/>
        </w:rPr>
        <w:t>and Land-Based Studies</w:t>
      </w:r>
      <w:r w:rsidRPr="0054248E">
        <w:rPr>
          <w:rFonts w:cs="Arial"/>
          <w:color w:val="auto"/>
        </w:rPr>
        <w:t xml:space="preserve"> Level 1, </w:t>
      </w:r>
      <w:r w:rsidR="001C73CD" w:rsidRPr="0054248E">
        <w:rPr>
          <w:rFonts w:cs="Arial"/>
          <w:color w:val="auto"/>
        </w:rPr>
        <w:t>T</w:t>
      </w:r>
      <w:r w:rsidRPr="0054248E">
        <w:rPr>
          <w:rFonts w:cs="Arial"/>
          <w:color w:val="auto"/>
        </w:rPr>
        <w:t xml:space="preserve">aylor </w:t>
      </w:r>
      <w:r w:rsidR="001C73CD" w:rsidRPr="0054248E">
        <w:rPr>
          <w:rFonts w:cs="Arial"/>
          <w:color w:val="auto"/>
        </w:rPr>
        <w:t>H</w:t>
      </w:r>
      <w:r w:rsidRPr="0054248E">
        <w:rPr>
          <w:rFonts w:cs="Arial"/>
          <w:color w:val="auto"/>
        </w:rPr>
        <w:t xml:space="preserve">ill, starts W/C 8 September, 1 year, £1,750, call to join, funding available </w:t>
      </w:r>
    </w:p>
    <w:p w14:paraId="26CFF4CE" w14:textId="77777777" w:rsidR="001E5874" w:rsidRPr="0054248E" w:rsidRDefault="001C73CD">
      <w:pPr>
        <w:rPr>
          <w:rFonts w:cs="Arial"/>
          <w:color w:val="auto"/>
        </w:rPr>
      </w:pPr>
      <w:r w:rsidRPr="0054248E">
        <w:rPr>
          <w:rFonts w:cs="Arial"/>
          <w:color w:val="auto"/>
        </w:rPr>
        <w:t xml:space="preserve">Animal Care </w:t>
      </w:r>
      <w:r w:rsidR="001E5874" w:rsidRPr="0054248E">
        <w:rPr>
          <w:rFonts w:cs="Arial"/>
          <w:color w:val="auto"/>
        </w:rPr>
        <w:t xml:space="preserve">Level </w:t>
      </w:r>
      <w:r w:rsidRPr="0054248E">
        <w:rPr>
          <w:rFonts w:cs="Arial"/>
          <w:color w:val="auto"/>
        </w:rPr>
        <w:t>2</w:t>
      </w:r>
      <w:r w:rsidR="001E5874" w:rsidRPr="0054248E">
        <w:rPr>
          <w:rFonts w:cs="Arial"/>
          <w:color w:val="auto"/>
        </w:rPr>
        <w:t xml:space="preserve">, </w:t>
      </w:r>
      <w:r w:rsidRPr="0054248E">
        <w:rPr>
          <w:rFonts w:cs="Arial"/>
          <w:color w:val="auto"/>
        </w:rPr>
        <w:t>T</w:t>
      </w:r>
      <w:r w:rsidR="001E5874" w:rsidRPr="0054248E">
        <w:rPr>
          <w:rFonts w:cs="Arial"/>
          <w:color w:val="auto"/>
        </w:rPr>
        <w:t xml:space="preserve">aylor </w:t>
      </w:r>
      <w:r w:rsidRPr="0054248E">
        <w:rPr>
          <w:rFonts w:cs="Arial"/>
          <w:color w:val="auto"/>
        </w:rPr>
        <w:t>H</w:t>
      </w:r>
      <w:r w:rsidR="001E5874" w:rsidRPr="0054248E">
        <w:rPr>
          <w:rFonts w:cs="Arial"/>
          <w:color w:val="auto"/>
        </w:rPr>
        <w:t xml:space="preserve">ill, starts W/C 8 September, 1 year, £1,750, </w:t>
      </w:r>
      <w:r w:rsidR="00412F2E" w:rsidRPr="0054248E">
        <w:rPr>
          <w:rFonts w:cs="Arial"/>
          <w:color w:val="auto"/>
        </w:rPr>
        <w:t xml:space="preserve">call to join, </w:t>
      </w:r>
      <w:r w:rsidR="001E5874" w:rsidRPr="0054248E">
        <w:rPr>
          <w:rFonts w:cs="Arial"/>
          <w:color w:val="auto"/>
        </w:rPr>
        <w:t>funding available</w:t>
      </w:r>
    </w:p>
    <w:p w14:paraId="12EF39B0" w14:textId="77777777" w:rsidR="00412F2E" w:rsidRPr="0054248E" w:rsidRDefault="001C73CD">
      <w:pPr>
        <w:rPr>
          <w:rFonts w:cs="Arial"/>
          <w:color w:val="auto"/>
        </w:rPr>
      </w:pPr>
      <w:r w:rsidRPr="0054248E">
        <w:rPr>
          <w:rFonts w:cs="Arial"/>
          <w:color w:val="auto"/>
        </w:rPr>
        <w:t xml:space="preserve">Agriculture </w:t>
      </w:r>
      <w:r w:rsidR="001E5874" w:rsidRPr="0054248E">
        <w:rPr>
          <w:rFonts w:cs="Arial"/>
          <w:color w:val="auto"/>
        </w:rPr>
        <w:t xml:space="preserve">Level </w:t>
      </w:r>
      <w:r w:rsidRPr="0054248E">
        <w:rPr>
          <w:rFonts w:cs="Arial"/>
          <w:color w:val="auto"/>
        </w:rPr>
        <w:t>2</w:t>
      </w:r>
      <w:r w:rsidR="001E5874" w:rsidRPr="0054248E">
        <w:rPr>
          <w:rFonts w:cs="Arial"/>
          <w:color w:val="auto"/>
        </w:rPr>
        <w:t>, Taylor Hill, starts</w:t>
      </w:r>
      <w:r w:rsidRPr="0054248E">
        <w:rPr>
          <w:rFonts w:cs="Arial"/>
          <w:color w:val="auto"/>
        </w:rPr>
        <w:t xml:space="preserve"> 25 September</w:t>
      </w:r>
      <w:r w:rsidR="001E5874" w:rsidRPr="0054248E">
        <w:rPr>
          <w:rFonts w:cs="Arial"/>
          <w:color w:val="auto"/>
        </w:rPr>
        <w:t>, £1,750, call to join, funding available</w:t>
      </w:r>
      <w:r w:rsidRPr="0054248E">
        <w:rPr>
          <w:rFonts w:cs="Arial"/>
          <w:color w:val="auto"/>
        </w:rPr>
        <w:t xml:space="preserve"> </w:t>
      </w:r>
    </w:p>
    <w:p w14:paraId="7E84C6E9" w14:textId="77777777" w:rsidR="00412F2E" w:rsidRPr="0054248E" w:rsidRDefault="001C73CD">
      <w:pPr>
        <w:rPr>
          <w:rFonts w:cs="Arial"/>
          <w:color w:val="auto"/>
        </w:rPr>
      </w:pPr>
      <w:r w:rsidRPr="0054248E">
        <w:rPr>
          <w:rFonts w:cs="Arial"/>
          <w:color w:val="auto"/>
        </w:rPr>
        <w:t xml:space="preserve">Floristry </w:t>
      </w:r>
      <w:r w:rsidR="00412F2E" w:rsidRPr="0054248E">
        <w:rPr>
          <w:rFonts w:cs="Arial"/>
          <w:color w:val="auto"/>
        </w:rPr>
        <w:t xml:space="preserve">Level </w:t>
      </w:r>
      <w:r w:rsidRPr="0054248E">
        <w:rPr>
          <w:rFonts w:cs="Arial"/>
          <w:color w:val="auto"/>
        </w:rPr>
        <w:t>2</w:t>
      </w:r>
      <w:r w:rsidR="00412F2E" w:rsidRPr="0054248E">
        <w:rPr>
          <w:rFonts w:cs="Arial"/>
          <w:color w:val="auto"/>
        </w:rPr>
        <w:t xml:space="preserve">, </w:t>
      </w:r>
      <w:r w:rsidRPr="0054248E">
        <w:rPr>
          <w:rFonts w:cs="Arial"/>
          <w:color w:val="auto"/>
        </w:rPr>
        <w:t>T</w:t>
      </w:r>
      <w:r w:rsidR="00412F2E" w:rsidRPr="0054248E">
        <w:rPr>
          <w:rFonts w:cs="Arial"/>
          <w:color w:val="auto"/>
        </w:rPr>
        <w:t xml:space="preserve">aylor </w:t>
      </w:r>
      <w:r w:rsidRPr="0054248E">
        <w:rPr>
          <w:rFonts w:cs="Arial"/>
          <w:color w:val="auto"/>
        </w:rPr>
        <w:t>H</w:t>
      </w:r>
      <w:r w:rsidR="00412F2E" w:rsidRPr="0054248E">
        <w:rPr>
          <w:rFonts w:cs="Arial"/>
          <w:color w:val="auto"/>
        </w:rPr>
        <w:t xml:space="preserve">ill, starts 18 September – Evening, 1 years, </w:t>
      </w:r>
      <w:r w:rsidRPr="0054248E">
        <w:rPr>
          <w:rFonts w:cs="Arial"/>
          <w:color w:val="auto"/>
        </w:rPr>
        <w:t>£700</w:t>
      </w:r>
      <w:r w:rsidR="00412F2E" w:rsidRPr="0054248E">
        <w:rPr>
          <w:rFonts w:cs="Arial"/>
          <w:color w:val="auto"/>
        </w:rPr>
        <w:t>, call to join, funding available</w:t>
      </w:r>
    </w:p>
    <w:p w14:paraId="46CFDEC4" w14:textId="77777777" w:rsidR="00412F2E" w:rsidRPr="0054248E" w:rsidRDefault="001C73CD">
      <w:pPr>
        <w:rPr>
          <w:rFonts w:cs="Arial"/>
          <w:color w:val="auto"/>
        </w:rPr>
      </w:pPr>
      <w:r w:rsidRPr="0054248E">
        <w:rPr>
          <w:rFonts w:cs="Arial"/>
          <w:color w:val="auto"/>
        </w:rPr>
        <w:t>Dog Grooming (Part-Time)</w:t>
      </w:r>
      <w:r w:rsidR="00412F2E" w:rsidRPr="0054248E">
        <w:rPr>
          <w:rFonts w:cs="Arial"/>
          <w:color w:val="auto"/>
        </w:rPr>
        <w:t xml:space="preserve">, Level </w:t>
      </w:r>
      <w:r w:rsidRPr="0054248E">
        <w:rPr>
          <w:rFonts w:cs="Arial"/>
          <w:color w:val="auto"/>
        </w:rPr>
        <w:t>2</w:t>
      </w:r>
      <w:r w:rsidR="00412F2E" w:rsidRPr="0054248E">
        <w:rPr>
          <w:rFonts w:cs="Arial"/>
          <w:color w:val="auto"/>
        </w:rPr>
        <w:t xml:space="preserve">, Taylor </w:t>
      </w:r>
      <w:r w:rsidRPr="0054248E">
        <w:rPr>
          <w:rFonts w:cs="Arial"/>
          <w:color w:val="auto"/>
        </w:rPr>
        <w:t>H</w:t>
      </w:r>
      <w:r w:rsidR="00412F2E" w:rsidRPr="0054248E">
        <w:rPr>
          <w:rFonts w:cs="Arial"/>
          <w:color w:val="auto"/>
        </w:rPr>
        <w:t>ill, starts W/C 15 September – Evening, call to join, £885, funding available</w:t>
      </w:r>
    </w:p>
    <w:p w14:paraId="2FA1E470" w14:textId="77777777" w:rsidR="00412F2E" w:rsidRPr="0054248E" w:rsidRDefault="001C73CD">
      <w:pPr>
        <w:rPr>
          <w:rFonts w:cs="Arial"/>
          <w:color w:val="auto"/>
        </w:rPr>
      </w:pPr>
      <w:r w:rsidRPr="0054248E">
        <w:rPr>
          <w:rFonts w:cs="Arial"/>
          <w:color w:val="auto"/>
        </w:rPr>
        <w:t>Dog Grooming (Part-Time)</w:t>
      </w:r>
      <w:r w:rsidR="00412F2E" w:rsidRPr="0054248E">
        <w:rPr>
          <w:rFonts w:cs="Arial"/>
          <w:color w:val="auto"/>
        </w:rPr>
        <w:t xml:space="preserve">, Level </w:t>
      </w:r>
      <w:r w:rsidRPr="0054248E">
        <w:rPr>
          <w:rFonts w:cs="Arial"/>
          <w:color w:val="auto"/>
        </w:rPr>
        <w:t>3</w:t>
      </w:r>
      <w:r w:rsidR="00412F2E" w:rsidRPr="0054248E">
        <w:rPr>
          <w:rFonts w:cs="Arial"/>
          <w:color w:val="auto"/>
        </w:rPr>
        <w:t>,</w:t>
      </w:r>
      <w:r w:rsidRPr="0054248E">
        <w:rPr>
          <w:rFonts w:cs="Arial"/>
          <w:color w:val="auto"/>
        </w:rPr>
        <w:t xml:space="preserve"> T</w:t>
      </w:r>
      <w:r w:rsidR="00412F2E" w:rsidRPr="0054248E">
        <w:rPr>
          <w:rFonts w:cs="Arial"/>
          <w:color w:val="auto"/>
        </w:rPr>
        <w:t xml:space="preserve">aylor </w:t>
      </w:r>
      <w:r w:rsidRPr="0054248E">
        <w:rPr>
          <w:rFonts w:cs="Arial"/>
          <w:color w:val="auto"/>
        </w:rPr>
        <w:t>H</w:t>
      </w:r>
      <w:r w:rsidR="00412F2E" w:rsidRPr="0054248E">
        <w:rPr>
          <w:rFonts w:cs="Arial"/>
          <w:color w:val="auto"/>
        </w:rPr>
        <w:t>ill, starts</w:t>
      </w:r>
      <w:r w:rsidRPr="0054248E">
        <w:rPr>
          <w:rFonts w:cs="Arial"/>
          <w:color w:val="auto"/>
        </w:rPr>
        <w:t xml:space="preserve"> 23 September </w:t>
      </w:r>
      <w:r w:rsidR="00412F2E" w:rsidRPr="0054248E">
        <w:rPr>
          <w:rFonts w:cs="Arial"/>
          <w:color w:val="auto"/>
        </w:rPr>
        <w:t>–</w:t>
      </w:r>
      <w:r w:rsidRPr="0054248E">
        <w:rPr>
          <w:rFonts w:cs="Arial"/>
          <w:color w:val="auto"/>
        </w:rPr>
        <w:t xml:space="preserve"> Evening</w:t>
      </w:r>
      <w:r w:rsidR="00412F2E" w:rsidRPr="0054248E">
        <w:rPr>
          <w:rFonts w:cs="Arial"/>
          <w:color w:val="auto"/>
        </w:rPr>
        <w:t>, call to join, funding available</w:t>
      </w:r>
      <w:r w:rsidRPr="0054248E">
        <w:rPr>
          <w:rFonts w:cs="Arial"/>
          <w:color w:val="auto"/>
        </w:rPr>
        <w:t xml:space="preserve"> </w:t>
      </w:r>
    </w:p>
    <w:p w14:paraId="70C5715B" w14:textId="77777777" w:rsidR="00412F2E" w:rsidRPr="0054248E" w:rsidRDefault="001C73CD">
      <w:pPr>
        <w:rPr>
          <w:rFonts w:cs="Arial"/>
          <w:color w:val="auto"/>
        </w:rPr>
      </w:pPr>
      <w:r w:rsidRPr="0054248E">
        <w:rPr>
          <w:rFonts w:cs="Arial"/>
          <w:color w:val="auto"/>
        </w:rPr>
        <w:t>Animal Management</w:t>
      </w:r>
      <w:r w:rsidR="00412F2E" w:rsidRPr="0054248E">
        <w:rPr>
          <w:rFonts w:cs="Arial"/>
          <w:color w:val="auto"/>
        </w:rPr>
        <w:t>, Level 3,</w:t>
      </w:r>
      <w:r w:rsidRPr="0054248E">
        <w:rPr>
          <w:rFonts w:cs="Arial"/>
          <w:color w:val="auto"/>
        </w:rPr>
        <w:t xml:space="preserve"> T</w:t>
      </w:r>
      <w:r w:rsidR="00412F2E" w:rsidRPr="0054248E">
        <w:rPr>
          <w:rFonts w:cs="Arial"/>
          <w:color w:val="auto"/>
        </w:rPr>
        <w:t xml:space="preserve">aylor </w:t>
      </w:r>
      <w:r w:rsidRPr="0054248E">
        <w:rPr>
          <w:rFonts w:cs="Arial"/>
          <w:color w:val="auto"/>
        </w:rPr>
        <w:t>H</w:t>
      </w:r>
      <w:r w:rsidR="00412F2E" w:rsidRPr="0054248E">
        <w:rPr>
          <w:rFonts w:cs="Arial"/>
          <w:color w:val="auto"/>
        </w:rPr>
        <w:t xml:space="preserve">ill, starts W/C 15 September, </w:t>
      </w:r>
      <w:r w:rsidRPr="0054248E">
        <w:rPr>
          <w:rFonts w:cs="Arial"/>
          <w:color w:val="auto"/>
        </w:rPr>
        <w:t>2 years</w:t>
      </w:r>
      <w:r w:rsidR="00412F2E" w:rsidRPr="0054248E">
        <w:rPr>
          <w:rFonts w:cs="Arial"/>
          <w:color w:val="auto"/>
        </w:rPr>
        <w:t>, £11,356, call to join, funding available</w:t>
      </w:r>
    </w:p>
    <w:p w14:paraId="619A93A3" w14:textId="77777777" w:rsidR="00412F2E" w:rsidRPr="0054248E" w:rsidRDefault="001C73CD">
      <w:pPr>
        <w:rPr>
          <w:rFonts w:cs="Arial"/>
          <w:color w:val="auto"/>
        </w:rPr>
      </w:pPr>
      <w:r w:rsidRPr="0054248E">
        <w:rPr>
          <w:rFonts w:cs="Arial"/>
          <w:color w:val="auto"/>
        </w:rPr>
        <w:t>Animal Management HNC</w:t>
      </w:r>
      <w:r w:rsidR="00412F2E" w:rsidRPr="0054248E">
        <w:rPr>
          <w:rFonts w:cs="Arial"/>
          <w:color w:val="auto"/>
        </w:rPr>
        <w:t>,</w:t>
      </w:r>
      <w:r w:rsidRPr="0054248E">
        <w:rPr>
          <w:rFonts w:cs="Arial"/>
          <w:color w:val="auto"/>
        </w:rPr>
        <w:t xml:space="preserve"> T</w:t>
      </w:r>
      <w:r w:rsidR="00412F2E" w:rsidRPr="0054248E">
        <w:rPr>
          <w:rFonts w:cs="Arial"/>
          <w:color w:val="auto"/>
        </w:rPr>
        <w:t xml:space="preserve">aylor </w:t>
      </w:r>
      <w:r w:rsidRPr="0054248E">
        <w:rPr>
          <w:rFonts w:cs="Arial"/>
          <w:color w:val="auto"/>
        </w:rPr>
        <w:t>H</w:t>
      </w:r>
      <w:r w:rsidR="00412F2E" w:rsidRPr="0054248E">
        <w:rPr>
          <w:rFonts w:cs="Arial"/>
          <w:color w:val="auto"/>
        </w:rPr>
        <w:t>ill,</w:t>
      </w:r>
      <w:r w:rsidRPr="0054248E">
        <w:rPr>
          <w:rFonts w:cs="Arial"/>
          <w:color w:val="auto"/>
        </w:rPr>
        <w:t xml:space="preserve"> </w:t>
      </w:r>
      <w:r w:rsidR="00412F2E" w:rsidRPr="0054248E">
        <w:rPr>
          <w:rFonts w:cs="Arial"/>
          <w:color w:val="auto"/>
        </w:rPr>
        <w:t xml:space="preserve">starts W/C 15 September, </w:t>
      </w:r>
      <w:r w:rsidRPr="0054248E">
        <w:rPr>
          <w:rFonts w:cs="Arial"/>
          <w:color w:val="auto"/>
        </w:rPr>
        <w:t>2 years</w:t>
      </w:r>
      <w:r w:rsidR="00412F2E" w:rsidRPr="0054248E">
        <w:rPr>
          <w:rFonts w:cs="Arial"/>
          <w:color w:val="auto"/>
        </w:rPr>
        <w:t>,</w:t>
      </w:r>
      <w:r w:rsidRPr="0054248E">
        <w:rPr>
          <w:rFonts w:cs="Arial"/>
          <w:color w:val="auto"/>
        </w:rPr>
        <w:t xml:space="preserve"> £6,950 Student Loan </w:t>
      </w:r>
      <w:r w:rsidR="00412F2E" w:rsidRPr="0054248E">
        <w:rPr>
          <w:rFonts w:cs="Arial"/>
          <w:color w:val="auto"/>
        </w:rPr>
        <w:t>available</w:t>
      </w:r>
    </w:p>
    <w:p w14:paraId="021EBD7E" w14:textId="77777777" w:rsidR="00412F2E" w:rsidRPr="0054248E" w:rsidRDefault="001C73CD">
      <w:pPr>
        <w:rPr>
          <w:rFonts w:cs="Arial"/>
          <w:color w:val="auto"/>
        </w:rPr>
      </w:pPr>
      <w:r w:rsidRPr="0054248E">
        <w:rPr>
          <w:rFonts w:cs="Arial"/>
          <w:color w:val="auto"/>
        </w:rPr>
        <w:t>First Aid for Pets</w:t>
      </w:r>
      <w:r w:rsidR="00412F2E" w:rsidRPr="0054248E">
        <w:rPr>
          <w:rFonts w:cs="Arial"/>
          <w:color w:val="auto"/>
        </w:rPr>
        <w:t>,</w:t>
      </w:r>
      <w:r w:rsidRPr="0054248E">
        <w:rPr>
          <w:rFonts w:cs="Arial"/>
          <w:color w:val="auto"/>
        </w:rPr>
        <w:t xml:space="preserve"> T</w:t>
      </w:r>
      <w:r w:rsidR="00412F2E" w:rsidRPr="0054248E">
        <w:rPr>
          <w:rFonts w:cs="Arial"/>
          <w:color w:val="auto"/>
        </w:rPr>
        <w:t xml:space="preserve">aylor </w:t>
      </w:r>
      <w:r w:rsidRPr="0054248E">
        <w:rPr>
          <w:rFonts w:cs="Arial"/>
          <w:color w:val="auto"/>
        </w:rPr>
        <w:t>H</w:t>
      </w:r>
      <w:r w:rsidR="00412F2E" w:rsidRPr="0054248E">
        <w:rPr>
          <w:rFonts w:cs="Arial"/>
          <w:color w:val="auto"/>
        </w:rPr>
        <w:t>ill,</w:t>
      </w:r>
      <w:r w:rsidRPr="0054248E">
        <w:rPr>
          <w:rFonts w:cs="Arial"/>
          <w:color w:val="auto"/>
        </w:rPr>
        <w:t xml:space="preserve"> 22 November</w:t>
      </w:r>
      <w:r w:rsidR="00412F2E" w:rsidRPr="0054248E">
        <w:rPr>
          <w:rFonts w:cs="Arial"/>
          <w:color w:val="auto"/>
        </w:rPr>
        <w:t>,</w:t>
      </w:r>
      <w:r w:rsidRPr="0054248E">
        <w:rPr>
          <w:rFonts w:cs="Arial"/>
          <w:color w:val="auto"/>
        </w:rPr>
        <w:t xml:space="preserve"> £20</w:t>
      </w:r>
      <w:r w:rsidR="00412F2E" w:rsidRPr="0054248E">
        <w:rPr>
          <w:rFonts w:cs="Arial"/>
          <w:color w:val="auto"/>
        </w:rPr>
        <w:t>, funding available</w:t>
      </w:r>
    </w:p>
    <w:p w14:paraId="7058461D" w14:textId="77777777" w:rsidR="00412F2E" w:rsidRPr="0054248E" w:rsidRDefault="001C73CD">
      <w:pPr>
        <w:rPr>
          <w:rFonts w:cs="Arial"/>
          <w:color w:val="auto"/>
        </w:rPr>
      </w:pPr>
      <w:r w:rsidRPr="0054248E">
        <w:rPr>
          <w:rFonts w:cs="Arial"/>
          <w:color w:val="auto"/>
        </w:rPr>
        <w:t>One Day Animal Experience</w:t>
      </w:r>
      <w:r w:rsidR="00412F2E" w:rsidRPr="0054248E">
        <w:rPr>
          <w:rFonts w:cs="Arial"/>
          <w:color w:val="auto"/>
        </w:rPr>
        <w:t>,</w:t>
      </w:r>
      <w:r w:rsidRPr="0054248E">
        <w:rPr>
          <w:rFonts w:cs="Arial"/>
          <w:color w:val="auto"/>
        </w:rPr>
        <w:t xml:space="preserve"> T</w:t>
      </w:r>
      <w:r w:rsidR="00412F2E" w:rsidRPr="0054248E">
        <w:rPr>
          <w:rFonts w:cs="Arial"/>
          <w:color w:val="auto"/>
        </w:rPr>
        <w:t xml:space="preserve">aylor </w:t>
      </w:r>
      <w:r w:rsidRPr="0054248E">
        <w:rPr>
          <w:rFonts w:cs="Arial"/>
          <w:color w:val="auto"/>
        </w:rPr>
        <w:t>H</w:t>
      </w:r>
      <w:r w:rsidR="00412F2E" w:rsidRPr="0054248E">
        <w:rPr>
          <w:rFonts w:cs="Arial"/>
          <w:color w:val="auto"/>
        </w:rPr>
        <w:t>ill,</w:t>
      </w:r>
      <w:r w:rsidRPr="0054248E">
        <w:rPr>
          <w:rFonts w:cs="Arial"/>
          <w:color w:val="auto"/>
        </w:rPr>
        <w:t xml:space="preserve"> </w:t>
      </w:r>
      <w:r w:rsidR="00412F2E" w:rsidRPr="0054248E">
        <w:rPr>
          <w:rFonts w:cs="Arial"/>
          <w:color w:val="auto"/>
        </w:rPr>
        <w:t xml:space="preserve">1 November, </w:t>
      </w:r>
      <w:r w:rsidRPr="0054248E">
        <w:rPr>
          <w:rFonts w:cs="Arial"/>
          <w:color w:val="auto"/>
        </w:rPr>
        <w:t>£30</w:t>
      </w:r>
      <w:r w:rsidR="00412F2E" w:rsidRPr="0054248E">
        <w:rPr>
          <w:rFonts w:cs="Arial"/>
          <w:color w:val="auto"/>
        </w:rPr>
        <w:t>, funding available</w:t>
      </w:r>
    </w:p>
    <w:p w14:paraId="0586C159" w14:textId="77777777" w:rsidR="00606E74" w:rsidRPr="0054248E" w:rsidRDefault="001C73CD">
      <w:pPr>
        <w:rPr>
          <w:rFonts w:cs="Arial"/>
          <w:color w:val="auto"/>
        </w:rPr>
      </w:pPr>
      <w:r w:rsidRPr="0054248E">
        <w:rPr>
          <w:rFonts w:cs="Arial"/>
          <w:color w:val="auto"/>
        </w:rPr>
        <w:t>Introduction to Dog Grooming</w:t>
      </w:r>
      <w:r w:rsidR="00412F2E" w:rsidRPr="0054248E">
        <w:rPr>
          <w:rFonts w:cs="Arial"/>
          <w:color w:val="auto"/>
        </w:rPr>
        <w:t>,</w:t>
      </w:r>
      <w:r w:rsidRPr="0054248E">
        <w:rPr>
          <w:rFonts w:cs="Arial"/>
          <w:color w:val="auto"/>
        </w:rPr>
        <w:t xml:space="preserve"> T</w:t>
      </w:r>
      <w:r w:rsidR="00412F2E" w:rsidRPr="0054248E">
        <w:rPr>
          <w:rFonts w:cs="Arial"/>
          <w:color w:val="auto"/>
        </w:rPr>
        <w:t xml:space="preserve">aylor </w:t>
      </w:r>
      <w:r w:rsidRPr="0054248E">
        <w:rPr>
          <w:rFonts w:cs="Arial"/>
          <w:color w:val="auto"/>
        </w:rPr>
        <w:t>H</w:t>
      </w:r>
      <w:r w:rsidR="00412F2E" w:rsidRPr="0054248E">
        <w:rPr>
          <w:rFonts w:cs="Arial"/>
          <w:color w:val="auto"/>
        </w:rPr>
        <w:t xml:space="preserve">ill, </w:t>
      </w:r>
      <w:r w:rsidRPr="0054248E">
        <w:rPr>
          <w:rFonts w:cs="Arial"/>
          <w:color w:val="auto"/>
        </w:rPr>
        <w:t>2 days</w:t>
      </w:r>
      <w:r w:rsidR="00164A65" w:rsidRPr="0054248E">
        <w:rPr>
          <w:rFonts w:cs="Arial"/>
          <w:color w:val="auto"/>
        </w:rPr>
        <w:t>,</w:t>
      </w:r>
      <w:r w:rsidRPr="0054248E">
        <w:rPr>
          <w:rFonts w:cs="Arial"/>
          <w:color w:val="auto"/>
        </w:rPr>
        <w:t xml:space="preserve"> </w:t>
      </w:r>
      <w:r w:rsidR="00164A65" w:rsidRPr="0054248E">
        <w:rPr>
          <w:rFonts w:cs="Arial"/>
          <w:color w:val="auto"/>
        </w:rPr>
        <w:t xml:space="preserve">4 October, funding available </w:t>
      </w:r>
    </w:p>
    <w:p w14:paraId="1DB432A6" w14:textId="77777777" w:rsidR="00D46F15" w:rsidRPr="0054248E" w:rsidRDefault="001C73CD">
      <w:pPr>
        <w:pStyle w:val="Heading2"/>
        <w:rPr>
          <w:rFonts w:ascii="Arial" w:hAnsi="Arial" w:cs="Arial"/>
          <w:color w:val="auto"/>
        </w:rPr>
      </w:pPr>
      <w:r w:rsidRPr="0054248E">
        <w:rPr>
          <w:rFonts w:ascii="Arial" w:hAnsi="Arial" w:cs="Arial"/>
          <w:color w:val="auto"/>
        </w:rPr>
        <w:t>Page 7</w:t>
      </w:r>
      <w:r w:rsidR="00A65A95" w:rsidRPr="0054248E">
        <w:rPr>
          <w:rFonts w:ascii="Arial" w:hAnsi="Arial" w:cs="Arial"/>
          <w:color w:val="auto"/>
        </w:rPr>
        <w:t xml:space="preserve"> – Business and Professional</w:t>
      </w:r>
    </w:p>
    <w:p w14:paraId="2507D071" w14:textId="77777777" w:rsidR="00164A65" w:rsidRPr="0054248E" w:rsidRDefault="001C73CD">
      <w:pPr>
        <w:rPr>
          <w:rFonts w:cs="Arial"/>
          <w:color w:val="auto"/>
        </w:rPr>
      </w:pPr>
      <w:r w:rsidRPr="0054248E">
        <w:rPr>
          <w:rFonts w:cs="Arial"/>
          <w:color w:val="auto"/>
        </w:rPr>
        <w:t>Introduction to Book Keeping</w:t>
      </w:r>
      <w:r w:rsidR="00164A65" w:rsidRPr="0054248E">
        <w:rPr>
          <w:rFonts w:cs="Arial"/>
          <w:color w:val="auto"/>
        </w:rPr>
        <w:t>,</w:t>
      </w:r>
      <w:r w:rsidRPr="0054248E">
        <w:rPr>
          <w:rFonts w:cs="Arial"/>
          <w:color w:val="auto"/>
        </w:rPr>
        <w:t xml:space="preserve"> Entry </w:t>
      </w:r>
      <w:r w:rsidR="00164A65" w:rsidRPr="0054248E">
        <w:rPr>
          <w:rFonts w:cs="Arial"/>
          <w:color w:val="auto"/>
        </w:rPr>
        <w:t xml:space="preserve">Level, </w:t>
      </w:r>
      <w:proofErr w:type="spellStart"/>
      <w:r w:rsidRPr="0054248E">
        <w:rPr>
          <w:rFonts w:cs="Arial"/>
          <w:color w:val="auto"/>
        </w:rPr>
        <w:t>H</w:t>
      </w:r>
      <w:r w:rsidR="00164A65" w:rsidRPr="0054248E">
        <w:rPr>
          <w:rFonts w:cs="Arial"/>
          <w:color w:val="auto"/>
        </w:rPr>
        <w:t>uddersfield</w:t>
      </w:r>
      <w:proofErr w:type="spellEnd"/>
      <w:r w:rsidR="00164A65" w:rsidRPr="0054248E">
        <w:rPr>
          <w:rFonts w:cs="Arial"/>
          <w:color w:val="auto"/>
        </w:rPr>
        <w:t xml:space="preserve"> Centre, starts 15 / 16 September, 2 weeks, £85, call to join, funding available</w:t>
      </w:r>
      <w:r w:rsidRPr="0054248E">
        <w:rPr>
          <w:rFonts w:cs="Arial"/>
          <w:color w:val="auto"/>
        </w:rPr>
        <w:t xml:space="preserve"> </w:t>
      </w:r>
    </w:p>
    <w:p w14:paraId="37D43320" w14:textId="77777777" w:rsidR="007669C4" w:rsidRPr="0054248E" w:rsidRDefault="001C73CD">
      <w:pPr>
        <w:rPr>
          <w:rFonts w:cs="Arial"/>
          <w:color w:val="auto"/>
        </w:rPr>
      </w:pPr>
      <w:r w:rsidRPr="0054248E">
        <w:rPr>
          <w:rFonts w:cs="Arial"/>
          <w:color w:val="auto"/>
        </w:rPr>
        <w:t>AAT Level 2 Part-Time</w:t>
      </w:r>
      <w:r w:rsidR="00B94C18" w:rsidRPr="0054248E">
        <w:rPr>
          <w:rFonts w:cs="Arial"/>
          <w:color w:val="auto"/>
        </w:rPr>
        <w:t xml:space="preserve">, </w:t>
      </w:r>
      <w:proofErr w:type="spellStart"/>
      <w:r w:rsidRPr="0054248E">
        <w:rPr>
          <w:rFonts w:cs="Arial"/>
          <w:color w:val="auto"/>
        </w:rPr>
        <w:t>H</w:t>
      </w:r>
      <w:r w:rsidR="00B94C18" w:rsidRPr="0054248E">
        <w:rPr>
          <w:rFonts w:cs="Arial"/>
          <w:color w:val="auto"/>
        </w:rPr>
        <w:t>uddersfield</w:t>
      </w:r>
      <w:proofErr w:type="spellEnd"/>
      <w:r w:rsidR="00B94C18" w:rsidRPr="0054248E">
        <w:rPr>
          <w:rFonts w:cs="Arial"/>
          <w:color w:val="auto"/>
        </w:rPr>
        <w:t xml:space="preserve"> Centre</w:t>
      </w:r>
      <w:r w:rsidR="007669C4" w:rsidRPr="0054248E">
        <w:rPr>
          <w:rFonts w:cs="Arial"/>
          <w:color w:val="auto"/>
        </w:rPr>
        <w:t>, starts 18 September, 1 year, call to join, funding available</w:t>
      </w:r>
    </w:p>
    <w:p w14:paraId="62BA35AE" w14:textId="77777777" w:rsidR="007669C4" w:rsidRPr="0054248E" w:rsidRDefault="001C73CD">
      <w:pPr>
        <w:rPr>
          <w:rFonts w:cs="Arial"/>
          <w:color w:val="auto"/>
        </w:rPr>
      </w:pPr>
      <w:r w:rsidRPr="0054248E">
        <w:rPr>
          <w:rFonts w:cs="Arial"/>
          <w:color w:val="auto"/>
        </w:rPr>
        <w:t>Accounting (AAT) Diploma</w:t>
      </w:r>
      <w:r w:rsidR="007669C4" w:rsidRPr="0054248E">
        <w:rPr>
          <w:rFonts w:cs="Arial"/>
          <w:color w:val="auto"/>
        </w:rPr>
        <w:t>, Level</w:t>
      </w:r>
      <w:r w:rsidRPr="0054248E">
        <w:rPr>
          <w:rFonts w:cs="Arial"/>
          <w:color w:val="auto"/>
        </w:rPr>
        <w:t xml:space="preserve"> 3</w:t>
      </w:r>
      <w:r w:rsidR="007669C4" w:rsidRPr="0054248E">
        <w:rPr>
          <w:rFonts w:cs="Arial"/>
          <w:color w:val="auto"/>
        </w:rPr>
        <w:t xml:space="preserve">, </w:t>
      </w:r>
      <w:proofErr w:type="spellStart"/>
      <w:r w:rsidRPr="0054248E">
        <w:rPr>
          <w:rFonts w:cs="Arial"/>
          <w:color w:val="auto"/>
        </w:rPr>
        <w:t>H</w:t>
      </w:r>
      <w:r w:rsidR="007669C4" w:rsidRPr="0054248E">
        <w:rPr>
          <w:rFonts w:cs="Arial"/>
          <w:color w:val="auto"/>
        </w:rPr>
        <w:t>uddersfield</w:t>
      </w:r>
      <w:proofErr w:type="spellEnd"/>
      <w:r w:rsidR="007669C4" w:rsidRPr="0054248E">
        <w:rPr>
          <w:rFonts w:cs="Arial"/>
          <w:color w:val="auto"/>
        </w:rPr>
        <w:t xml:space="preserve"> Centre, starts 18 September,</w:t>
      </w:r>
      <w:r w:rsidRPr="0054248E">
        <w:rPr>
          <w:rFonts w:cs="Arial"/>
          <w:color w:val="auto"/>
        </w:rPr>
        <w:t xml:space="preserve"> </w:t>
      </w:r>
      <w:r w:rsidR="007669C4" w:rsidRPr="0054248E">
        <w:rPr>
          <w:rFonts w:cs="Arial"/>
          <w:color w:val="auto"/>
        </w:rPr>
        <w:t xml:space="preserve">1 years, </w:t>
      </w:r>
      <w:r w:rsidRPr="0054248E">
        <w:rPr>
          <w:rFonts w:cs="Arial"/>
          <w:color w:val="auto"/>
        </w:rPr>
        <w:t>£2,573</w:t>
      </w:r>
      <w:r w:rsidR="007669C4" w:rsidRPr="0054248E">
        <w:rPr>
          <w:rFonts w:cs="Arial"/>
          <w:color w:val="auto"/>
        </w:rPr>
        <w:t>, funding available</w:t>
      </w:r>
    </w:p>
    <w:p w14:paraId="1CAA32FF" w14:textId="77777777" w:rsidR="007669C4" w:rsidRPr="0054248E" w:rsidRDefault="001C73CD">
      <w:pPr>
        <w:rPr>
          <w:rFonts w:cs="Arial"/>
          <w:color w:val="auto"/>
        </w:rPr>
      </w:pPr>
      <w:r w:rsidRPr="0054248E">
        <w:rPr>
          <w:rFonts w:cs="Arial"/>
          <w:color w:val="auto"/>
        </w:rPr>
        <w:t>Association of Accounting Technicians (AAT) Diploma</w:t>
      </w:r>
      <w:r w:rsidR="007669C4" w:rsidRPr="0054248E">
        <w:rPr>
          <w:rFonts w:cs="Arial"/>
          <w:color w:val="auto"/>
        </w:rPr>
        <w:t xml:space="preserve">, Level 4, </w:t>
      </w:r>
      <w:proofErr w:type="spellStart"/>
      <w:r w:rsidR="007669C4" w:rsidRPr="0054248E">
        <w:rPr>
          <w:rFonts w:cs="Arial"/>
          <w:color w:val="auto"/>
        </w:rPr>
        <w:t>Huddersfield</w:t>
      </w:r>
      <w:proofErr w:type="spellEnd"/>
      <w:r w:rsidR="007669C4" w:rsidRPr="0054248E">
        <w:rPr>
          <w:rFonts w:cs="Arial"/>
          <w:color w:val="auto"/>
        </w:rPr>
        <w:t xml:space="preserve"> Centre, starts 16 September,</w:t>
      </w:r>
      <w:r w:rsidRPr="0054248E">
        <w:rPr>
          <w:rFonts w:cs="Arial"/>
          <w:color w:val="auto"/>
        </w:rPr>
        <w:t xml:space="preserve"> £2,573</w:t>
      </w:r>
      <w:r w:rsidR="007669C4" w:rsidRPr="0054248E">
        <w:rPr>
          <w:rFonts w:cs="Arial"/>
          <w:color w:val="auto"/>
        </w:rPr>
        <w:t>, call to join,</w:t>
      </w:r>
      <w:r w:rsidRPr="0054248E">
        <w:rPr>
          <w:rFonts w:cs="Arial"/>
          <w:color w:val="auto"/>
        </w:rPr>
        <w:t xml:space="preserve"> Advanced Learner Loan </w:t>
      </w:r>
      <w:r w:rsidR="007669C4" w:rsidRPr="0054248E">
        <w:rPr>
          <w:rFonts w:cs="Arial"/>
          <w:color w:val="auto"/>
        </w:rPr>
        <w:t xml:space="preserve">available </w:t>
      </w:r>
    </w:p>
    <w:p w14:paraId="487331DC" w14:textId="77777777" w:rsidR="007669C4" w:rsidRPr="0054248E" w:rsidRDefault="001C73CD">
      <w:pPr>
        <w:rPr>
          <w:rFonts w:cs="Arial"/>
          <w:color w:val="auto"/>
        </w:rPr>
      </w:pPr>
      <w:r w:rsidRPr="0054248E">
        <w:rPr>
          <w:rFonts w:cs="Arial"/>
          <w:color w:val="auto"/>
        </w:rPr>
        <w:t>Coaching and Mentoring Award CMI Award</w:t>
      </w:r>
      <w:r w:rsidR="007669C4" w:rsidRPr="0054248E">
        <w:rPr>
          <w:rFonts w:cs="Arial"/>
          <w:color w:val="auto"/>
        </w:rPr>
        <w:t xml:space="preserve">, Level </w:t>
      </w:r>
      <w:r w:rsidRPr="0054248E">
        <w:rPr>
          <w:rFonts w:cs="Arial"/>
          <w:color w:val="auto"/>
        </w:rPr>
        <w:t>3</w:t>
      </w:r>
      <w:r w:rsidR="007669C4" w:rsidRPr="0054248E">
        <w:rPr>
          <w:rFonts w:cs="Arial"/>
          <w:color w:val="auto"/>
        </w:rPr>
        <w:t>,</w:t>
      </w:r>
      <w:r w:rsidRPr="0054248E">
        <w:rPr>
          <w:rFonts w:cs="Arial"/>
          <w:color w:val="auto"/>
        </w:rPr>
        <w:t xml:space="preserve"> </w:t>
      </w:r>
      <w:proofErr w:type="spellStart"/>
      <w:r w:rsidRPr="0054248E">
        <w:rPr>
          <w:rFonts w:cs="Arial"/>
          <w:color w:val="auto"/>
        </w:rPr>
        <w:t>H</w:t>
      </w:r>
      <w:r w:rsidR="007669C4" w:rsidRPr="0054248E">
        <w:rPr>
          <w:rFonts w:cs="Arial"/>
          <w:color w:val="auto"/>
        </w:rPr>
        <w:t>uddersfield</w:t>
      </w:r>
      <w:proofErr w:type="spellEnd"/>
      <w:r w:rsidR="007669C4" w:rsidRPr="0054248E">
        <w:rPr>
          <w:rFonts w:cs="Arial"/>
          <w:color w:val="auto"/>
        </w:rPr>
        <w:t xml:space="preserve"> Centre, 8</w:t>
      </w:r>
      <w:r w:rsidRPr="0054248E">
        <w:rPr>
          <w:rFonts w:cs="Arial"/>
          <w:color w:val="auto"/>
        </w:rPr>
        <w:t xml:space="preserve"> September </w:t>
      </w:r>
      <w:r w:rsidR="007669C4" w:rsidRPr="0054248E">
        <w:rPr>
          <w:rFonts w:cs="Arial"/>
          <w:color w:val="auto"/>
        </w:rPr>
        <w:t>–</w:t>
      </w:r>
      <w:r w:rsidRPr="0054248E">
        <w:rPr>
          <w:rFonts w:cs="Arial"/>
          <w:color w:val="auto"/>
        </w:rPr>
        <w:t xml:space="preserve"> Flexible</w:t>
      </w:r>
      <w:r w:rsidR="007669C4" w:rsidRPr="0054248E">
        <w:rPr>
          <w:rFonts w:cs="Arial"/>
          <w:color w:val="auto"/>
        </w:rPr>
        <w:t>, call to join,</w:t>
      </w:r>
      <w:r w:rsidRPr="0054248E">
        <w:rPr>
          <w:rFonts w:cs="Arial"/>
          <w:color w:val="auto"/>
        </w:rPr>
        <w:t xml:space="preserve"> £360</w:t>
      </w:r>
      <w:r w:rsidR="007669C4" w:rsidRPr="0054248E">
        <w:rPr>
          <w:rFonts w:cs="Arial"/>
          <w:color w:val="auto"/>
        </w:rPr>
        <w:t>,</w:t>
      </w:r>
      <w:r w:rsidRPr="0054248E">
        <w:rPr>
          <w:rFonts w:cs="Arial"/>
          <w:color w:val="auto"/>
        </w:rPr>
        <w:t xml:space="preserve"> Advanced Learner Loan </w:t>
      </w:r>
      <w:r w:rsidR="007669C4" w:rsidRPr="0054248E">
        <w:rPr>
          <w:rFonts w:cs="Arial"/>
          <w:color w:val="auto"/>
        </w:rPr>
        <w:t>available</w:t>
      </w:r>
    </w:p>
    <w:p w14:paraId="064C9ADE" w14:textId="77777777" w:rsidR="007669C4" w:rsidRPr="0054248E" w:rsidRDefault="001C73CD">
      <w:pPr>
        <w:rPr>
          <w:rFonts w:cs="Arial"/>
          <w:color w:val="auto"/>
        </w:rPr>
      </w:pPr>
      <w:r w:rsidRPr="0054248E">
        <w:rPr>
          <w:rFonts w:cs="Arial"/>
          <w:color w:val="auto"/>
        </w:rPr>
        <w:t>Coaching and Mentoring CMI</w:t>
      </w:r>
      <w:r w:rsidR="007669C4" w:rsidRPr="0054248E">
        <w:rPr>
          <w:rFonts w:cs="Arial"/>
          <w:color w:val="auto"/>
        </w:rPr>
        <w:t>, Level</w:t>
      </w:r>
      <w:r w:rsidRPr="0054248E">
        <w:rPr>
          <w:rFonts w:cs="Arial"/>
          <w:color w:val="auto"/>
        </w:rPr>
        <w:t xml:space="preserve"> 3</w:t>
      </w:r>
      <w:r w:rsidR="007669C4" w:rsidRPr="0054248E">
        <w:rPr>
          <w:rFonts w:cs="Arial"/>
          <w:color w:val="auto"/>
        </w:rPr>
        <w:t xml:space="preserve">, </w:t>
      </w:r>
      <w:proofErr w:type="spellStart"/>
      <w:r w:rsidRPr="0054248E">
        <w:rPr>
          <w:rFonts w:cs="Arial"/>
          <w:color w:val="auto"/>
        </w:rPr>
        <w:t>H</w:t>
      </w:r>
      <w:r w:rsidR="007669C4" w:rsidRPr="0054248E">
        <w:rPr>
          <w:rFonts w:cs="Arial"/>
          <w:color w:val="auto"/>
        </w:rPr>
        <w:t>uddersfield</w:t>
      </w:r>
      <w:proofErr w:type="spellEnd"/>
      <w:r w:rsidR="007669C4" w:rsidRPr="0054248E">
        <w:rPr>
          <w:rFonts w:cs="Arial"/>
          <w:color w:val="auto"/>
        </w:rPr>
        <w:t xml:space="preserve"> Centre, 8 S</w:t>
      </w:r>
      <w:r w:rsidRPr="0054248E">
        <w:rPr>
          <w:rFonts w:cs="Arial"/>
          <w:color w:val="auto"/>
        </w:rPr>
        <w:t xml:space="preserve">eptember </w:t>
      </w:r>
      <w:r w:rsidR="007669C4" w:rsidRPr="0054248E">
        <w:rPr>
          <w:rFonts w:cs="Arial"/>
          <w:color w:val="auto"/>
        </w:rPr>
        <w:t>–</w:t>
      </w:r>
      <w:r w:rsidRPr="0054248E">
        <w:rPr>
          <w:rFonts w:cs="Arial"/>
          <w:color w:val="auto"/>
        </w:rPr>
        <w:t xml:space="preserve"> Flexible</w:t>
      </w:r>
      <w:r w:rsidR="007669C4" w:rsidRPr="0054248E">
        <w:rPr>
          <w:rFonts w:cs="Arial"/>
          <w:color w:val="auto"/>
        </w:rPr>
        <w:t xml:space="preserve">, </w:t>
      </w:r>
      <w:r w:rsidRPr="0054248E">
        <w:rPr>
          <w:rFonts w:cs="Arial"/>
          <w:color w:val="auto"/>
        </w:rPr>
        <w:t>£765</w:t>
      </w:r>
      <w:r w:rsidR="007669C4" w:rsidRPr="0054248E">
        <w:rPr>
          <w:rFonts w:cs="Arial"/>
          <w:color w:val="auto"/>
        </w:rPr>
        <w:t xml:space="preserve">, call to join, </w:t>
      </w:r>
      <w:r w:rsidRPr="0054248E">
        <w:rPr>
          <w:rFonts w:cs="Arial"/>
          <w:color w:val="auto"/>
        </w:rPr>
        <w:t xml:space="preserve">Advanced Learner Loan </w:t>
      </w:r>
      <w:r w:rsidR="007669C4" w:rsidRPr="0054248E">
        <w:rPr>
          <w:rFonts w:cs="Arial"/>
          <w:color w:val="auto"/>
        </w:rPr>
        <w:t>available</w:t>
      </w:r>
    </w:p>
    <w:p w14:paraId="43DDF73D" w14:textId="77777777" w:rsidR="007669C4" w:rsidRPr="0054248E" w:rsidRDefault="007669C4">
      <w:pPr>
        <w:rPr>
          <w:rFonts w:cs="Arial"/>
          <w:color w:val="auto"/>
        </w:rPr>
      </w:pPr>
      <w:r w:rsidRPr="0054248E">
        <w:rPr>
          <w:rFonts w:cs="Arial"/>
          <w:color w:val="auto"/>
        </w:rPr>
        <w:t xml:space="preserve">Certificate in Principles of Team </w:t>
      </w:r>
      <w:r w:rsidR="001C73CD" w:rsidRPr="0054248E">
        <w:rPr>
          <w:rFonts w:cs="Arial"/>
          <w:color w:val="auto"/>
        </w:rPr>
        <w:t>Leading</w:t>
      </w:r>
      <w:r w:rsidRPr="0054248E">
        <w:rPr>
          <w:rFonts w:cs="Arial"/>
          <w:color w:val="auto"/>
        </w:rPr>
        <w:t>, Level</w:t>
      </w:r>
      <w:r w:rsidR="001C73CD" w:rsidRPr="0054248E">
        <w:rPr>
          <w:rFonts w:cs="Arial"/>
          <w:color w:val="auto"/>
        </w:rPr>
        <w:t xml:space="preserve"> 2</w:t>
      </w:r>
      <w:r w:rsidRPr="0054248E">
        <w:rPr>
          <w:rFonts w:cs="Arial"/>
          <w:color w:val="auto"/>
        </w:rPr>
        <w:t>, 8 September, 10 weeks, £480, call to join, funding available</w:t>
      </w:r>
    </w:p>
    <w:p w14:paraId="3562A8AA" w14:textId="77777777" w:rsidR="007669C4" w:rsidRPr="0054248E" w:rsidRDefault="007669C4">
      <w:pPr>
        <w:rPr>
          <w:rFonts w:cs="Arial"/>
          <w:color w:val="auto"/>
        </w:rPr>
      </w:pPr>
      <w:r w:rsidRPr="0054248E">
        <w:rPr>
          <w:rFonts w:cs="Arial"/>
          <w:color w:val="auto"/>
        </w:rPr>
        <w:t xml:space="preserve">Certificate in Principles of </w:t>
      </w:r>
      <w:r w:rsidR="001C73CD" w:rsidRPr="0054248E">
        <w:rPr>
          <w:rFonts w:cs="Arial"/>
          <w:color w:val="auto"/>
        </w:rPr>
        <w:t>Customer Service</w:t>
      </w:r>
      <w:r w:rsidRPr="0054248E">
        <w:rPr>
          <w:rFonts w:cs="Arial"/>
          <w:color w:val="auto"/>
        </w:rPr>
        <w:t>, Level</w:t>
      </w:r>
      <w:r w:rsidR="001C73CD" w:rsidRPr="0054248E">
        <w:rPr>
          <w:rFonts w:cs="Arial"/>
          <w:color w:val="auto"/>
        </w:rPr>
        <w:t xml:space="preserve"> 2</w:t>
      </w:r>
      <w:r w:rsidRPr="0054248E">
        <w:rPr>
          <w:rFonts w:cs="Arial"/>
          <w:color w:val="auto"/>
        </w:rPr>
        <w:t>, online, 8 September, 10 weeks, £540, call to join, funding available</w:t>
      </w:r>
    </w:p>
    <w:p w14:paraId="24ED62DE" w14:textId="77777777" w:rsidR="007669C4" w:rsidRPr="0054248E" w:rsidRDefault="007669C4">
      <w:pPr>
        <w:rPr>
          <w:rFonts w:cs="Arial"/>
          <w:color w:val="auto"/>
        </w:rPr>
      </w:pPr>
      <w:r w:rsidRPr="0054248E">
        <w:rPr>
          <w:rFonts w:cs="Arial"/>
          <w:color w:val="auto"/>
        </w:rPr>
        <w:t xml:space="preserve">Certificate in Principles of </w:t>
      </w:r>
      <w:r w:rsidR="001C73CD" w:rsidRPr="0054248E">
        <w:rPr>
          <w:rFonts w:cs="Arial"/>
          <w:color w:val="auto"/>
        </w:rPr>
        <w:t>Data Protection and Data Security</w:t>
      </w:r>
      <w:r w:rsidRPr="0054248E">
        <w:rPr>
          <w:rFonts w:cs="Arial"/>
          <w:color w:val="auto"/>
        </w:rPr>
        <w:t>, Level 2, 8 September, 10 weeks, £400, call to join, funding available</w:t>
      </w:r>
    </w:p>
    <w:p w14:paraId="41F6A1B6" w14:textId="77777777" w:rsidR="0062744E" w:rsidRPr="0054248E" w:rsidRDefault="001C73CD">
      <w:pPr>
        <w:rPr>
          <w:rFonts w:cs="Arial"/>
          <w:color w:val="auto"/>
        </w:rPr>
      </w:pPr>
      <w:r w:rsidRPr="0054248E">
        <w:rPr>
          <w:rFonts w:cs="Arial"/>
          <w:color w:val="auto"/>
        </w:rPr>
        <w:t>Principles of Business Administration</w:t>
      </w:r>
      <w:r w:rsidR="007669C4" w:rsidRPr="0054248E">
        <w:rPr>
          <w:rFonts w:cs="Arial"/>
          <w:color w:val="auto"/>
        </w:rPr>
        <w:t>, Level</w:t>
      </w:r>
      <w:r w:rsidRPr="0054248E">
        <w:rPr>
          <w:rFonts w:cs="Arial"/>
          <w:color w:val="auto"/>
        </w:rPr>
        <w:t xml:space="preserve"> 2</w:t>
      </w:r>
      <w:r w:rsidR="007669C4" w:rsidRPr="0054248E">
        <w:rPr>
          <w:rFonts w:cs="Arial"/>
          <w:color w:val="auto"/>
        </w:rPr>
        <w:t>, 8 September, 10 weeks, £465</w:t>
      </w:r>
      <w:r w:rsidR="0062744E" w:rsidRPr="0054248E">
        <w:rPr>
          <w:rFonts w:cs="Arial"/>
          <w:color w:val="auto"/>
        </w:rPr>
        <w:t xml:space="preserve">, call to join, funding available </w:t>
      </w:r>
    </w:p>
    <w:p w14:paraId="2DA68C66" w14:textId="77777777" w:rsidR="0062744E" w:rsidRPr="0054248E" w:rsidRDefault="0062744E">
      <w:pPr>
        <w:rPr>
          <w:rFonts w:cs="Arial"/>
          <w:color w:val="auto"/>
        </w:rPr>
      </w:pPr>
      <w:r w:rsidRPr="0054248E">
        <w:rPr>
          <w:rFonts w:cs="Arial"/>
          <w:color w:val="auto"/>
        </w:rPr>
        <w:t xml:space="preserve">Certificate in Business Studies, Level 2, Pioneer, </w:t>
      </w:r>
      <w:r w:rsidR="001C73CD" w:rsidRPr="0054248E">
        <w:rPr>
          <w:rFonts w:cs="Arial"/>
          <w:color w:val="auto"/>
        </w:rPr>
        <w:t xml:space="preserve">3 November </w:t>
      </w:r>
      <w:r w:rsidRPr="0054248E">
        <w:rPr>
          <w:rFonts w:cs="Arial"/>
          <w:color w:val="auto"/>
        </w:rPr>
        <w:t>–</w:t>
      </w:r>
      <w:r w:rsidR="001C73CD" w:rsidRPr="0054248E">
        <w:rPr>
          <w:rFonts w:cs="Arial"/>
          <w:color w:val="auto"/>
        </w:rPr>
        <w:t xml:space="preserve"> Day</w:t>
      </w:r>
      <w:r w:rsidRPr="0054248E">
        <w:rPr>
          <w:rFonts w:cs="Arial"/>
          <w:color w:val="auto"/>
        </w:rPr>
        <w:t>, 1 year, £1,750, funding available</w:t>
      </w:r>
    </w:p>
    <w:p w14:paraId="6964F141" w14:textId="77777777" w:rsidR="0062744E" w:rsidRPr="0054248E" w:rsidRDefault="001C73CD">
      <w:pPr>
        <w:rPr>
          <w:rFonts w:cs="Arial"/>
          <w:color w:val="auto"/>
        </w:rPr>
      </w:pPr>
      <w:r w:rsidRPr="0054248E">
        <w:rPr>
          <w:rFonts w:cs="Arial"/>
          <w:color w:val="auto"/>
        </w:rPr>
        <w:t>Content Creation for Beginners</w:t>
      </w:r>
      <w:r w:rsidR="0062744E" w:rsidRPr="0054248E">
        <w:rPr>
          <w:rFonts w:cs="Arial"/>
          <w:color w:val="auto"/>
        </w:rPr>
        <w:t xml:space="preserve">, </w:t>
      </w:r>
      <w:r w:rsidRPr="0054248E">
        <w:rPr>
          <w:rFonts w:cs="Arial"/>
          <w:color w:val="auto"/>
        </w:rPr>
        <w:t xml:space="preserve">Entry </w:t>
      </w:r>
      <w:r w:rsidR="0062744E" w:rsidRPr="0054248E">
        <w:rPr>
          <w:rFonts w:cs="Arial"/>
          <w:color w:val="auto"/>
        </w:rPr>
        <w:t xml:space="preserve">Level, </w:t>
      </w:r>
      <w:proofErr w:type="spellStart"/>
      <w:r w:rsidRPr="0054248E">
        <w:rPr>
          <w:rFonts w:cs="Arial"/>
          <w:color w:val="auto"/>
        </w:rPr>
        <w:t>H</w:t>
      </w:r>
      <w:r w:rsidR="0062744E" w:rsidRPr="0054248E">
        <w:rPr>
          <w:rFonts w:cs="Arial"/>
          <w:color w:val="auto"/>
        </w:rPr>
        <w:t>uddersfield</w:t>
      </w:r>
      <w:proofErr w:type="spellEnd"/>
      <w:r w:rsidR="0062744E" w:rsidRPr="0054248E">
        <w:rPr>
          <w:rFonts w:cs="Arial"/>
          <w:color w:val="auto"/>
        </w:rPr>
        <w:t xml:space="preserve"> Centre, </w:t>
      </w:r>
      <w:r w:rsidRPr="0054248E">
        <w:rPr>
          <w:rFonts w:cs="Arial"/>
          <w:color w:val="auto"/>
        </w:rPr>
        <w:t xml:space="preserve">23 September </w:t>
      </w:r>
      <w:r w:rsidR="0062744E" w:rsidRPr="0054248E">
        <w:rPr>
          <w:rFonts w:cs="Arial"/>
          <w:color w:val="auto"/>
        </w:rPr>
        <w:t>–</w:t>
      </w:r>
      <w:r w:rsidRPr="0054248E">
        <w:rPr>
          <w:rFonts w:cs="Arial"/>
          <w:color w:val="auto"/>
        </w:rPr>
        <w:t xml:space="preserve"> Flexible</w:t>
      </w:r>
      <w:r w:rsidR="0062744E" w:rsidRPr="0054248E">
        <w:rPr>
          <w:rFonts w:cs="Arial"/>
          <w:color w:val="auto"/>
        </w:rPr>
        <w:t>,</w:t>
      </w:r>
      <w:r w:rsidRPr="0054248E">
        <w:rPr>
          <w:rFonts w:cs="Arial"/>
          <w:color w:val="auto"/>
        </w:rPr>
        <w:t xml:space="preserve"> 5 weeks</w:t>
      </w:r>
      <w:r w:rsidR="0062744E" w:rsidRPr="0054248E">
        <w:rPr>
          <w:rFonts w:cs="Arial"/>
          <w:color w:val="auto"/>
        </w:rPr>
        <w:t>, £40, funding available</w:t>
      </w:r>
    </w:p>
    <w:p w14:paraId="60884066" w14:textId="77777777" w:rsidR="00D46F15" w:rsidRPr="0054248E" w:rsidRDefault="001C73CD">
      <w:pPr>
        <w:pStyle w:val="Heading2"/>
        <w:rPr>
          <w:rFonts w:ascii="Arial" w:hAnsi="Arial" w:cs="Arial"/>
          <w:color w:val="auto"/>
        </w:rPr>
      </w:pPr>
      <w:r w:rsidRPr="0054248E">
        <w:rPr>
          <w:rFonts w:ascii="Arial" w:hAnsi="Arial" w:cs="Arial"/>
          <w:color w:val="auto"/>
        </w:rPr>
        <w:t>Page 8</w:t>
      </w:r>
      <w:r w:rsidR="00A65A95" w:rsidRPr="0054248E">
        <w:rPr>
          <w:rFonts w:ascii="Arial" w:hAnsi="Arial" w:cs="Arial"/>
          <w:color w:val="auto"/>
        </w:rPr>
        <w:t xml:space="preserve"> - Computing</w:t>
      </w:r>
    </w:p>
    <w:p w14:paraId="661B7792" w14:textId="77777777" w:rsidR="0062744E" w:rsidRPr="0054248E" w:rsidRDefault="001C73CD">
      <w:pPr>
        <w:rPr>
          <w:rFonts w:cs="Arial"/>
          <w:color w:val="auto"/>
        </w:rPr>
      </w:pPr>
      <w:r w:rsidRPr="0054248E">
        <w:rPr>
          <w:rFonts w:cs="Arial"/>
          <w:color w:val="auto"/>
        </w:rPr>
        <w:t>Essential Digital Skills for Work</w:t>
      </w:r>
      <w:r w:rsidR="0062744E" w:rsidRPr="0054248E">
        <w:rPr>
          <w:rFonts w:cs="Arial"/>
          <w:color w:val="auto"/>
        </w:rPr>
        <w:t>,</w:t>
      </w:r>
      <w:r w:rsidRPr="0054248E">
        <w:rPr>
          <w:rFonts w:cs="Arial"/>
          <w:color w:val="auto"/>
        </w:rPr>
        <w:t xml:space="preserve"> Entry 3</w:t>
      </w:r>
      <w:r w:rsidR="0062744E" w:rsidRPr="0054248E">
        <w:rPr>
          <w:rFonts w:cs="Arial"/>
          <w:color w:val="auto"/>
        </w:rPr>
        <w:t xml:space="preserve">, </w:t>
      </w:r>
      <w:proofErr w:type="spellStart"/>
      <w:r w:rsidR="0062744E" w:rsidRPr="0054248E">
        <w:rPr>
          <w:rFonts w:cs="Arial"/>
          <w:color w:val="auto"/>
        </w:rPr>
        <w:t>Huddersfield</w:t>
      </w:r>
      <w:proofErr w:type="spellEnd"/>
      <w:r w:rsidR="0062744E" w:rsidRPr="0054248E">
        <w:rPr>
          <w:rFonts w:cs="Arial"/>
          <w:color w:val="auto"/>
        </w:rPr>
        <w:t xml:space="preserve"> Centre and Pioneer,</w:t>
      </w:r>
      <w:r w:rsidRPr="0054248E">
        <w:rPr>
          <w:rFonts w:cs="Arial"/>
          <w:color w:val="auto"/>
        </w:rPr>
        <w:t xml:space="preserve"> 25 September</w:t>
      </w:r>
      <w:r w:rsidR="0062744E" w:rsidRPr="0054248E">
        <w:rPr>
          <w:rFonts w:cs="Arial"/>
          <w:color w:val="auto"/>
        </w:rPr>
        <w:t>, 15 weeks,</w:t>
      </w:r>
      <w:r w:rsidRPr="0054248E">
        <w:rPr>
          <w:rFonts w:cs="Arial"/>
          <w:color w:val="auto"/>
        </w:rPr>
        <w:t xml:space="preserve"> </w:t>
      </w:r>
      <w:r w:rsidR="0062744E" w:rsidRPr="0054248E">
        <w:rPr>
          <w:rFonts w:cs="Arial"/>
          <w:color w:val="auto"/>
        </w:rPr>
        <w:t xml:space="preserve">call to join, </w:t>
      </w:r>
      <w:r w:rsidRPr="0054248E">
        <w:rPr>
          <w:rFonts w:cs="Arial"/>
          <w:color w:val="auto"/>
        </w:rPr>
        <w:t xml:space="preserve">Free if you do not already </w:t>
      </w:r>
      <w:r w:rsidR="0062744E" w:rsidRPr="0054248E">
        <w:rPr>
          <w:rFonts w:cs="Arial"/>
          <w:color w:val="auto"/>
        </w:rPr>
        <w:t xml:space="preserve">have a Level 1 in Digital Skills </w:t>
      </w:r>
      <w:r w:rsidRPr="0054248E">
        <w:rPr>
          <w:rFonts w:cs="Arial"/>
          <w:color w:val="auto"/>
        </w:rPr>
        <w:t xml:space="preserve">or have been assessed at </w:t>
      </w:r>
      <w:r w:rsidR="0062744E" w:rsidRPr="0054248E">
        <w:rPr>
          <w:rFonts w:cs="Arial"/>
          <w:color w:val="auto"/>
        </w:rPr>
        <w:t>below Level 1</w:t>
      </w:r>
    </w:p>
    <w:p w14:paraId="46C7192B" w14:textId="77777777" w:rsidR="0062744E" w:rsidRPr="0054248E" w:rsidRDefault="001C73CD" w:rsidP="0062744E">
      <w:pPr>
        <w:rPr>
          <w:rFonts w:cs="Arial"/>
          <w:color w:val="auto"/>
        </w:rPr>
      </w:pPr>
      <w:r w:rsidRPr="0054248E">
        <w:rPr>
          <w:rFonts w:cs="Arial"/>
          <w:color w:val="auto"/>
        </w:rPr>
        <w:t>Essential Digital Skills for Work</w:t>
      </w:r>
      <w:r w:rsidR="0062744E" w:rsidRPr="0054248E">
        <w:rPr>
          <w:rFonts w:cs="Arial"/>
          <w:color w:val="auto"/>
        </w:rPr>
        <w:t xml:space="preserve">, Level 1, </w:t>
      </w:r>
      <w:proofErr w:type="spellStart"/>
      <w:r w:rsidRPr="0054248E">
        <w:rPr>
          <w:rFonts w:cs="Arial"/>
          <w:color w:val="auto"/>
        </w:rPr>
        <w:t>H</w:t>
      </w:r>
      <w:r w:rsidR="0062744E" w:rsidRPr="0054248E">
        <w:rPr>
          <w:rFonts w:cs="Arial"/>
          <w:color w:val="auto"/>
        </w:rPr>
        <w:t>uddersfield</w:t>
      </w:r>
      <w:proofErr w:type="spellEnd"/>
      <w:r w:rsidR="0062744E" w:rsidRPr="0054248E">
        <w:rPr>
          <w:rFonts w:cs="Arial"/>
          <w:color w:val="auto"/>
        </w:rPr>
        <w:t xml:space="preserve"> and Pioneer,</w:t>
      </w:r>
      <w:r w:rsidRPr="0054248E">
        <w:rPr>
          <w:rFonts w:cs="Arial"/>
          <w:color w:val="auto"/>
        </w:rPr>
        <w:t xml:space="preserve"> 25 September</w:t>
      </w:r>
      <w:r w:rsidR="0062744E" w:rsidRPr="0054248E">
        <w:rPr>
          <w:rFonts w:cs="Arial"/>
          <w:color w:val="auto"/>
        </w:rPr>
        <w:t>, 15 weeks, call to join,</w:t>
      </w:r>
      <w:r w:rsidRPr="0054248E">
        <w:rPr>
          <w:rFonts w:cs="Arial"/>
          <w:color w:val="auto"/>
        </w:rPr>
        <w:t xml:space="preserve"> </w:t>
      </w:r>
      <w:r w:rsidR="0062744E" w:rsidRPr="0054248E">
        <w:rPr>
          <w:rFonts w:cs="Arial"/>
          <w:color w:val="auto"/>
        </w:rPr>
        <w:t>Free if you do not already have a Level 1 in Digital Skills or have been assessed at below Level 1</w:t>
      </w:r>
    </w:p>
    <w:p w14:paraId="5F1D6D7F" w14:textId="77777777" w:rsidR="0062744E" w:rsidRPr="0054248E" w:rsidRDefault="0062744E">
      <w:pPr>
        <w:rPr>
          <w:rFonts w:cs="Arial"/>
          <w:color w:val="auto"/>
        </w:rPr>
      </w:pPr>
      <w:r w:rsidRPr="0054248E">
        <w:rPr>
          <w:rFonts w:cs="Arial"/>
          <w:color w:val="auto"/>
        </w:rPr>
        <w:t xml:space="preserve">Microsoft Office Specialist </w:t>
      </w:r>
      <w:r w:rsidR="001C73CD" w:rsidRPr="0054248E">
        <w:rPr>
          <w:rFonts w:cs="Arial"/>
          <w:color w:val="auto"/>
        </w:rPr>
        <w:t>Word</w:t>
      </w:r>
      <w:r w:rsidRPr="0054248E">
        <w:rPr>
          <w:rFonts w:cs="Arial"/>
          <w:color w:val="auto"/>
        </w:rPr>
        <w:t>, Level</w:t>
      </w:r>
      <w:r w:rsidR="001C73CD" w:rsidRPr="0054248E">
        <w:rPr>
          <w:rFonts w:cs="Arial"/>
          <w:color w:val="auto"/>
        </w:rPr>
        <w:t xml:space="preserve"> 3</w:t>
      </w:r>
      <w:r w:rsidRPr="0054248E">
        <w:rPr>
          <w:rFonts w:cs="Arial"/>
          <w:color w:val="auto"/>
        </w:rPr>
        <w:t xml:space="preserve">, </w:t>
      </w:r>
      <w:proofErr w:type="spellStart"/>
      <w:r w:rsidRPr="0054248E">
        <w:rPr>
          <w:rFonts w:cs="Arial"/>
          <w:color w:val="auto"/>
        </w:rPr>
        <w:t>Huddersfield</w:t>
      </w:r>
      <w:proofErr w:type="spellEnd"/>
      <w:r w:rsidRPr="0054248E">
        <w:rPr>
          <w:rFonts w:cs="Arial"/>
          <w:color w:val="auto"/>
        </w:rPr>
        <w:t xml:space="preserve"> Centre, </w:t>
      </w:r>
      <w:r w:rsidR="001C73CD" w:rsidRPr="0054248E">
        <w:rPr>
          <w:rFonts w:cs="Arial"/>
          <w:color w:val="auto"/>
        </w:rPr>
        <w:t>Flexible from September</w:t>
      </w:r>
      <w:r w:rsidRPr="0054248E">
        <w:rPr>
          <w:rFonts w:cs="Arial"/>
          <w:color w:val="auto"/>
        </w:rPr>
        <w:t xml:space="preserve">, </w:t>
      </w:r>
      <w:r w:rsidR="001C73CD" w:rsidRPr="0054248E">
        <w:rPr>
          <w:rFonts w:cs="Arial"/>
          <w:color w:val="auto"/>
        </w:rPr>
        <w:t>£75</w:t>
      </w:r>
      <w:r w:rsidRPr="0054248E">
        <w:rPr>
          <w:rFonts w:cs="Arial"/>
          <w:color w:val="auto"/>
        </w:rPr>
        <w:t>, join online</w:t>
      </w:r>
    </w:p>
    <w:p w14:paraId="06FE8A0A" w14:textId="77777777" w:rsidR="0062744E" w:rsidRPr="0054248E" w:rsidRDefault="0062744E">
      <w:pPr>
        <w:rPr>
          <w:rFonts w:cs="Arial"/>
          <w:color w:val="auto"/>
        </w:rPr>
      </w:pPr>
      <w:r w:rsidRPr="0054248E">
        <w:rPr>
          <w:rFonts w:cs="Arial"/>
          <w:color w:val="auto"/>
        </w:rPr>
        <w:t xml:space="preserve">Microsoft Office Specialist </w:t>
      </w:r>
      <w:r w:rsidR="001C73CD" w:rsidRPr="0054248E">
        <w:rPr>
          <w:rFonts w:cs="Arial"/>
          <w:color w:val="auto"/>
        </w:rPr>
        <w:t>Excel</w:t>
      </w:r>
      <w:r w:rsidRPr="0054248E">
        <w:rPr>
          <w:rFonts w:cs="Arial"/>
          <w:color w:val="auto"/>
        </w:rPr>
        <w:t>, Level</w:t>
      </w:r>
      <w:r w:rsidR="001C73CD" w:rsidRPr="0054248E">
        <w:rPr>
          <w:rFonts w:cs="Arial"/>
          <w:color w:val="auto"/>
        </w:rPr>
        <w:t xml:space="preserve"> 3</w:t>
      </w:r>
      <w:r w:rsidRPr="0054248E">
        <w:rPr>
          <w:rFonts w:cs="Arial"/>
          <w:color w:val="auto"/>
        </w:rPr>
        <w:t>,</w:t>
      </w:r>
      <w:r w:rsidR="001C73CD" w:rsidRPr="0054248E">
        <w:rPr>
          <w:rFonts w:cs="Arial"/>
          <w:color w:val="auto"/>
        </w:rPr>
        <w:t xml:space="preserve"> </w:t>
      </w:r>
      <w:proofErr w:type="spellStart"/>
      <w:r w:rsidR="001C73CD" w:rsidRPr="0054248E">
        <w:rPr>
          <w:rFonts w:cs="Arial"/>
          <w:color w:val="auto"/>
        </w:rPr>
        <w:t>H</w:t>
      </w:r>
      <w:r w:rsidRPr="0054248E">
        <w:rPr>
          <w:rFonts w:cs="Arial"/>
          <w:color w:val="auto"/>
        </w:rPr>
        <w:t>uddersfield</w:t>
      </w:r>
      <w:proofErr w:type="spellEnd"/>
      <w:r w:rsidRPr="0054248E">
        <w:rPr>
          <w:rFonts w:cs="Arial"/>
          <w:color w:val="auto"/>
        </w:rPr>
        <w:t xml:space="preserve"> Centre, </w:t>
      </w:r>
      <w:r w:rsidR="001C73CD" w:rsidRPr="0054248E">
        <w:rPr>
          <w:rFonts w:cs="Arial"/>
          <w:color w:val="auto"/>
        </w:rPr>
        <w:t>Flexible from September</w:t>
      </w:r>
      <w:r w:rsidRPr="0054248E">
        <w:rPr>
          <w:rFonts w:cs="Arial"/>
          <w:color w:val="auto"/>
        </w:rPr>
        <w:t xml:space="preserve">, join online, </w:t>
      </w:r>
      <w:r w:rsidR="001C73CD" w:rsidRPr="0054248E">
        <w:rPr>
          <w:rFonts w:cs="Arial"/>
          <w:color w:val="auto"/>
        </w:rPr>
        <w:t xml:space="preserve">£75 </w:t>
      </w:r>
    </w:p>
    <w:p w14:paraId="6E02607F" w14:textId="77777777" w:rsidR="0062744E" w:rsidRPr="0054248E" w:rsidRDefault="0062744E">
      <w:pPr>
        <w:rPr>
          <w:rFonts w:cs="Arial"/>
          <w:color w:val="auto"/>
        </w:rPr>
      </w:pPr>
      <w:r w:rsidRPr="0054248E">
        <w:rPr>
          <w:rFonts w:cs="Arial"/>
          <w:color w:val="auto"/>
        </w:rPr>
        <w:t xml:space="preserve">Microsoft Office Specialist </w:t>
      </w:r>
      <w:r w:rsidR="001C73CD" w:rsidRPr="0054248E">
        <w:rPr>
          <w:rFonts w:cs="Arial"/>
          <w:color w:val="auto"/>
        </w:rPr>
        <w:t>PowerPoint</w:t>
      </w:r>
      <w:r w:rsidRPr="0054248E">
        <w:rPr>
          <w:rFonts w:cs="Arial"/>
          <w:color w:val="auto"/>
        </w:rPr>
        <w:t>, Level</w:t>
      </w:r>
      <w:r w:rsidR="001C73CD" w:rsidRPr="0054248E">
        <w:rPr>
          <w:rFonts w:cs="Arial"/>
          <w:color w:val="auto"/>
        </w:rPr>
        <w:t xml:space="preserve"> 3</w:t>
      </w:r>
      <w:r w:rsidRPr="0054248E">
        <w:rPr>
          <w:rFonts w:cs="Arial"/>
          <w:color w:val="auto"/>
        </w:rPr>
        <w:t xml:space="preserve">, </w:t>
      </w:r>
      <w:proofErr w:type="spellStart"/>
      <w:r w:rsidRPr="0054248E">
        <w:rPr>
          <w:rFonts w:cs="Arial"/>
          <w:color w:val="auto"/>
        </w:rPr>
        <w:t>Huddersfield</w:t>
      </w:r>
      <w:proofErr w:type="spellEnd"/>
      <w:r w:rsidRPr="0054248E">
        <w:rPr>
          <w:rFonts w:cs="Arial"/>
          <w:color w:val="auto"/>
        </w:rPr>
        <w:t xml:space="preserve"> Centre, </w:t>
      </w:r>
      <w:r w:rsidR="001C73CD" w:rsidRPr="0054248E">
        <w:rPr>
          <w:rFonts w:cs="Arial"/>
          <w:color w:val="auto"/>
        </w:rPr>
        <w:t>Flexible from September</w:t>
      </w:r>
      <w:r w:rsidRPr="0054248E">
        <w:rPr>
          <w:rFonts w:cs="Arial"/>
          <w:color w:val="auto"/>
        </w:rPr>
        <w:t xml:space="preserve">, join online, </w:t>
      </w:r>
      <w:r w:rsidR="001C73CD" w:rsidRPr="0054248E">
        <w:rPr>
          <w:rFonts w:cs="Arial"/>
          <w:color w:val="auto"/>
        </w:rPr>
        <w:t xml:space="preserve">£75 </w:t>
      </w:r>
    </w:p>
    <w:p w14:paraId="6C3CD12F" w14:textId="77777777" w:rsidR="007A310E" w:rsidRPr="0054248E" w:rsidRDefault="0062744E">
      <w:pPr>
        <w:rPr>
          <w:rFonts w:cs="Arial"/>
          <w:color w:val="auto"/>
        </w:rPr>
      </w:pPr>
      <w:r w:rsidRPr="0054248E">
        <w:rPr>
          <w:rFonts w:cs="Arial"/>
          <w:color w:val="auto"/>
        </w:rPr>
        <w:t xml:space="preserve">Microsoft Office Specialist </w:t>
      </w:r>
      <w:r w:rsidR="001C73CD" w:rsidRPr="0054248E">
        <w:rPr>
          <w:rFonts w:cs="Arial"/>
          <w:color w:val="auto"/>
        </w:rPr>
        <w:t>Access</w:t>
      </w:r>
      <w:r w:rsidRPr="0054248E">
        <w:rPr>
          <w:rFonts w:cs="Arial"/>
          <w:color w:val="auto"/>
        </w:rPr>
        <w:t xml:space="preserve">, Level </w:t>
      </w:r>
      <w:r w:rsidR="001C73CD" w:rsidRPr="0054248E">
        <w:rPr>
          <w:rFonts w:cs="Arial"/>
          <w:color w:val="auto"/>
        </w:rPr>
        <w:t>3</w:t>
      </w:r>
      <w:r w:rsidRPr="0054248E">
        <w:rPr>
          <w:rFonts w:cs="Arial"/>
          <w:color w:val="auto"/>
        </w:rPr>
        <w:t xml:space="preserve">, </w:t>
      </w:r>
      <w:proofErr w:type="spellStart"/>
      <w:r w:rsidRPr="0054248E">
        <w:rPr>
          <w:rFonts w:cs="Arial"/>
          <w:color w:val="auto"/>
        </w:rPr>
        <w:t>Huddersfield</w:t>
      </w:r>
      <w:proofErr w:type="spellEnd"/>
      <w:r w:rsidRPr="0054248E">
        <w:rPr>
          <w:rFonts w:cs="Arial"/>
          <w:color w:val="auto"/>
        </w:rPr>
        <w:t xml:space="preserve"> Centre,</w:t>
      </w:r>
      <w:r w:rsidR="001C73CD" w:rsidRPr="0054248E">
        <w:rPr>
          <w:rFonts w:cs="Arial"/>
          <w:color w:val="auto"/>
        </w:rPr>
        <w:t xml:space="preserve"> Flexible from September £75</w:t>
      </w:r>
      <w:r w:rsidR="002265EB" w:rsidRPr="0054248E">
        <w:rPr>
          <w:rFonts w:cs="Arial"/>
          <w:color w:val="auto"/>
        </w:rPr>
        <w:t xml:space="preserve">, </w:t>
      </w:r>
      <w:r w:rsidR="007A310E" w:rsidRPr="0054248E">
        <w:rPr>
          <w:rFonts w:cs="Arial"/>
          <w:color w:val="auto"/>
        </w:rPr>
        <w:t>join online</w:t>
      </w:r>
    </w:p>
    <w:p w14:paraId="7431EB63" w14:textId="77777777" w:rsidR="007A310E" w:rsidRPr="0054248E" w:rsidRDefault="001C73CD">
      <w:pPr>
        <w:rPr>
          <w:rFonts w:cs="Arial"/>
          <w:color w:val="auto"/>
        </w:rPr>
      </w:pPr>
      <w:r w:rsidRPr="0054248E">
        <w:rPr>
          <w:rFonts w:cs="Arial"/>
          <w:color w:val="auto"/>
        </w:rPr>
        <w:t>CISCO IT Essentials</w:t>
      </w:r>
      <w:r w:rsidR="007A310E" w:rsidRPr="0054248E">
        <w:rPr>
          <w:rFonts w:cs="Arial"/>
          <w:color w:val="auto"/>
        </w:rPr>
        <w:t>, Level</w:t>
      </w:r>
      <w:r w:rsidRPr="0054248E">
        <w:rPr>
          <w:rFonts w:cs="Arial"/>
          <w:color w:val="auto"/>
        </w:rPr>
        <w:t xml:space="preserve"> 3</w:t>
      </w:r>
      <w:r w:rsidR="007A310E" w:rsidRPr="0054248E">
        <w:rPr>
          <w:rFonts w:cs="Arial"/>
          <w:color w:val="auto"/>
        </w:rPr>
        <w:t>,</w:t>
      </w:r>
      <w:r w:rsidRPr="0054248E">
        <w:rPr>
          <w:rFonts w:cs="Arial"/>
          <w:color w:val="auto"/>
        </w:rPr>
        <w:t xml:space="preserve"> </w:t>
      </w:r>
      <w:r w:rsidR="007A310E" w:rsidRPr="0054248E">
        <w:rPr>
          <w:rFonts w:cs="Arial"/>
          <w:color w:val="auto"/>
        </w:rPr>
        <w:t xml:space="preserve">Online, </w:t>
      </w:r>
      <w:r w:rsidRPr="0054248E">
        <w:rPr>
          <w:rFonts w:cs="Arial"/>
          <w:color w:val="auto"/>
        </w:rPr>
        <w:t>Flexible from September</w:t>
      </w:r>
      <w:r w:rsidR="007A310E" w:rsidRPr="0054248E">
        <w:rPr>
          <w:rFonts w:cs="Arial"/>
          <w:color w:val="auto"/>
        </w:rPr>
        <w:t>,</w:t>
      </w:r>
      <w:r w:rsidRPr="0054248E">
        <w:rPr>
          <w:rFonts w:cs="Arial"/>
          <w:color w:val="auto"/>
        </w:rPr>
        <w:t xml:space="preserve"> 20 weeks (self-led)</w:t>
      </w:r>
      <w:r w:rsidR="007A310E" w:rsidRPr="0054248E">
        <w:rPr>
          <w:rFonts w:cs="Arial"/>
          <w:color w:val="auto"/>
        </w:rPr>
        <w:t>, £380, join online</w:t>
      </w:r>
    </w:p>
    <w:p w14:paraId="3A2023C9" w14:textId="77777777" w:rsidR="00D46F15" w:rsidRPr="0054248E" w:rsidRDefault="001C73CD">
      <w:pPr>
        <w:rPr>
          <w:rFonts w:cs="Arial"/>
          <w:color w:val="auto"/>
        </w:rPr>
      </w:pPr>
      <w:r w:rsidRPr="0054248E">
        <w:rPr>
          <w:rFonts w:cs="Arial"/>
          <w:color w:val="auto"/>
        </w:rPr>
        <w:t>Diploma in Software Development</w:t>
      </w:r>
      <w:r w:rsidR="007A310E" w:rsidRPr="0054248E">
        <w:rPr>
          <w:rFonts w:cs="Arial"/>
          <w:color w:val="auto"/>
        </w:rPr>
        <w:t>, Level 3, Pioneer, W/C 15 September, 1 year, £2,583,</w:t>
      </w:r>
      <w:r w:rsidRPr="0054248E">
        <w:rPr>
          <w:rFonts w:cs="Arial"/>
          <w:color w:val="auto"/>
        </w:rPr>
        <w:t xml:space="preserve"> Advanced Learner Loan </w:t>
      </w:r>
    </w:p>
    <w:p w14:paraId="7E09A25E" w14:textId="77777777" w:rsidR="00D46F15" w:rsidRPr="0054248E" w:rsidRDefault="001C73CD">
      <w:pPr>
        <w:pStyle w:val="Heading2"/>
        <w:rPr>
          <w:rFonts w:ascii="Arial" w:hAnsi="Arial" w:cs="Arial"/>
          <w:color w:val="auto"/>
        </w:rPr>
      </w:pPr>
      <w:r w:rsidRPr="0054248E">
        <w:rPr>
          <w:rFonts w:ascii="Arial" w:hAnsi="Arial" w:cs="Arial"/>
          <w:color w:val="auto"/>
        </w:rPr>
        <w:t>Page 9</w:t>
      </w:r>
      <w:r w:rsidR="00A65A95" w:rsidRPr="0054248E">
        <w:rPr>
          <w:rFonts w:ascii="Arial" w:hAnsi="Arial" w:cs="Arial"/>
          <w:color w:val="auto"/>
        </w:rPr>
        <w:t xml:space="preserve"> - Construction</w:t>
      </w:r>
    </w:p>
    <w:p w14:paraId="52A6F3DF" w14:textId="77777777" w:rsidR="007A310E" w:rsidRPr="0054248E" w:rsidRDefault="001C73CD">
      <w:pPr>
        <w:rPr>
          <w:rFonts w:cs="Arial"/>
          <w:color w:val="auto"/>
        </w:rPr>
      </w:pPr>
      <w:r w:rsidRPr="0054248E">
        <w:rPr>
          <w:rFonts w:cs="Arial"/>
          <w:color w:val="auto"/>
        </w:rPr>
        <w:t>Introduction to Tiling</w:t>
      </w:r>
      <w:r w:rsidR="007A310E" w:rsidRPr="0054248E">
        <w:rPr>
          <w:rFonts w:cs="Arial"/>
          <w:color w:val="auto"/>
        </w:rPr>
        <w:t>, Brunel Construction Centre,</w:t>
      </w:r>
      <w:r w:rsidRPr="0054248E">
        <w:rPr>
          <w:rFonts w:cs="Arial"/>
          <w:color w:val="auto"/>
        </w:rPr>
        <w:t xml:space="preserve"> 7 November </w:t>
      </w:r>
      <w:r w:rsidR="007A310E" w:rsidRPr="0054248E">
        <w:rPr>
          <w:rFonts w:cs="Arial"/>
          <w:color w:val="auto"/>
        </w:rPr>
        <w:t>–</w:t>
      </w:r>
      <w:r w:rsidRPr="0054248E">
        <w:rPr>
          <w:rFonts w:cs="Arial"/>
          <w:color w:val="auto"/>
        </w:rPr>
        <w:t xml:space="preserve"> Day</w:t>
      </w:r>
      <w:r w:rsidR="007A310E" w:rsidRPr="0054248E">
        <w:rPr>
          <w:rFonts w:cs="Arial"/>
          <w:color w:val="auto"/>
        </w:rPr>
        <w:t xml:space="preserve">, </w:t>
      </w:r>
      <w:r w:rsidRPr="0054248E">
        <w:rPr>
          <w:rFonts w:cs="Arial"/>
          <w:color w:val="auto"/>
        </w:rPr>
        <w:t>3 hours</w:t>
      </w:r>
      <w:r w:rsidR="007A310E" w:rsidRPr="0054248E">
        <w:rPr>
          <w:rFonts w:cs="Arial"/>
          <w:color w:val="auto"/>
        </w:rPr>
        <w:t>, £15, join online, funding available</w:t>
      </w:r>
    </w:p>
    <w:p w14:paraId="69E69870" w14:textId="77777777" w:rsidR="007A310E" w:rsidRPr="0054248E" w:rsidRDefault="001C73CD">
      <w:pPr>
        <w:rPr>
          <w:rFonts w:cs="Arial"/>
          <w:color w:val="auto"/>
        </w:rPr>
      </w:pPr>
      <w:r w:rsidRPr="0054248E">
        <w:rPr>
          <w:rFonts w:cs="Arial"/>
          <w:color w:val="auto"/>
        </w:rPr>
        <w:t>Introduction to Domestic Tiling</w:t>
      </w:r>
      <w:r w:rsidR="007A310E" w:rsidRPr="0054248E">
        <w:rPr>
          <w:rFonts w:cs="Arial"/>
          <w:color w:val="auto"/>
        </w:rPr>
        <w:t>, Brunel Construction Centre,</w:t>
      </w:r>
      <w:r w:rsidRPr="0054248E">
        <w:rPr>
          <w:rFonts w:cs="Arial"/>
          <w:color w:val="auto"/>
        </w:rPr>
        <w:t xml:space="preserve"> </w:t>
      </w:r>
      <w:r w:rsidR="007A310E" w:rsidRPr="0054248E">
        <w:rPr>
          <w:rFonts w:cs="Arial"/>
          <w:color w:val="auto"/>
        </w:rPr>
        <w:t xml:space="preserve">14 November, </w:t>
      </w:r>
      <w:r w:rsidRPr="0054248E">
        <w:rPr>
          <w:rFonts w:cs="Arial"/>
          <w:color w:val="auto"/>
        </w:rPr>
        <w:t>3 hours</w:t>
      </w:r>
      <w:r w:rsidR="007A310E" w:rsidRPr="0054248E">
        <w:rPr>
          <w:rFonts w:cs="Arial"/>
          <w:color w:val="auto"/>
        </w:rPr>
        <w:t>, £15, join online, funding available</w:t>
      </w:r>
    </w:p>
    <w:p w14:paraId="4E72E624" w14:textId="77777777" w:rsidR="007A310E" w:rsidRPr="0054248E" w:rsidRDefault="001C73CD">
      <w:pPr>
        <w:rPr>
          <w:rFonts w:cs="Arial"/>
          <w:color w:val="auto"/>
        </w:rPr>
      </w:pPr>
      <w:r w:rsidRPr="0054248E">
        <w:rPr>
          <w:rFonts w:cs="Arial"/>
          <w:color w:val="auto"/>
        </w:rPr>
        <w:t>Introduction to Commercial Tiling</w:t>
      </w:r>
      <w:r w:rsidR="007A310E" w:rsidRPr="0054248E">
        <w:rPr>
          <w:rFonts w:cs="Arial"/>
          <w:color w:val="auto"/>
        </w:rPr>
        <w:t xml:space="preserve">, </w:t>
      </w:r>
      <w:r w:rsidRPr="0054248E">
        <w:rPr>
          <w:rFonts w:cs="Arial"/>
          <w:color w:val="auto"/>
        </w:rPr>
        <w:t>B</w:t>
      </w:r>
      <w:r w:rsidR="007A310E" w:rsidRPr="0054248E">
        <w:rPr>
          <w:rFonts w:cs="Arial"/>
          <w:color w:val="auto"/>
        </w:rPr>
        <w:t>runel Construction Centre,</w:t>
      </w:r>
      <w:r w:rsidRPr="0054248E">
        <w:rPr>
          <w:rFonts w:cs="Arial"/>
          <w:color w:val="auto"/>
        </w:rPr>
        <w:t xml:space="preserve"> </w:t>
      </w:r>
      <w:r w:rsidR="007A310E" w:rsidRPr="0054248E">
        <w:rPr>
          <w:rFonts w:cs="Arial"/>
          <w:color w:val="auto"/>
        </w:rPr>
        <w:t xml:space="preserve">22 November, </w:t>
      </w:r>
      <w:r w:rsidRPr="0054248E">
        <w:rPr>
          <w:rFonts w:cs="Arial"/>
          <w:color w:val="auto"/>
        </w:rPr>
        <w:t>3 hours</w:t>
      </w:r>
      <w:r w:rsidR="007A310E" w:rsidRPr="0054248E">
        <w:rPr>
          <w:rFonts w:cs="Arial"/>
          <w:color w:val="auto"/>
        </w:rPr>
        <w:t xml:space="preserve">, £15, join online, funding available </w:t>
      </w:r>
    </w:p>
    <w:p w14:paraId="28F3CAAC" w14:textId="77777777" w:rsidR="007A310E" w:rsidRPr="0054248E" w:rsidRDefault="001C73CD">
      <w:pPr>
        <w:rPr>
          <w:rFonts w:cs="Arial"/>
          <w:color w:val="auto"/>
        </w:rPr>
      </w:pPr>
      <w:r w:rsidRPr="0054248E">
        <w:rPr>
          <w:rFonts w:cs="Arial"/>
          <w:color w:val="auto"/>
        </w:rPr>
        <w:t>Introduction to Bricklaying</w:t>
      </w:r>
      <w:r w:rsidR="007A310E" w:rsidRPr="0054248E">
        <w:rPr>
          <w:rFonts w:cs="Arial"/>
          <w:color w:val="auto"/>
        </w:rPr>
        <w:t xml:space="preserve">, Brunel Construction Centre, 4 November, </w:t>
      </w:r>
      <w:r w:rsidRPr="0054248E">
        <w:rPr>
          <w:rFonts w:cs="Arial"/>
          <w:color w:val="auto"/>
        </w:rPr>
        <w:t>3 hours</w:t>
      </w:r>
      <w:r w:rsidR="007A310E" w:rsidRPr="0054248E">
        <w:rPr>
          <w:rFonts w:cs="Arial"/>
          <w:color w:val="auto"/>
        </w:rPr>
        <w:t>, £15, join online, funding available</w:t>
      </w:r>
    </w:p>
    <w:p w14:paraId="2BB2E8ED" w14:textId="77777777" w:rsidR="007A310E" w:rsidRPr="0054248E" w:rsidRDefault="001C73CD">
      <w:pPr>
        <w:rPr>
          <w:rFonts w:cs="Arial"/>
          <w:color w:val="auto"/>
        </w:rPr>
      </w:pPr>
      <w:r w:rsidRPr="0054248E">
        <w:rPr>
          <w:rFonts w:cs="Arial"/>
          <w:color w:val="auto"/>
        </w:rPr>
        <w:t>DIY Brickwork</w:t>
      </w:r>
      <w:r w:rsidR="007A310E" w:rsidRPr="0054248E">
        <w:rPr>
          <w:rFonts w:cs="Arial"/>
          <w:color w:val="auto"/>
        </w:rPr>
        <w:t>, Brunel Construction Centre,</w:t>
      </w:r>
      <w:r w:rsidRPr="0054248E">
        <w:rPr>
          <w:rFonts w:cs="Arial"/>
          <w:color w:val="auto"/>
        </w:rPr>
        <w:t xml:space="preserve"> 6 November </w:t>
      </w:r>
      <w:r w:rsidR="007A310E" w:rsidRPr="0054248E">
        <w:rPr>
          <w:rFonts w:cs="Arial"/>
          <w:color w:val="auto"/>
        </w:rPr>
        <w:t>–</w:t>
      </w:r>
      <w:r w:rsidRPr="0054248E">
        <w:rPr>
          <w:rFonts w:cs="Arial"/>
          <w:color w:val="auto"/>
        </w:rPr>
        <w:t xml:space="preserve"> Evening</w:t>
      </w:r>
      <w:r w:rsidR="007A310E" w:rsidRPr="0054248E">
        <w:rPr>
          <w:rFonts w:cs="Arial"/>
          <w:color w:val="auto"/>
        </w:rPr>
        <w:t>,</w:t>
      </w:r>
      <w:r w:rsidRPr="0054248E">
        <w:rPr>
          <w:rFonts w:cs="Arial"/>
          <w:color w:val="auto"/>
        </w:rPr>
        <w:t xml:space="preserve"> 6 weeks</w:t>
      </w:r>
      <w:r w:rsidR="007A310E" w:rsidRPr="0054248E">
        <w:rPr>
          <w:rFonts w:cs="Arial"/>
          <w:color w:val="auto"/>
        </w:rPr>
        <w:t>, £</w:t>
      </w:r>
      <w:r w:rsidRPr="0054248E">
        <w:rPr>
          <w:rFonts w:cs="Arial"/>
          <w:color w:val="auto"/>
        </w:rPr>
        <w:t>35</w:t>
      </w:r>
      <w:r w:rsidR="007A310E" w:rsidRPr="0054248E">
        <w:rPr>
          <w:rFonts w:cs="Arial"/>
          <w:color w:val="auto"/>
        </w:rPr>
        <w:t>, join online, funding available</w:t>
      </w:r>
    </w:p>
    <w:p w14:paraId="099E87AB" w14:textId="77777777" w:rsidR="007A310E" w:rsidRPr="0054248E" w:rsidRDefault="001C73CD">
      <w:pPr>
        <w:rPr>
          <w:rFonts w:cs="Arial"/>
          <w:color w:val="auto"/>
        </w:rPr>
      </w:pPr>
      <w:r w:rsidRPr="0054248E">
        <w:rPr>
          <w:rFonts w:cs="Arial"/>
          <w:color w:val="auto"/>
        </w:rPr>
        <w:t>Introduction to Stonemasonry</w:t>
      </w:r>
      <w:r w:rsidR="007A310E" w:rsidRPr="0054248E">
        <w:rPr>
          <w:rFonts w:cs="Arial"/>
          <w:color w:val="auto"/>
        </w:rPr>
        <w:t xml:space="preserve">, Brunel Construction Centre, 11 November, </w:t>
      </w:r>
      <w:r w:rsidRPr="0054248E">
        <w:rPr>
          <w:rFonts w:cs="Arial"/>
          <w:color w:val="auto"/>
        </w:rPr>
        <w:t>3 hours</w:t>
      </w:r>
      <w:r w:rsidR="007A310E" w:rsidRPr="0054248E">
        <w:rPr>
          <w:rFonts w:cs="Arial"/>
          <w:color w:val="auto"/>
        </w:rPr>
        <w:t>, £15, join online, funding available</w:t>
      </w:r>
    </w:p>
    <w:p w14:paraId="21C76E1C" w14:textId="77777777" w:rsidR="00D46F15" w:rsidRPr="0054248E" w:rsidRDefault="001C73CD">
      <w:pPr>
        <w:rPr>
          <w:rFonts w:cs="Arial"/>
          <w:color w:val="auto"/>
        </w:rPr>
      </w:pPr>
      <w:r w:rsidRPr="0054248E">
        <w:rPr>
          <w:rFonts w:cs="Arial"/>
          <w:color w:val="auto"/>
        </w:rPr>
        <w:t>Bricklaying Entry Level (Part-Time)</w:t>
      </w:r>
      <w:r w:rsidR="007A310E" w:rsidRPr="0054248E">
        <w:rPr>
          <w:rFonts w:cs="Arial"/>
          <w:color w:val="auto"/>
        </w:rPr>
        <w:t xml:space="preserve">, </w:t>
      </w:r>
      <w:r w:rsidRPr="0054248E">
        <w:rPr>
          <w:rFonts w:cs="Arial"/>
          <w:color w:val="auto"/>
        </w:rPr>
        <w:t xml:space="preserve">Entry </w:t>
      </w:r>
      <w:r w:rsidR="007A310E" w:rsidRPr="0054248E">
        <w:rPr>
          <w:rFonts w:cs="Arial"/>
          <w:color w:val="auto"/>
        </w:rPr>
        <w:t xml:space="preserve">Level, Brunel Construction Centre, </w:t>
      </w:r>
      <w:r w:rsidRPr="0054248E">
        <w:rPr>
          <w:rFonts w:cs="Arial"/>
          <w:color w:val="auto"/>
        </w:rPr>
        <w:t>November - Contact info for dates</w:t>
      </w:r>
      <w:r w:rsidR="007A310E" w:rsidRPr="0054248E">
        <w:rPr>
          <w:rFonts w:cs="Arial"/>
          <w:color w:val="auto"/>
        </w:rPr>
        <w:t>,</w:t>
      </w:r>
      <w:r w:rsidRPr="0054248E">
        <w:rPr>
          <w:rFonts w:cs="Arial"/>
          <w:color w:val="auto"/>
        </w:rPr>
        <w:t xml:space="preserve"> £305</w:t>
      </w:r>
      <w:r w:rsidR="007A310E" w:rsidRPr="0054248E">
        <w:rPr>
          <w:rFonts w:cs="Arial"/>
          <w:color w:val="auto"/>
        </w:rPr>
        <w:t xml:space="preserve">, call to join, funding available </w:t>
      </w:r>
    </w:p>
    <w:p w14:paraId="7AD7EA7B" w14:textId="77777777" w:rsidR="00D46F15" w:rsidRPr="0054248E" w:rsidRDefault="001C73CD">
      <w:pPr>
        <w:pStyle w:val="Heading2"/>
        <w:rPr>
          <w:rFonts w:ascii="Arial" w:hAnsi="Arial" w:cs="Arial"/>
          <w:color w:val="auto"/>
        </w:rPr>
      </w:pPr>
      <w:r w:rsidRPr="0054248E">
        <w:rPr>
          <w:rFonts w:ascii="Arial" w:hAnsi="Arial" w:cs="Arial"/>
          <w:color w:val="auto"/>
        </w:rPr>
        <w:t>Page 10</w:t>
      </w:r>
    </w:p>
    <w:p w14:paraId="484B675F" w14:textId="77777777" w:rsidR="007A310E" w:rsidRPr="0054248E" w:rsidRDefault="001C73CD">
      <w:pPr>
        <w:rPr>
          <w:rFonts w:cs="Arial"/>
          <w:color w:val="auto"/>
        </w:rPr>
      </w:pPr>
      <w:r w:rsidRPr="0054248E">
        <w:rPr>
          <w:rFonts w:cs="Arial"/>
          <w:color w:val="auto"/>
        </w:rPr>
        <w:t>Introduction to Plumbing / General Plumbing Maintenance</w:t>
      </w:r>
      <w:r w:rsidR="007A310E" w:rsidRPr="0054248E">
        <w:rPr>
          <w:rFonts w:cs="Arial"/>
          <w:color w:val="auto"/>
        </w:rPr>
        <w:t xml:space="preserve">, </w:t>
      </w:r>
      <w:r w:rsidRPr="0054248E">
        <w:rPr>
          <w:rFonts w:cs="Arial"/>
          <w:color w:val="auto"/>
        </w:rPr>
        <w:t>B</w:t>
      </w:r>
      <w:r w:rsidR="007A310E" w:rsidRPr="0054248E">
        <w:rPr>
          <w:rFonts w:cs="Arial"/>
          <w:color w:val="auto"/>
        </w:rPr>
        <w:t xml:space="preserve">runel Construction Centre, 4 November, </w:t>
      </w:r>
      <w:r w:rsidRPr="0054248E">
        <w:rPr>
          <w:rFonts w:cs="Arial"/>
          <w:color w:val="auto"/>
        </w:rPr>
        <w:t>3 hours</w:t>
      </w:r>
      <w:r w:rsidR="007A310E" w:rsidRPr="0054248E">
        <w:rPr>
          <w:rFonts w:cs="Arial"/>
          <w:color w:val="auto"/>
        </w:rPr>
        <w:t>, £15, join online, funding available</w:t>
      </w:r>
    </w:p>
    <w:p w14:paraId="0FC97690" w14:textId="77777777" w:rsidR="004B5C61" w:rsidRPr="0054248E" w:rsidRDefault="007A310E">
      <w:pPr>
        <w:rPr>
          <w:rFonts w:cs="Arial"/>
          <w:color w:val="auto"/>
        </w:rPr>
      </w:pPr>
      <w:r w:rsidRPr="0054248E">
        <w:rPr>
          <w:rFonts w:cs="Arial"/>
          <w:color w:val="auto"/>
        </w:rPr>
        <w:t>D</w:t>
      </w:r>
      <w:r w:rsidR="001C73CD" w:rsidRPr="0054248E">
        <w:rPr>
          <w:rFonts w:cs="Arial"/>
          <w:color w:val="auto"/>
        </w:rPr>
        <w:t>IY Plumbing</w:t>
      </w:r>
      <w:r w:rsidRPr="0054248E">
        <w:rPr>
          <w:rFonts w:cs="Arial"/>
          <w:color w:val="auto"/>
        </w:rPr>
        <w:t xml:space="preserve">, Brunel Construction Centre, </w:t>
      </w:r>
      <w:r w:rsidR="001C73CD" w:rsidRPr="0054248E">
        <w:rPr>
          <w:rFonts w:cs="Arial"/>
          <w:color w:val="auto"/>
        </w:rPr>
        <w:t xml:space="preserve">6 November </w:t>
      </w:r>
      <w:r w:rsidR="004B5C61" w:rsidRPr="0054248E">
        <w:rPr>
          <w:rFonts w:cs="Arial"/>
          <w:color w:val="auto"/>
        </w:rPr>
        <w:t>–</w:t>
      </w:r>
      <w:r w:rsidR="001C73CD" w:rsidRPr="0054248E">
        <w:rPr>
          <w:rFonts w:cs="Arial"/>
          <w:color w:val="auto"/>
        </w:rPr>
        <w:t xml:space="preserve"> Evening</w:t>
      </w:r>
      <w:r w:rsidR="004B5C61" w:rsidRPr="0054248E">
        <w:rPr>
          <w:rFonts w:cs="Arial"/>
          <w:color w:val="auto"/>
        </w:rPr>
        <w:t>,</w:t>
      </w:r>
      <w:r w:rsidR="001C73CD" w:rsidRPr="0054248E">
        <w:rPr>
          <w:rFonts w:cs="Arial"/>
          <w:color w:val="auto"/>
        </w:rPr>
        <w:t xml:space="preserve"> 6 weeks</w:t>
      </w:r>
      <w:r w:rsidRPr="0054248E">
        <w:rPr>
          <w:rFonts w:cs="Arial"/>
          <w:color w:val="auto"/>
        </w:rPr>
        <w:t>,</w:t>
      </w:r>
      <w:r w:rsidR="001C73CD" w:rsidRPr="0054248E">
        <w:rPr>
          <w:rFonts w:cs="Arial"/>
          <w:color w:val="auto"/>
        </w:rPr>
        <w:t xml:space="preserve"> £35</w:t>
      </w:r>
      <w:r w:rsidR="004B5C61" w:rsidRPr="0054248E">
        <w:rPr>
          <w:rFonts w:cs="Arial"/>
          <w:color w:val="auto"/>
        </w:rPr>
        <w:t xml:space="preserve">, join online, funding available </w:t>
      </w:r>
      <w:r w:rsidR="001C73CD" w:rsidRPr="0054248E">
        <w:rPr>
          <w:rFonts w:cs="Arial"/>
          <w:color w:val="auto"/>
        </w:rPr>
        <w:t xml:space="preserve"> </w:t>
      </w:r>
    </w:p>
    <w:p w14:paraId="3ED63DFE" w14:textId="77777777" w:rsidR="004B5C61" w:rsidRPr="0054248E" w:rsidRDefault="001C73CD">
      <w:pPr>
        <w:rPr>
          <w:rFonts w:cs="Arial"/>
          <w:color w:val="auto"/>
        </w:rPr>
      </w:pPr>
      <w:r w:rsidRPr="0054248E">
        <w:rPr>
          <w:rFonts w:cs="Arial"/>
          <w:color w:val="auto"/>
        </w:rPr>
        <w:t>DIY Basics - Central Heating Maintenance</w:t>
      </w:r>
      <w:r w:rsidR="004B5C61" w:rsidRPr="0054248E">
        <w:rPr>
          <w:rFonts w:cs="Arial"/>
          <w:color w:val="auto"/>
        </w:rPr>
        <w:t>,</w:t>
      </w:r>
      <w:r w:rsidRPr="0054248E">
        <w:rPr>
          <w:rFonts w:cs="Arial"/>
          <w:color w:val="auto"/>
        </w:rPr>
        <w:t xml:space="preserve"> 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w:t>
      </w:r>
      <w:r w:rsidRPr="0054248E">
        <w:rPr>
          <w:rFonts w:cs="Arial"/>
          <w:color w:val="auto"/>
        </w:rPr>
        <w:t xml:space="preserve"> </w:t>
      </w:r>
      <w:r w:rsidR="004B5C61" w:rsidRPr="0054248E">
        <w:rPr>
          <w:rFonts w:cs="Arial"/>
          <w:color w:val="auto"/>
        </w:rPr>
        <w:t xml:space="preserve">11 November, </w:t>
      </w:r>
      <w:r w:rsidRPr="0054248E">
        <w:rPr>
          <w:rFonts w:cs="Arial"/>
          <w:color w:val="auto"/>
        </w:rPr>
        <w:t>3 hours</w:t>
      </w:r>
      <w:r w:rsidR="004B5C61" w:rsidRPr="0054248E">
        <w:rPr>
          <w:rFonts w:cs="Arial"/>
          <w:color w:val="auto"/>
        </w:rPr>
        <w:t>, £15, join online, funding available</w:t>
      </w:r>
    </w:p>
    <w:p w14:paraId="3C14FE48" w14:textId="77777777" w:rsidR="004B5C61" w:rsidRPr="0054248E" w:rsidRDefault="001C73CD">
      <w:pPr>
        <w:rPr>
          <w:rFonts w:cs="Arial"/>
          <w:color w:val="auto"/>
        </w:rPr>
      </w:pPr>
      <w:r w:rsidRPr="0054248E">
        <w:rPr>
          <w:rFonts w:cs="Arial"/>
          <w:color w:val="auto"/>
        </w:rPr>
        <w:t>DIY Basics - Fixing a Tap</w:t>
      </w:r>
      <w:r w:rsidR="004B5C61" w:rsidRPr="0054248E">
        <w:rPr>
          <w:rFonts w:cs="Arial"/>
          <w:color w:val="auto"/>
        </w:rPr>
        <w:t xml:space="preserve">, </w:t>
      </w:r>
      <w:r w:rsidRPr="0054248E">
        <w:rPr>
          <w:rFonts w:cs="Arial"/>
          <w:color w:val="auto"/>
        </w:rPr>
        <w:t>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w:t>
      </w:r>
      <w:r w:rsidRPr="0054248E">
        <w:rPr>
          <w:rFonts w:cs="Arial"/>
          <w:color w:val="auto"/>
        </w:rPr>
        <w:t xml:space="preserve"> 20 November </w:t>
      </w:r>
      <w:r w:rsidR="004B5C61" w:rsidRPr="0054248E">
        <w:rPr>
          <w:rFonts w:cs="Arial"/>
          <w:color w:val="auto"/>
        </w:rPr>
        <w:t>–</w:t>
      </w:r>
      <w:r w:rsidRPr="0054248E">
        <w:rPr>
          <w:rFonts w:cs="Arial"/>
          <w:color w:val="auto"/>
        </w:rPr>
        <w:t xml:space="preserve"> Day</w:t>
      </w:r>
      <w:r w:rsidR="004B5C61" w:rsidRPr="0054248E">
        <w:rPr>
          <w:rFonts w:cs="Arial"/>
          <w:color w:val="auto"/>
        </w:rPr>
        <w:t xml:space="preserve">, </w:t>
      </w:r>
      <w:r w:rsidRPr="0054248E">
        <w:rPr>
          <w:rFonts w:cs="Arial"/>
          <w:color w:val="auto"/>
        </w:rPr>
        <w:t>3 hours</w:t>
      </w:r>
      <w:r w:rsidR="004B5C61" w:rsidRPr="0054248E">
        <w:rPr>
          <w:rFonts w:cs="Arial"/>
          <w:color w:val="auto"/>
        </w:rPr>
        <w:t>, £15, join online, funding available</w:t>
      </w:r>
    </w:p>
    <w:p w14:paraId="0C6BF52A" w14:textId="77777777" w:rsidR="004B5C61" w:rsidRPr="0054248E" w:rsidRDefault="001C73CD">
      <w:pPr>
        <w:rPr>
          <w:rFonts w:cs="Arial"/>
          <w:color w:val="auto"/>
        </w:rPr>
      </w:pPr>
      <w:r w:rsidRPr="0054248E">
        <w:rPr>
          <w:rFonts w:cs="Arial"/>
          <w:color w:val="auto"/>
        </w:rPr>
        <w:t>Introduction to Electrical</w:t>
      </w:r>
      <w:r w:rsidR="004B5C61" w:rsidRPr="0054248E">
        <w:rPr>
          <w:rFonts w:cs="Arial"/>
          <w:color w:val="auto"/>
        </w:rPr>
        <w:t>,</w:t>
      </w:r>
      <w:r w:rsidRPr="0054248E">
        <w:rPr>
          <w:rFonts w:cs="Arial"/>
          <w:color w:val="auto"/>
        </w:rPr>
        <w:t xml:space="preserve"> 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w:t>
      </w:r>
      <w:r w:rsidRPr="0054248E">
        <w:rPr>
          <w:rFonts w:cs="Arial"/>
          <w:color w:val="auto"/>
        </w:rPr>
        <w:t xml:space="preserve"> 3 November </w:t>
      </w:r>
      <w:r w:rsidR="004B5C61" w:rsidRPr="0054248E">
        <w:rPr>
          <w:rFonts w:cs="Arial"/>
          <w:color w:val="auto"/>
        </w:rPr>
        <w:t>–</w:t>
      </w:r>
      <w:r w:rsidRPr="0054248E">
        <w:rPr>
          <w:rFonts w:cs="Arial"/>
          <w:color w:val="auto"/>
        </w:rPr>
        <w:t xml:space="preserve"> Day</w:t>
      </w:r>
      <w:r w:rsidR="004B5C61" w:rsidRPr="0054248E">
        <w:rPr>
          <w:rFonts w:cs="Arial"/>
          <w:color w:val="auto"/>
        </w:rPr>
        <w:t>,</w:t>
      </w:r>
      <w:r w:rsidRPr="0054248E">
        <w:rPr>
          <w:rFonts w:cs="Arial"/>
          <w:color w:val="auto"/>
        </w:rPr>
        <w:t xml:space="preserve"> 3 hours</w:t>
      </w:r>
      <w:r w:rsidR="004B5C61" w:rsidRPr="0054248E">
        <w:rPr>
          <w:rFonts w:cs="Arial"/>
          <w:color w:val="auto"/>
        </w:rPr>
        <w:t xml:space="preserve">, £15, join online, funding available </w:t>
      </w:r>
      <w:r w:rsidRPr="0054248E">
        <w:rPr>
          <w:rFonts w:cs="Arial"/>
          <w:color w:val="auto"/>
        </w:rPr>
        <w:t xml:space="preserve"> </w:t>
      </w:r>
    </w:p>
    <w:p w14:paraId="24A8FA0A" w14:textId="77777777" w:rsidR="004B5C61" w:rsidRPr="0054248E" w:rsidRDefault="001C73CD">
      <w:pPr>
        <w:rPr>
          <w:rFonts w:cs="Arial"/>
          <w:color w:val="auto"/>
        </w:rPr>
      </w:pPr>
      <w:r w:rsidRPr="0054248E">
        <w:rPr>
          <w:rFonts w:cs="Arial"/>
          <w:color w:val="auto"/>
        </w:rPr>
        <w:t>DIY Basics - How to Change a Light Fitting/Socket</w:t>
      </w:r>
      <w:r w:rsidR="004B5C61" w:rsidRPr="0054248E">
        <w:rPr>
          <w:rFonts w:cs="Arial"/>
          <w:color w:val="auto"/>
        </w:rPr>
        <w:t>,</w:t>
      </w:r>
      <w:r w:rsidRPr="0054248E">
        <w:rPr>
          <w:rFonts w:cs="Arial"/>
          <w:color w:val="auto"/>
        </w:rPr>
        <w:t xml:space="preserve"> 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 10 November,</w:t>
      </w:r>
      <w:r w:rsidRPr="0054248E">
        <w:rPr>
          <w:rFonts w:cs="Arial"/>
          <w:color w:val="auto"/>
        </w:rPr>
        <w:t xml:space="preserve"> 3 hours</w:t>
      </w:r>
      <w:r w:rsidR="004B5C61" w:rsidRPr="0054248E">
        <w:rPr>
          <w:rFonts w:cs="Arial"/>
          <w:color w:val="auto"/>
        </w:rPr>
        <w:t>, £15, join online, funding available</w:t>
      </w:r>
    </w:p>
    <w:p w14:paraId="018D2ACD" w14:textId="77777777" w:rsidR="004B5C61" w:rsidRPr="0054248E" w:rsidRDefault="001C73CD">
      <w:pPr>
        <w:rPr>
          <w:rFonts w:cs="Arial"/>
          <w:color w:val="auto"/>
        </w:rPr>
      </w:pPr>
      <w:r w:rsidRPr="0054248E">
        <w:rPr>
          <w:rFonts w:cs="Arial"/>
          <w:color w:val="auto"/>
        </w:rPr>
        <w:t>DIY Electrical</w:t>
      </w:r>
      <w:r w:rsidR="004B5C61" w:rsidRPr="0054248E">
        <w:rPr>
          <w:rFonts w:cs="Arial"/>
          <w:color w:val="auto"/>
        </w:rPr>
        <w:t>,</w:t>
      </w:r>
      <w:r w:rsidRPr="0054248E">
        <w:rPr>
          <w:rFonts w:cs="Arial"/>
          <w:color w:val="auto"/>
        </w:rPr>
        <w:t xml:space="preserve"> 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w:t>
      </w:r>
      <w:r w:rsidRPr="0054248E">
        <w:rPr>
          <w:rFonts w:cs="Arial"/>
          <w:color w:val="auto"/>
        </w:rPr>
        <w:t xml:space="preserve"> 6 November </w:t>
      </w:r>
      <w:r w:rsidR="004B5C61" w:rsidRPr="0054248E">
        <w:rPr>
          <w:rFonts w:cs="Arial"/>
          <w:color w:val="auto"/>
        </w:rPr>
        <w:t>–</w:t>
      </w:r>
      <w:r w:rsidRPr="0054248E">
        <w:rPr>
          <w:rFonts w:cs="Arial"/>
          <w:color w:val="auto"/>
        </w:rPr>
        <w:t xml:space="preserve"> Evening</w:t>
      </w:r>
      <w:r w:rsidR="004B5C61" w:rsidRPr="0054248E">
        <w:rPr>
          <w:rFonts w:cs="Arial"/>
          <w:color w:val="auto"/>
        </w:rPr>
        <w:t>,</w:t>
      </w:r>
      <w:r w:rsidRPr="0054248E">
        <w:rPr>
          <w:rFonts w:cs="Arial"/>
          <w:color w:val="auto"/>
        </w:rPr>
        <w:t xml:space="preserve"> 6 weeks</w:t>
      </w:r>
      <w:r w:rsidR="004B5C61" w:rsidRPr="0054248E">
        <w:rPr>
          <w:rFonts w:cs="Arial"/>
          <w:color w:val="auto"/>
        </w:rPr>
        <w:t>,</w:t>
      </w:r>
      <w:r w:rsidRPr="0054248E">
        <w:rPr>
          <w:rFonts w:cs="Arial"/>
          <w:color w:val="auto"/>
        </w:rPr>
        <w:t xml:space="preserve"> £35</w:t>
      </w:r>
      <w:r w:rsidR="004B5C61" w:rsidRPr="0054248E">
        <w:rPr>
          <w:rFonts w:cs="Arial"/>
          <w:color w:val="auto"/>
        </w:rPr>
        <w:t>, join online, funding available</w:t>
      </w:r>
    </w:p>
    <w:p w14:paraId="1FAFB3CC" w14:textId="77777777" w:rsidR="004B5C61" w:rsidRPr="0054248E" w:rsidRDefault="001C73CD">
      <w:pPr>
        <w:rPr>
          <w:rFonts w:cs="Arial"/>
          <w:color w:val="auto"/>
        </w:rPr>
      </w:pPr>
      <w:r w:rsidRPr="0054248E">
        <w:rPr>
          <w:rFonts w:cs="Arial"/>
          <w:color w:val="auto"/>
        </w:rPr>
        <w:t>Fire Door Installation Awareness</w:t>
      </w:r>
      <w:r w:rsidR="004B5C61" w:rsidRPr="0054248E">
        <w:rPr>
          <w:rFonts w:cs="Arial"/>
          <w:color w:val="auto"/>
        </w:rPr>
        <w:t xml:space="preserve">, Level </w:t>
      </w:r>
      <w:r w:rsidRPr="0054248E">
        <w:rPr>
          <w:rFonts w:cs="Arial"/>
          <w:color w:val="auto"/>
        </w:rPr>
        <w:t>3</w:t>
      </w:r>
      <w:r w:rsidR="004B5C61" w:rsidRPr="0054248E">
        <w:rPr>
          <w:rFonts w:cs="Arial"/>
          <w:color w:val="auto"/>
        </w:rPr>
        <w:t xml:space="preserve">, </w:t>
      </w:r>
      <w:r w:rsidRPr="0054248E">
        <w:rPr>
          <w:rFonts w:cs="Arial"/>
          <w:color w:val="auto"/>
        </w:rPr>
        <w:t>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w:t>
      </w:r>
      <w:r w:rsidRPr="0054248E">
        <w:rPr>
          <w:rFonts w:cs="Arial"/>
          <w:color w:val="auto"/>
        </w:rPr>
        <w:t xml:space="preserve"> November - Day 2 days + exam</w:t>
      </w:r>
      <w:r w:rsidR="004B5C61" w:rsidRPr="0054248E">
        <w:rPr>
          <w:rFonts w:cs="Arial"/>
          <w:color w:val="auto"/>
        </w:rPr>
        <w:t xml:space="preserve">, £215, email </w:t>
      </w:r>
      <w:hyperlink r:id="rId11" w:history="1">
        <w:r w:rsidR="004B5C61" w:rsidRPr="0054248E">
          <w:rPr>
            <w:rStyle w:val="Hyperlink"/>
            <w:rFonts w:cs="Arial"/>
            <w:color w:val="auto"/>
            <w:u w:val="none"/>
          </w:rPr>
          <w:t>info@kirkleescollege.ac.uk</w:t>
        </w:r>
      </w:hyperlink>
      <w:r w:rsidR="004B5C61" w:rsidRPr="0054248E">
        <w:rPr>
          <w:rFonts w:cs="Arial"/>
          <w:color w:val="auto"/>
        </w:rPr>
        <w:t xml:space="preserve"> to join</w:t>
      </w:r>
    </w:p>
    <w:p w14:paraId="32914ADD" w14:textId="77777777" w:rsidR="004B5C61" w:rsidRPr="0054248E" w:rsidRDefault="001C73CD">
      <w:pPr>
        <w:rPr>
          <w:rFonts w:cs="Arial"/>
          <w:color w:val="auto"/>
        </w:rPr>
      </w:pPr>
      <w:r w:rsidRPr="0054248E">
        <w:rPr>
          <w:rFonts w:cs="Arial"/>
          <w:color w:val="auto"/>
        </w:rPr>
        <w:t>Carpentry and Joinery Entry Level (Part-Time)</w:t>
      </w:r>
      <w:r w:rsidR="004B5C61" w:rsidRPr="0054248E">
        <w:rPr>
          <w:rFonts w:cs="Arial"/>
          <w:color w:val="auto"/>
        </w:rPr>
        <w:t xml:space="preserve">, </w:t>
      </w:r>
      <w:r w:rsidRPr="0054248E">
        <w:rPr>
          <w:rFonts w:cs="Arial"/>
          <w:color w:val="auto"/>
        </w:rPr>
        <w:t xml:space="preserve">Entry </w:t>
      </w:r>
      <w:r w:rsidR="004B5C61" w:rsidRPr="0054248E">
        <w:rPr>
          <w:rFonts w:cs="Arial"/>
          <w:color w:val="auto"/>
        </w:rPr>
        <w:t xml:space="preserve">Level, </w:t>
      </w:r>
      <w:r w:rsidRPr="0054248E">
        <w:rPr>
          <w:rFonts w:cs="Arial"/>
          <w:color w:val="auto"/>
        </w:rPr>
        <w:t>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w:t>
      </w:r>
      <w:r w:rsidRPr="0054248E">
        <w:rPr>
          <w:rFonts w:cs="Arial"/>
          <w:color w:val="auto"/>
        </w:rPr>
        <w:t xml:space="preserve"> 72 hours</w:t>
      </w:r>
      <w:r w:rsidR="004B5C61" w:rsidRPr="0054248E">
        <w:rPr>
          <w:rFonts w:cs="Arial"/>
          <w:color w:val="auto"/>
        </w:rPr>
        <w:t>,</w:t>
      </w:r>
      <w:r w:rsidRPr="0054248E">
        <w:rPr>
          <w:rFonts w:cs="Arial"/>
          <w:color w:val="auto"/>
        </w:rPr>
        <w:t xml:space="preserve"> £305</w:t>
      </w:r>
      <w:r w:rsidR="004B5C61" w:rsidRPr="0054248E">
        <w:rPr>
          <w:rFonts w:cs="Arial"/>
          <w:color w:val="auto"/>
        </w:rPr>
        <w:t xml:space="preserve">, email </w:t>
      </w:r>
      <w:hyperlink r:id="rId12" w:history="1">
        <w:r w:rsidR="004B5C61" w:rsidRPr="0054248E">
          <w:rPr>
            <w:rStyle w:val="Hyperlink"/>
            <w:rFonts w:cs="Arial"/>
            <w:color w:val="auto"/>
            <w:u w:val="none"/>
          </w:rPr>
          <w:t>info@kirkleescollege.ac.uk</w:t>
        </w:r>
      </w:hyperlink>
      <w:r w:rsidR="004B5C61" w:rsidRPr="0054248E">
        <w:rPr>
          <w:rFonts w:cs="Arial"/>
          <w:color w:val="auto"/>
        </w:rPr>
        <w:t xml:space="preserve"> to join</w:t>
      </w:r>
      <w:r w:rsidRPr="0054248E">
        <w:rPr>
          <w:rFonts w:cs="Arial"/>
          <w:color w:val="auto"/>
        </w:rPr>
        <w:t xml:space="preserve"> </w:t>
      </w:r>
    </w:p>
    <w:p w14:paraId="0AF1D6A5" w14:textId="77777777" w:rsidR="00D46F15" w:rsidRPr="0054248E" w:rsidRDefault="001C73CD">
      <w:pPr>
        <w:rPr>
          <w:rFonts w:cs="Arial"/>
          <w:color w:val="auto"/>
        </w:rPr>
      </w:pPr>
      <w:r w:rsidRPr="0054248E">
        <w:rPr>
          <w:rFonts w:cs="Arial"/>
          <w:color w:val="auto"/>
        </w:rPr>
        <w:t>Introduction to Joinery</w:t>
      </w:r>
      <w:r w:rsidR="004B5C61" w:rsidRPr="0054248E">
        <w:rPr>
          <w:rFonts w:cs="Arial"/>
          <w:color w:val="auto"/>
        </w:rPr>
        <w:t>,</w:t>
      </w:r>
      <w:r w:rsidRPr="0054248E">
        <w:rPr>
          <w:rFonts w:cs="Arial"/>
          <w:color w:val="auto"/>
        </w:rPr>
        <w:t xml:space="preserve"> B</w:t>
      </w:r>
      <w:r w:rsidR="004B5C61" w:rsidRPr="0054248E">
        <w:rPr>
          <w:rFonts w:cs="Arial"/>
          <w:color w:val="auto"/>
        </w:rPr>
        <w:t xml:space="preserve">runel </w:t>
      </w:r>
      <w:r w:rsidRPr="0054248E">
        <w:rPr>
          <w:rFonts w:cs="Arial"/>
          <w:color w:val="auto"/>
        </w:rPr>
        <w:t>C</w:t>
      </w:r>
      <w:r w:rsidR="004B5C61" w:rsidRPr="0054248E">
        <w:rPr>
          <w:rFonts w:cs="Arial"/>
          <w:color w:val="auto"/>
        </w:rPr>
        <w:t>onstruction Centre,</w:t>
      </w:r>
      <w:r w:rsidRPr="0054248E">
        <w:rPr>
          <w:rFonts w:cs="Arial"/>
          <w:color w:val="auto"/>
        </w:rPr>
        <w:t xml:space="preserve"> 3 hours</w:t>
      </w:r>
      <w:r w:rsidR="004B5C61" w:rsidRPr="0054248E">
        <w:rPr>
          <w:rFonts w:cs="Arial"/>
          <w:color w:val="auto"/>
        </w:rPr>
        <w:t>, £15, join online, funding available</w:t>
      </w:r>
      <w:r w:rsidRPr="0054248E">
        <w:rPr>
          <w:rFonts w:cs="Arial"/>
          <w:color w:val="auto"/>
        </w:rPr>
        <w:t xml:space="preserve"> </w:t>
      </w:r>
    </w:p>
    <w:p w14:paraId="7AC4254F" w14:textId="77777777" w:rsidR="00D46F15" w:rsidRPr="0054248E" w:rsidRDefault="001C73CD">
      <w:pPr>
        <w:pStyle w:val="Heading2"/>
        <w:rPr>
          <w:rFonts w:ascii="Arial" w:hAnsi="Arial" w:cs="Arial"/>
          <w:color w:val="auto"/>
        </w:rPr>
      </w:pPr>
      <w:r w:rsidRPr="0054248E">
        <w:rPr>
          <w:rFonts w:ascii="Arial" w:hAnsi="Arial" w:cs="Arial"/>
          <w:color w:val="auto"/>
        </w:rPr>
        <w:t>Page 11</w:t>
      </w:r>
      <w:r w:rsidR="00A65A95" w:rsidRPr="0054248E">
        <w:rPr>
          <w:rFonts w:ascii="Arial" w:hAnsi="Arial" w:cs="Arial"/>
          <w:color w:val="auto"/>
        </w:rPr>
        <w:t xml:space="preserve"> – Construction </w:t>
      </w:r>
    </w:p>
    <w:p w14:paraId="51D83415" w14:textId="77777777" w:rsidR="004B5C61" w:rsidRPr="0054248E" w:rsidRDefault="001C73CD">
      <w:pPr>
        <w:rPr>
          <w:rFonts w:cs="Arial"/>
          <w:color w:val="auto"/>
        </w:rPr>
      </w:pPr>
      <w:r w:rsidRPr="0054248E">
        <w:rPr>
          <w:rFonts w:cs="Arial"/>
          <w:color w:val="auto"/>
        </w:rPr>
        <w:t>Wood Machine Safety</w:t>
      </w:r>
      <w:r w:rsidR="004B5C61" w:rsidRPr="0054248E">
        <w:rPr>
          <w:rFonts w:cs="Arial"/>
          <w:color w:val="auto"/>
        </w:rPr>
        <w:t>,</w:t>
      </w:r>
      <w:r w:rsidRPr="0054248E">
        <w:rPr>
          <w:rFonts w:cs="Arial"/>
          <w:color w:val="auto"/>
        </w:rPr>
        <w:t xml:space="preserve"> B</w:t>
      </w:r>
      <w:r w:rsidR="004B5C61" w:rsidRPr="0054248E">
        <w:rPr>
          <w:rFonts w:cs="Arial"/>
          <w:color w:val="auto"/>
        </w:rPr>
        <w:t xml:space="preserve">runel Construction Centre, 14 November, </w:t>
      </w:r>
      <w:r w:rsidRPr="0054248E">
        <w:rPr>
          <w:rFonts w:cs="Arial"/>
          <w:color w:val="auto"/>
        </w:rPr>
        <w:t>3 hours</w:t>
      </w:r>
      <w:r w:rsidR="004B5C61" w:rsidRPr="0054248E">
        <w:rPr>
          <w:rFonts w:cs="Arial"/>
          <w:color w:val="auto"/>
        </w:rPr>
        <w:t>, £15, join online, funding available</w:t>
      </w:r>
    </w:p>
    <w:p w14:paraId="6E52ECE8" w14:textId="77777777" w:rsidR="001C73CD" w:rsidRPr="0054248E" w:rsidRDefault="001C73CD">
      <w:pPr>
        <w:rPr>
          <w:rFonts w:cs="Arial"/>
          <w:color w:val="auto"/>
        </w:rPr>
      </w:pPr>
      <w:r w:rsidRPr="0054248E">
        <w:rPr>
          <w:rFonts w:cs="Arial"/>
          <w:color w:val="auto"/>
        </w:rPr>
        <w:t>DIY Joinery</w:t>
      </w:r>
      <w:r w:rsidR="004B5C61" w:rsidRPr="0054248E">
        <w:rPr>
          <w:rFonts w:cs="Arial"/>
          <w:color w:val="auto"/>
        </w:rPr>
        <w:t>,</w:t>
      </w:r>
      <w:r w:rsidRPr="0054248E">
        <w:rPr>
          <w:rFonts w:cs="Arial"/>
          <w:color w:val="auto"/>
        </w:rPr>
        <w:t xml:space="preserve"> B</w:t>
      </w:r>
      <w:r w:rsidR="004B5C61" w:rsidRPr="0054248E">
        <w:rPr>
          <w:rFonts w:cs="Arial"/>
          <w:color w:val="auto"/>
        </w:rPr>
        <w:t xml:space="preserve">runel Construction </w:t>
      </w:r>
      <w:r w:rsidRPr="0054248E">
        <w:rPr>
          <w:rFonts w:cs="Arial"/>
          <w:color w:val="auto"/>
        </w:rPr>
        <w:t>C</w:t>
      </w:r>
      <w:r w:rsidR="004B5C61" w:rsidRPr="0054248E">
        <w:rPr>
          <w:rFonts w:cs="Arial"/>
          <w:color w:val="auto"/>
        </w:rPr>
        <w:t>entre</w:t>
      </w:r>
      <w:r w:rsidRPr="0054248E">
        <w:rPr>
          <w:rFonts w:cs="Arial"/>
          <w:color w:val="auto"/>
        </w:rPr>
        <w:t>, 6 November – Evening, 6 weeks, £35, join online, funding available</w:t>
      </w:r>
    </w:p>
    <w:p w14:paraId="7E5773F8" w14:textId="77777777" w:rsidR="001C73CD" w:rsidRPr="0054248E" w:rsidRDefault="001C73CD">
      <w:pPr>
        <w:rPr>
          <w:rFonts w:cs="Arial"/>
          <w:color w:val="auto"/>
        </w:rPr>
      </w:pPr>
      <w:r w:rsidRPr="0054248E">
        <w:rPr>
          <w:rFonts w:cs="Arial"/>
          <w:color w:val="auto"/>
        </w:rPr>
        <w:t>DIY Plastering, Brunel Construction Centre, 6 November – Evening, 6 weeks, £35, join online, funding available</w:t>
      </w:r>
    </w:p>
    <w:p w14:paraId="7C08DC50" w14:textId="77777777" w:rsidR="001C73CD" w:rsidRPr="0054248E" w:rsidRDefault="001C73CD">
      <w:pPr>
        <w:rPr>
          <w:rFonts w:cs="Arial"/>
          <w:color w:val="auto"/>
        </w:rPr>
      </w:pPr>
      <w:r w:rsidRPr="0054248E">
        <w:rPr>
          <w:rFonts w:cs="Arial"/>
          <w:color w:val="auto"/>
        </w:rPr>
        <w:t>DIY Basics - Introduction to Coving, Brunel Construction Centre, 14 November, 3 hours, £15, join online, funding available</w:t>
      </w:r>
    </w:p>
    <w:p w14:paraId="7AF8E690" w14:textId="77777777" w:rsidR="001C73CD" w:rsidRPr="0054248E" w:rsidRDefault="001C73CD">
      <w:pPr>
        <w:rPr>
          <w:rFonts w:cs="Arial"/>
          <w:color w:val="auto"/>
        </w:rPr>
      </w:pPr>
      <w:r w:rsidRPr="0054248E">
        <w:rPr>
          <w:rFonts w:cs="Arial"/>
          <w:color w:val="auto"/>
        </w:rPr>
        <w:t xml:space="preserve">Introduction to Plastering, Brunel Construction Centre, 7 November – Day, 3 hours, £15, join online, funding available </w:t>
      </w:r>
    </w:p>
    <w:p w14:paraId="39B22C1B" w14:textId="77777777" w:rsidR="001C73CD" w:rsidRPr="0054248E" w:rsidRDefault="001C73CD">
      <w:pPr>
        <w:rPr>
          <w:rFonts w:cs="Arial"/>
          <w:color w:val="auto"/>
        </w:rPr>
      </w:pPr>
      <w:r w:rsidRPr="0054248E">
        <w:rPr>
          <w:rFonts w:cs="Arial"/>
          <w:color w:val="auto"/>
        </w:rPr>
        <w:t xml:space="preserve">Entry Level Plastering, Entry Level, Brunel Construction Centre, October, 72 hours, £305, email </w:t>
      </w:r>
      <w:hyperlink r:id="rId13" w:history="1">
        <w:r w:rsidRPr="0054248E">
          <w:rPr>
            <w:rStyle w:val="Hyperlink"/>
            <w:rFonts w:cs="Arial"/>
            <w:color w:val="auto"/>
            <w:u w:val="none"/>
          </w:rPr>
          <w:t>info@kirkleescollege.ac.uk</w:t>
        </w:r>
      </w:hyperlink>
      <w:r w:rsidRPr="0054248E">
        <w:rPr>
          <w:rFonts w:cs="Arial"/>
          <w:color w:val="auto"/>
        </w:rPr>
        <w:t xml:space="preserve"> to join</w:t>
      </w:r>
    </w:p>
    <w:p w14:paraId="0352E326" w14:textId="77777777" w:rsidR="001C73CD" w:rsidRPr="0054248E" w:rsidRDefault="001C73CD">
      <w:pPr>
        <w:rPr>
          <w:rFonts w:cs="Arial"/>
          <w:color w:val="auto"/>
        </w:rPr>
      </w:pPr>
      <w:r w:rsidRPr="0054248E">
        <w:rPr>
          <w:rFonts w:cs="Arial"/>
          <w:color w:val="auto"/>
        </w:rPr>
        <w:t>Decorative Plastering, Brunel Construction Centre, 21 November, 3 hours, £15, join online, funding available</w:t>
      </w:r>
    </w:p>
    <w:p w14:paraId="1DE0EC64" w14:textId="77777777" w:rsidR="001C73CD" w:rsidRPr="0054248E" w:rsidRDefault="001C73CD">
      <w:pPr>
        <w:rPr>
          <w:rFonts w:cs="Arial"/>
          <w:color w:val="auto"/>
        </w:rPr>
      </w:pPr>
      <w:r w:rsidRPr="0054248E">
        <w:rPr>
          <w:rFonts w:cs="Arial"/>
          <w:color w:val="auto"/>
        </w:rPr>
        <w:t>DIY Basics - Safe Use of Power Tools (Joinery), Brunel Construction Centre, 21 November, 3 hours, £15, join online, funding available</w:t>
      </w:r>
    </w:p>
    <w:p w14:paraId="58D98C06" w14:textId="77777777" w:rsidR="00D46F15" w:rsidRPr="0054248E" w:rsidRDefault="001C73CD">
      <w:pPr>
        <w:rPr>
          <w:rFonts w:cs="Arial"/>
          <w:color w:val="auto"/>
        </w:rPr>
      </w:pPr>
      <w:r w:rsidRPr="0054248E">
        <w:rPr>
          <w:rFonts w:cs="Arial"/>
          <w:color w:val="auto"/>
        </w:rPr>
        <w:t>DIY Basics - Women in Construction, Brunel Construction Centre, 12 November, 3 hours, £15, join online, funding available</w:t>
      </w:r>
    </w:p>
    <w:p w14:paraId="2CDDAEE7" w14:textId="77777777" w:rsidR="00D46F15" w:rsidRPr="0054248E" w:rsidRDefault="001C73CD">
      <w:pPr>
        <w:pStyle w:val="Heading2"/>
        <w:rPr>
          <w:rFonts w:ascii="Arial" w:hAnsi="Arial" w:cs="Arial"/>
          <w:color w:val="auto"/>
        </w:rPr>
      </w:pPr>
      <w:r w:rsidRPr="0054248E">
        <w:rPr>
          <w:rFonts w:ascii="Arial" w:hAnsi="Arial" w:cs="Arial"/>
          <w:color w:val="auto"/>
        </w:rPr>
        <w:t>Page 12</w:t>
      </w:r>
      <w:r w:rsidR="00A65A95" w:rsidRPr="0054248E">
        <w:rPr>
          <w:rFonts w:ascii="Arial" w:hAnsi="Arial" w:cs="Arial"/>
          <w:color w:val="auto"/>
        </w:rPr>
        <w:t xml:space="preserve"> - Counselling</w:t>
      </w:r>
    </w:p>
    <w:p w14:paraId="4F8B9CE6" w14:textId="77777777" w:rsidR="001C73CD" w:rsidRPr="0054248E" w:rsidRDefault="001C73CD">
      <w:pPr>
        <w:rPr>
          <w:rFonts w:cs="Arial"/>
          <w:color w:val="auto"/>
        </w:rPr>
      </w:pPr>
      <w:r w:rsidRPr="0054248E">
        <w:rPr>
          <w:rFonts w:cs="Arial"/>
          <w:color w:val="auto"/>
        </w:rPr>
        <w:t xml:space="preserve">Counselling Skills, Level 2, Pioneer and </w:t>
      </w:r>
      <w:proofErr w:type="spellStart"/>
      <w:r w:rsidRPr="0054248E">
        <w:rPr>
          <w:rFonts w:cs="Arial"/>
          <w:color w:val="auto"/>
        </w:rPr>
        <w:t>Huddersfield</w:t>
      </w:r>
      <w:proofErr w:type="spellEnd"/>
      <w:r w:rsidRPr="0054248E">
        <w:rPr>
          <w:rFonts w:cs="Arial"/>
          <w:color w:val="auto"/>
        </w:rPr>
        <w:t xml:space="preserve"> Centre, W/C 8 September, 12 weeks, £435, apply online, funding available</w:t>
      </w:r>
    </w:p>
    <w:p w14:paraId="3A0EFA3F" w14:textId="77777777" w:rsidR="00D46F15" w:rsidRPr="0054248E" w:rsidRDefault="001C73CD">
      <w:pPr>
        <w:rPr>
          <w:rFonts w:cs="Arial"/>
          <w:color w:val="auto"/>
        </w:rPr>
      </w:pPr>
      <w:r w:rsidRPr="0054248E">
        <w:rPr>
          <w:rFonts w:cs="Arial"/>
          <w:color w:val="auto"/>
        </w:rPr>
        <w:t xml:space="preserve">Counselling Skills, Level 3, Pioneer and </w:t>
      </w:r>
      <w:proofErr w:type="spellStart"/>
      <w:r w:rsidRPr="0054248E">
        <w:rPr>
          <w:rFonts w:cs="Arial"/>
          <w:color w:val="auto"/>
        </w:rPr>
        <w:t>Huddersfield</w:t>
      </w:r>
      <w:proofErr w:type="spellEnd"/>
      <w:r w:rsidRPr="0054248E">
        <w:rPr>
          <w:rFonts w:cs="Arial"/>
          <w:color w:val="auto"/>
        </w:rPr>
        <w:t xml:space="preserve"> Centre, W/C 8 September, 1 year, £811, apply online, funding available</w:t>
      </w:r>
    </w:p>
    <w:p w14:paraId="6BA322CB" w14:textId="77777777" w:rsidR="00D46F15" w:rsidRPr="0054248E" w:rsidRDefault="001C73CD">
      <w:pPr>
        <w:pStyle w:val="Heading2"/>
        <w:rPr>
          <w:rFonts w:ascii="Arial" w:hAnsi="Arial" w:cs="Arial"/>
          <w:color w:val="auto"/>
        </w:rPr>
      </w:pPr>
      <w:r w:rsidRPr="0054248E">
        <w:rPr>
          <w:rFonts w:ascii="Arial" w:hAnsi="Arial" w:cs="Arial"/>
          <w:color w:val="auto"/>
        </w:rPr>
        <w:t>Page 13</w:t>
      </w:r>
      <w:r w:rsidR="00A65A95" w:rsidRPr="0054248E">
        <w:rPr>
          <w:rFonts w:ascii="Arial" w:hAnsi="Arial" w:cs="Arial"/>
          <w:color w:val="auto"/>
        </w:rPr>
        <w:t xml:space="preserve"> – Creative </w:t>
      </w:r>
      <w:proofErr w:type="spellStart"/>
      <w:r w:rsidR="00A65A95" w:rsidRPr="0054248E">
        <w:rPr>
          <w:rFonts w:ascii="Arial" w:hAnsi="Arial" w:cs="Arial"/>
          <w:color w:val="auto"/>
        </w:rPr>
        <w:t>Induistries</w:t>
      </w:r>
      <w:proofErr w:type="spellEnd"/>
    </w:p>
    <w:p w14:paraId="6C7AB2C4" w14:textId="77777777" w:rsidR="0084742B" w:rsidRPr="0054248E" w:rsidRDefault="001C73CD">
      <w:pPr>
        <w:rPr>
          <w:rFonts w:cs="Arial"/>
          <w:color w:val="auto"/>
        </w:rPr>
      </w:pPr>
      <w:r w:rsidRPr="0054248E">
        <w:rPr>
          <w:rFonts w:cs="Arial"/>
          <w:color w:val="auto"/>
        </w:rPr>
        <w:t>Introduction to Ceramics</w:t>
      </w:r>
      <w:r w:rsidR="0084742B" w:rsidRPr="0054248E">
        <w:rPr>
          <w:rFonts w:cs="Arial"/>
          <w:color w:val="auto"/>
        </w:rPr>
        <w:t>,</w:t>
      </w:r>
      <w:r w:rsidRPr="0054248E">
        <w:rPr>
          <w:rFonts w:cs="Arial"/>
          <w:color w:val="auto"/>
        </w:rPr>
        <w:t xml:space="preserve"> P</w:t>
      </w:r>
      <w:r w:rsidR="0084742B" w:rsidRPr="0054248E">
        <w:rPr>
          <w:rFonts w:cs="Arial"/>
          <w:color w:val="auto"/>
        </w:rPr>
        <w:t>ioneer,</w:t>
      </w:r>
      <w:r w:rsidRPr="0054248E">
        <w:rPr>
          <w:rFonts w:cs="Arial"/>
          <w:color w:val="auto"/>
        </w:rPr>
        <w:t xml:space="preserve"> 26 September </w:t>
      </w:r>
      <w:r w:rsidR="0084742B" w:rsidRPr="0054248E">
        <w:rPr>
          <w:rFonts w:cs="Arial"/>
          <w:color w:val="auto"/>
        </w:rPr>
        <w:t>–</w:t>
      </w:r>
      <w:r w:rsidRPr="0054248E">
        <w:rPr>
          <w:rFonts w:cs="Arial"/>
          <w:color w:val="auto"/>
        </w:rPr>
        <w:t xml:space="preserve"> Day</w:t>
      </w:r>
      <w:r w:rsidR="0084742B" w:rsidRPr="0054248E">
        <w:rPr>
          <w:rFonts w:cs="Arial"/>
          <w:color w:val="auto"/>
        </w:rPr>
        <w:t>,</w:t>
      </w:r>
      <w:r w:rsidRPr="0054248E">
        <w:rPr>
          <w:rFonts w:cs="Arial"/>
          <w:color w:val="auto"/>
        </w:rPr>
        <w:t xml:space="preserve"> 3 hours</w:t>
      </w:r>
      <w:r w:rsidR="0084742B" w:rsidRPr="0054248E">
        <w:rPr>
          <w:rFonts w:cs="Arial"/>
          <w:color w:val="auto"/>
        </w:rPr>
        <w:t>, £15, join online, funding available</w:t>
      </w:r>
    </w:p>
    <w:p w14:paraId="3A28EE22" w14:textId="77777777" w:rsidR="0084742B" w:rsidRPr="0054248E" w:rsidRDefault="001C73CD">
      <w:pPr>
        <w:rPr>
          <w:rFonts w:cs="Arial"/>
          <w:color w:val="auto"/>
        </w:rPr>
      </w:pPr>
      <w:r w:rsidRPr="0054248E">
        <w:rPr>
          <w:rFonts w:cs="Arial"/>
          <w:color w:val="auto"/>
        </w:rPr>
        <w:t>Ceramics for Beginners</w:t>
      </w:r>
      <w:r w:rsidR="0084742B" w:rsidRPr="0054248E">
        <w:rPr>
          <w:rFonts w:cs="Arial"/>
          <w:color w:val="auto"/>
        </w:rPr>
        <w:t>,</w:t>
      </w:r>
      <w:r w:rsidRPr="0054248E">
        <w:rPr>
          <w:rFonts w:cs="Arial"/>
          <w:color w:val="auto"/>
        </w:rPr>
        <w:t xml:space="preserve"> P</w:t>
      </w:r>
      <w:r w:rsidR="0084742B" w:rsidRPr="0054248E">
        <w:rPr>
          <w:rFonts w:cs="Arial"/>
          <w:color w:val="auto"/>
        </w:rPr>
        <w:t xml:space="preserve">ioneer, </w:t>
      </w:r>
      <w:r w:rsidRPr="0054248E">
        <w:rPr>
          <w:rFonts w:cs="Arial"/>
          <w:color w:val="auto"/>
        </w:rPr>
        <w:t xml:space="preserve">3 October </w:t>
      </w:r>
      <w:r w:rsidR="0084742B" w:rsidRPr="0054248E">
        <w:rPr>
          <w:rFonts w:cs="Arial"/>
          <w:color w:val="auto"/>
        </w:rPr>
        <w:t>–</w:t>
      </w:r>
      <w:r w:rsidRPr="0054248E">
        <w:rPr>
          <w:rFonts w:cs="Arial"/>
          <w:color w:val="auto"/>
        </w:rPr>
        <w:t xml:space="preserve"> Day</w:t>
      </w:r>
      <w:r w:rsidR="0084742B" w:rsidRPr="0054248E">
        <w:rPr>
          <w:rFonts w:cs="Arial"/>
          <w:color w:val="auto"/>
        </w:rPr>
        <w:t>, 8 weeks, £85, join online, funding available</w:t>
      </w:r>
    </w:p>
    <w:p w14:paraId="4F445B9A" w14:textId="77777777" w:rsidR="0084742B" w:rsidRPr="0054248E" w:rsidRDefault="0084742B">
      <w:pPr>
        <w:rPr>
          <w:rFonts w:cs="Arial"/>
          <w:color w:val="auto"/>
        </w:rPr>
      </w:pPr>
      <w:r w:rsidRPr="0054248E">
        <w:rPr>
          <w:rFonts w:cs="Arial"/>
          <w:color w:val="auto"/>
        </w:rPr>
        <w:t>I</w:t>
      </w:r>
      <w:r w:rsidR="001C73CD" w:rsidRPr="0054248E">
        <w:rPr>
          <w:rFonts w:cs="Arial"/>
          <w:color w:val="auto"/>
        </w:rPr>
        <w:t>ntroduction to Drawing and Painting</w:t>
      </w:r>
      <w:r w:rsidRPr="0054248E">
        <w:rPr>
          <w:rFonts w:cs="Arial"/>
          <w:color w:val="auto"/>
        </w:rPr>
        <w:t>,</w:t>
      </w:r>
      <w:r w:rsidR="001C73CD" w:rsidRPr="0054248E">
        <w:rPr>
          <w:rFonts w:cs="Arial"/>
          <w:color w:val="auto"/>
        </w:rPr>
        <w:t xml:space="preserve"> P</w:t>
      </w:r>
      <w:r w:rsidRPr="0054248E">
        <w:rPr>
          <w:rFonts w:cs="Arial"/>
          <w:color w:val="auto"/>
        </w:rPr>
        <w:t xml:space="preserve">ioneer and </w:t>
      </w:r>
      <w:proofErr w:type="spellStart"/>
      <w:r w:rsidR="001C73CD" w:rsidRPr="0054248E">
        <w:rPr>
          <w:rFonts w:cs="Arial"/>
          <w:color w:val="auto"/>
        </w:rPr>
        <w:t>H</w:t>
      </w:r>
      <w:r w:rsidRPr="0054248E">
        <w:rPr>
          <w:rFonts w:cs="Arial"/>
          <w:color w:val="auto"/>
        </w:rPr>
        <w:t>uddersfield</w:t>
      </w:r>
      <w:proofErr w:type="spellEnd"/>
      <w:r w:rsidRPr="0054248E">
        <w:rPr>
          <w:rFonts w:cs="Arial"/>
          <w:color w:val="auto"/>
        </w:rPr>
        <w:t xml:space="preserve">, 26 / 23 September, </w:t>
      </w:r>
      <w:r w:rsidR="001C73CD" w:rsidRPr="0054248E">
        <w:rPr>
          <w:rFonts w:cs="Arial"/>
          <w:color w:val="auto"/>
        </w:rPr>
        <w:t>3 hours</w:t>
      </w:r>
      <w:r w:rsidRPr="0054248E">
        <w:rPr>
          <w:rFonts w:cs="Arial"/>
          <w:color w:val="auto"/>
        </w:rPr>
        <w:t>, £15, join online, funding available</w:t>
      </w:r>
    </w:p>
    <w:p w14:paraId="0C7B0734" w14:textId="77777777" w:rsidR="0084742B" w:rsidRPr="0054248E" w:rsidRDefault="001C73CD">
      <w:pPr>
        <w:rPr>
          <w:rFonts w:cs="Arial"/>
          <w:color w:val="auto"/>
        </w:rPr>
      </w:pPr>
      <w:r w:rsidRPr="0054248E">
        <w:rPr>
          <w:rFonts w:cs="Arial"/>
          <w:color w:val="auto"/>
        </w:rPr>
        <w:t>Drawing and Painting for Beginners</w:t>
      </w:r>
      <w:r w:rsidR="0084742B" w:rsidRPr="0054248E">
        <w:rPr>
          <w:rFonts w:cs="Arial"/>
          <w:color w:val="auto"/>
        </w:rPr>
        <w:t>,</w:t>
      </w:r>
      <w:r w:rsidRPr="0054248E">
        <w:rPr>
          <w:rFonts w:cs="Arial"/>
          <w:color w:val="auto"/>
        </w:rPr>
        <w:t xml:space="preserve"> P</w:t>
      </w:r>
      <w:r w:rsidR="0084742B" w:rsidRPr="0054248E">
        <w:rPr>
          <w:rFonts w:cs="Arial"/>
          <w:color w:val="auto"/>
        </w:rPr>
        <w:t xml:space="preserve">ioneer and </w:t>
      </w:r>
      <w:proofErr w:type="spellStart"/>
      <w:r w:rsidR="0084742B" w:rsidRPr="0054248E">
        <w:rPr>
          <w:rFonts w:cs="Arial"/>
          <w:color w:val="auto"/>
        </w:rPr>
        <w:t>Huddersfield</w:t>
      </w:r>
      <w:proofErr w:type="spellEnd"/>
      <w:r w:rsidR="0084742B" w:rsidRPr="0054248E">
        <w:rPr>
          <w:rFonts w:cs="Arial"/>
          <w:color w:val="auto"/>
        </w:rPr>
        <w:t>, 30 September / 3 October, 8 weeks, £85, join online, funding available</w:t>
      </w:r>
    </w:p>
    <w:p w14:paraId="66D00AB7" w14:textId="77777777" w:rsidR="0084742B" w:rsidRPr="0054248E" w:rsidRDefault="001C73CD">
      <w:pPr>
        <w:rPr>
          <w:rFonts w:cs="Arial"/>
          <w:color w:val="auto"/>
        </w:rPr>
      </w:pPr>
      <w:r w:rsidRPr="0054248E">
        <w:rPr>
          <w:rFonts w:cs="Arial"/>
          <w:color w:val="auto"/>
        </w:rPr>
        <w:t>Introduction to Digital Photography</w:t>
      </w:r>
      <w:r w:rsidR="0084742B" w:rsidRPr="0054248E">
        <w:rPr>
          <w:rFonts w:cs="Arial"/>
          <w:color w:val="auto"/>
        </w:rPr>
        <w:t xml:space="preserve">, </w:t>
      </w:r>
      <w:proofErr w:type="spellStart"/>
      <w:r w:rsidR="0084742B" w:rsidRPr="0054248E">
        <w:rPr>
          <w:rFonts w:cs="Arial"/>
          <w:color w:val="auto"/>
        </w:rPr>
        <w:t>Huddersfield</w:t>
      </w:r>
      <w:proofErr w:type="spellEnd"/>
      <w:r w:rsidR="0084742B" w:rsidRPr="0054248E">
        <w:rPr>
          <w:rFonts w:cs="Arial"/>
          <w:color w:val="auto"/>
        </w:rPr>
        <w:t xml:space="preserve"> Centre, 2</w:t>
      </w:r>
      <w:r w:rsidRPr="0054248E">
        <w:rPr>
          <w:rFonts w:cs="Arial"/>
          <w:color w:val="auto"/>
        </w:rPr>
        <w:t xml:space="preserve">3 September </w:t>
      </w:r>
      <w:r w:rsidR="0084742B" w:rsidRPr="0054248E">
        <w:rPr>
          <w:rFonts w:cs="Arial"/>
          <w:color w:val="auto"/>
        </w:rPr>
        <w:t>–</w:t>
      </w:r>
      <w:r w:rsidRPr="0054248E">
        <w:rPr>
          <w:rFonts w:cs="Arial"/>
          <w:color w:val="auto"/>
        </w:rPr>
        <w:t xml:space="preserve"> Evening</w:t>
      </w:r>
      <w:r w:rsidR="0084742B" w:rsidRPr="0054248E">
        <w:rPr>
          <w:rFonts w:cs="Arial"/>
          <w:color w:val="auto"/>
        </w:rPr>
        <w:t>,</w:t>
      </w:r>
      <w:r w:rsidRPr="0054248E">
        <w:rPr>
          <w:rFonts w:cs="Arial"/>
          <w:color w:val="auto"/>
        </w:rPr>
        <w:t xml:space="preserve"> 3 hours</w:t>
      </w:r>
      <w:r w:rsidR="0084742B" w:rsidRPr="0054248E">
        <w:rPr>
          <w:rFonts w:cs="Arial"/>
          <w:color w:val="auto"/>
        </w:rPr>
        <w:t>, £15, funding available</w:t>
      </w:r>
    </w:p>
    <w:p w14:paraId="5637EA7E" w14:textId="77777777" w:rsidR="0084742B" w:rsidRPr="0054248E" w:rsidRDefault="001C73CD">
      <w:pPr>
        <w:rPr>
          <w:rFonts w:cs="Arial"/>
          <w:color w:val="auto"/>
        </w:rPr>
      </w:pPr>
      <w:r w:rsidRPr="0054248E">
        <w:rPr>
          <w:rFonts w:cs="Arial"/>
          <w:color w:val="auto"/>
        </w:rPr>
        <w:t>Digital Photography for Beginners</w:t>
      </w:r>
      <w:r w:rsidR="0084742B" w:rsidRPr="0054248E">
        <w:rPr>
          <w:rFonts w:cs="Arial"/>
          <w:color w:val="auto"/>
        </w:rPr>
        <w:t>,</w:t>
      </w:r>
      <w:r w:rsidRPr="0054248E">
        <w:rPr>
          <w:rFonts w:cs="Arial"/>
          <w:color w:val="auto"/>
        </w:rPr>
        <w:t xml:space="preserve"> </w:t>
      </w:r>
      <w:proofErr w:type="spellStart"/>
      <w:r w:rsidRPr="0054248E">
        <w:rPr>
          <w:rFonts w:cs="Arial"/>
          <w:color w:val="auto"/>
        </w:rPr>
        <w:t>H</w:t>
      </w:r>
      <w:r w:rsidR="0084742B" w:rsidRPr="0054248E">
        <w:rPr>
          <w:rFonts w:cs="Arial"/>
          <w:color w:val="auto"/>
        </w:rPr>
        <w:t>uddersfield</w:t>
      </w:r>
      <w:proofErr w:type="spellEnd"/>
      <w:r w:rsidR="0084742B" w:rsidRPr="0054248E">
        <w:rPr>
          <w:rFonts w:cs="Arial"/>
          <w:color w:val="auto"/>
        </w:rPr>
        <w:t xml:space="preserve"> Centre, </w:t>
      </w:r>
      <w:r w:rsidRPr="0054248E">
        <w:rPr>
          <w:rFonts w:cs="Arial"/>
          <w:color w:val="auto"/>
        </w:rPr>
        <w:t xml:space="preserve">30 September </w:t>
      </w:r>
      <w:r w:rsidR="0084742B" w:rsidRPr="0054248E">
        <w:rPr>
          <w:rFonts w:cs="Arial"/>
          <w:color w:val="auto"/>
        </w:rPr>
        <w:t>–</w:t>
      </w:r>
      <w:r w:rsidRPr="0054248E">
        <w:rPr>
          <w:rFonts w:cs="Arial"/>
          <w:color w:val="auto"/>
        </w:rPr>
        <w:t xml:space="preserve"> Evening</w:t>
      </w:r>
      <w:r w:rsidR="0084742B" w:rsidRPr="0054248E">
        <w:rPr>
          <w:rFonts w:cs="Arial"/>
          <w:color w:val="auto"/>
        </w:rPr>
        <w:t>, 8 weeks, £85, join online, funding available</w:t>
      </w:r>
    </w:p>
    <w:p w14:paraId="3A2BBFB6" w14:textId="77777777" w:rsidR="0084742B" w:rsidRPr="0054248E" w:rsidRDefault="001C73CD">
      <w:pPr>
        <w:rPr>
          <w:rFonts w:cs="Arial"/>
          <w:color w:val="auto"/>
        </w:rPr>
      </w:pPr>
      <w:r w:rsidRPr="0054248E">
        <w:rPr>
          <w:rFonts w:cs="Arial"/>
          <w:color w:val="auto"/>
        </w:rPr>
        <w:t>Introduction to Fused Glass Skills</w:t>
      </w:r>
      <w:r w:rsidR="0084742B" w:rsidRPr="0054248E">
        <w:rPr>
          <w:rFonts w:cs="Arial"/>
          <w:color w:val="auto"/>
        </w:rPr>
        <w:t>,</w:t>
      </w:r>
      <w:r w:rsidRPr="0054248E">
        <w:rPr>
          <w:rFonts w:cs="Arial"/>
          <w:color w:val="auto"/>
        </w:rPr>
        <w:t xml:space="preserve"> P</w:t>
      </w:r>
      <w:r w:rsidR="0084742B" w:rsidRPr="0054248E">
        <w:rPr>
          <w:rFonts w:cs="Arial"/>
          <w:color w:val="auto"/>
        </w:rPr>
        <w:t>ioneer,</w:t>
      </w:r>
      <w:r w:rsidRPr="0054248E">
        <w:rPr>
          <w:rFonts w:cs="Arial"/>
          <w:color w:val="auto"/>
        </w:rPr>
        <w:t xml:space="preserve"> 26 September</w:t>
      </w:r>
      <w:r w:rsidR="0084742B" w:rsidRPr="0054248E">
        <w:rPr>
          <w:rFonts w:cs="Arial"/>
          <w:color w:val="auto"/>
        </w:rPr>
        <w:t>,</w:t>
      </w:r>
      <w:r w:rsidRPr="0054248E">
        <w:rPr>
          <w:rFonts w:cs="Arial"/>
          <w:color w:val="auto"/>
        </w:rPr>
        <w:t xml:space="preserve"> 3 hours</w:t>
      </w:r>
      <w:r w:rsidR="0084742B" w:rsidRPr="0054248E">
        <w:rPr>
          <w:rFonts w:cs="Arial"/>
          <w:color w:val="auto"/>
        </w:rPr>
        <w:t>, £15, join online, funding available</w:t>
      </w:r>
      <w:r w:rsidRPr="0054248E">
        <w:rPr>
          <w:rFonts w:cs="Arial"/>
          <w:color w:val="auto"/>
        </w:rPr>
        <w:t xml:space="preserve"> </w:t>
      </w:r>
    </w:p>
    <w:p w14:paraId="3B667E16" w14:textId="77777777" w:rsidR="0084742B" w:rsidRPr="0054248E" w:rsidRDefault="001C73CD">
      <w:pPr>
        <w:rPr>
          <w:rFonts w:cs="Arial"/>
          <w:color w:val="auto"/>
        </w:rPr>
      </w:pPr>
      <w:r w:rsidRPr="0054248E">
        <w:rPr>
          <w:rFonts w:cs="Arial"/>
          <w:color w:val="auto"/>
        </w:rPr>
        <w:t>Fused Glass for Beginners</w:t>
      </w:r>
      <w:r w:rsidR="0084742B" w:rsidRPr="0054248E">
        <w:rPr>
          <w:rFonts w:cs="Arial"/>
          <w:color w:val="auto"/>
        </w:rPr>
        <w:t>, Pioneer,</w:t>
      </w:r>
      <w:r w:rsidRPr="0054248E">
        <w:rPr>
          <w:rFonts w:cs="Arial"/>
          <w:color w:val="auto"/>
        </w:rPr>
        <w:t xml:space="preserve"> 3 October</w:t>
      </w:r>
      <w:r w:rsidR="0084742B" w:rsidRPr="0054248E">
        <w:rPr>
          <w:rFonts w:cs="Arial"/>
          <w:color w:val="auto"/>
        </w:rPr>
        <w:t>, 8 weeks, £85, join online, funding available</w:t>
      </w:r>
    </w:p>
    <w:p w14:paraId="65FFEB14" w14:textId="77777777" w:rsidR="0084742B" w:rsidRPr="0054248E" w:rsidRDefault="001C73CD">
      <w:pPr>
        <w:rPr>
          <w:rFonts w:cs="Arial"/>
          <w:color w:val="auto"/>
        </w:rPr>
      </w:pPr>
      <w:r w:rsidRPr="0054248E">
        <w:rPr>
          <w:rFonts w:cs="Arial"/>
          <w:color w:val="auto"/>
        </w:rPr>
        <w:t>Introduction to Printmaking</w:t>
      </w:r>
      <w:r w:rsidR="0084742B" w:rsidRPr="0054248E">
        <w:rPr>
          <w:rFonts w:cs="Arial"/>
          <w:color w:val="auto"/>
        </w:rPr>
        <w:t xml:space="preserve">, Pioneer, </w:t>
      </w:r>
      <w:r w:rsidRPr="0054248E">
        <w:rPr>
          <w:rFonts w:cs="Arial"/>
          <w:color w:val="auto"/>
        </w:rPr>
        <w:t>23 September</w:t>
      </w:r>
      <w:r w:rsidR="0084742B" w:rsidRPr="0054248E">
        <w:rPr>
          <w:rFonts w:cs="Arial"/>
          <w:color w:val="auto"/>
        </w:rPr>
        <w:t xml:space="preserve">, </w:t>
      </w:r>
      <w:r w:rsidRPr="0054248E">
        <w:rPr>
          <w:rFonts w:cs="Arial"/>
          <w:color w:val="auto"/>
        </w:rPr>
        <w:t>3 hours</w:t>
      </w:r>
      <w:r w:rsidR="0084742B" w:rsidRPr="0054248E">
        <w:rPr>
          <w:rFonts w:cs="Arial"/>
          <w:color w:val="auto"/>
        </w:rPr>
        <w:t>, £15, join online, funding available</w:t>
      </w:r>
    </w:p>
    <w:p w14:paraId="25EA5D59" w14:textId="77777777" w:rsidR="0084742B" w:rsidRPr="0054248E" w:rsidRDefault="001C73CD">
      <w:pPr>
        <w:rPr>
          <w:rFonts w:cs="Arial"/>
          <w:color w:val="auto"/>
        </w:rPr>
      </w:pPr>
      <w:r w:rsidRPr="0054248E">
        <w:rPr>
          <w:rFonts w:cs="Arial"/>
          <w:color w:val="auto"/>
        </w:rPr>
        <w:t>Printmaking for Beginners</w:t>
      </w:r>
      <w:r w:rsidR="0084742B" w:rsidRPr="0054248E">
        <w:rPr>
          <w:rFonts w:cs="Arial"/>
          <w:color w:val="auto"/>
        </w:rPr>
        <w:t>, Pioneer,</w:t>
      </w:r>
      <w:r w:rsidRPr="0054248E">
        <w:rPr>
          <w:rFonts w:cs="Arial"/>
          <w:color w:val="auto"/>
        </w:rPr>
        <w:t xml:space="preserve"> 30 September</w:t>
      </w:r>
      <w:r w:rsidR="0084742B" w:rsidRPr="0054248E">
        <w:rPr>
          <w:rFonts w:cs="Arial"/>
          <w:color w:val="auto"/>
        </w:rPr>
        <w:t>, 8 weeks, £85, join online, funding available</w:t>
      </w:r>
    </w:p>
    <w:p w14:paraId="2B0BD535" w14:textId="77777777" w:rsidR="0084742B" w:rsidRPr="0054248E" w:rsidRDefault="001C73CD">
      <w:pPr>
        <w:rPr>
          <w:rFonts w:cs="Arial"/>
          <w:color w:val="auto"/>
        </w:rPr>
      </w:pPr>
      <w:r w:rsidRPr="0054248E">
        <w:rPr>
          <w:rFonts w:cs="Arial"/>
          <w:color w:val="auto"/>
        </w:rPr>
        <w:t>Introduction to Adobe Workshop</w:t>
      </w:r>
      <w:r w:rsidR="0084742B" w:rsidRPr="0054248E">
        <w:rPr>
          <w:rFonts w:cs="Arial"/>
          <w:color w:val="auto"/>
        </w:rPr>
        <w:t>,</w:t>
      </w:r>
      <w:r w:rsidRPr="0054248E">
        <w:rPr>
          <w:rFonts w:cs="Arial"/>
          <w:color w:val="auto"/>
        </w:rPr>
        <w:t xml:space="preserve"> </w:t>
      </w:r>
      <w:proofErr w:type="spellStart"/>
      <w:r w:rsidRPr="0054248E">
        <w:rPr>
          <w:rFonts w:cs="Arial"/>
          <w:color w:val="auto"/>
        </w:rPr>
        <w:t>H</w:t>
      </w:r>
      <w:r w:rsidR="0084742B" w:rsidRPr="0054248E">
        <w:rPr>
          <w:rFonts w:cs="Arial"/>
          <w:color w:val="auto"/>
        </w:rPr>
        <w:t>uddersfield</w:t>
      </w:r>
      <w:proofErr w:type="spellEnd"/>
      <w:r w:rsidR="0084742B" w:rsidRPr="0054248E">
        <w:rPr>
          <w:rFonts w:cs="Arial"/>
          <w:color w:val="auto"/>
        </w:rPr>
        <w:t xml:space="preserve"> Centre,</w:t>
      </w:r>
      <w:r w:rsidRPr="0054248E">
        <w:rPr>
          <w:rFonts w:cs="Arial"/>
          <w:color w:val="auto"/>
        </w:rPr>
        <w:t xml:space="preserve"> 23 September </w:t>
      </w:r>
      <w:r w:rsidR="0084742B" w:rsidRPr="0054248E">
        <w:rPr>
          <w:rFonts w:cs="Arial"/>
          <w:color w:val="auto"/>
        </w:rPr>
        <w:t>–</w:t>
      </w:r>
      <w:r w:rsidRPr="0054248E">
        <w:rPr>
          <w:rFonts w:cs="Arial"/>
          <w:color w:val="auto"/>
        </w:rPr>
        <w:t xml:space="preserve"> Evening</w:t>
      </w:r>
      <w:r w:rsidR="0084742B" w:rsidRPr="0054248E">
        <w:rPr>
          <w:rFonts w:cs="Arial"/>
          <w:color w:val="auto"/>
        </w:rPr>
        <w:t xml:space="preserve">, </w:t>
      </w:r>
      <w:r w:rsidRPr="0054248E">
        <w:rPr>
          <w:rFonts w:cs="Arial"/>
          <w:color w:val="auto"/>
        </w:rPr>
        <w:t>3 hours</w:t>
      </w:r>
      <w:r w:rsidR="0084742B" w:rsidRPr="0054248E">
        <w:rPr>
          <w:rFonts w:cs="Arial"/>
          <w:color w:val="auto"/>
        </w:rPr>
        <w:t>, £15, join online, funding available</w:t>
      </w:r>
    </w:p>
    <w:p w14:paraId="7FFF1CBB" w14:textId="77777777" w:rsidR="003818C4" w:rsidRPr="0054248E" w:rsidRDefault="001C73CD">
      <w:pPr>
        <w:rPr>
          <w:rFonts w:cs="Arial"/>
          <w:color w:val="auto"/>
        </w:rPr>
      </w:pPr>
      <w:r w:rsidRPr="0054248E">
        <w:rPr>
          <w:rFonts w:cs="Arial"/>
          <w:color w:val="auto"/>
        </w:rPr>
        <w:t>Adobe Workshop for Beginners</w:t>
      </w:r>
      <w:r w:rsidR="0084742B" w:rsidRPr="0054248E">
        <w:rPr>
          <w:rFonts w:cs="Arial"/>
          <w:color w:val="auto"/>
        </w:rPr>
        <w:t xml:space="preserve">, </w:t>
      </w:r>
      <w:proofErr w:type="spellStart"/>
      <w:r w:rsidR="0084742B" w:rsidRPr="0054248E">
        <w:rPr>
          <w:rFonts w:cs="Arial"/>
          <w:color w:val="auto"/>
        </w:rPr>
        <w:t>Huddersfield</w:t>
      </w:r>
      <w:proofErr w:type="spellEnd"/>
      <w:r w:rsidR="0084742B" w:rsidRPr="0054248E">
        <w:rPr>
          <w:rFonts w:cs="Arial"/>
          <w:color w:val="auto"/>
        </w:rPr>
        <w:t xml:space="preserve"> Centre,</w:t>
      </w:r>
      <w:r w:rsidRPr="0054248E">
        <w:rPr>
          <w:rFonts w:cs="Arial"/>
          <w:color w:val="auto"/>
        </w:rPr>
        <w:t xml:space="preserve"> 30 September </w:t>
      </w:r>
      <w:r w:rsidR="0084742B" w:rsidRPr="0054248E">
        <w:rPr>
          <w:rFonts w:cs="Arial"/>
          <w:color w:val="auto"/>
        </w:rPr>
        <w:t>–</w:t>
      </w:r>
      <w:r w:rsidRPr="0054248E">
        <w:rPr>
          <w:rFonts w:cs="Arial"/>
          <w:color w:val="auto"/>
        </w:rPr>
        <w:t xml:space="preserve"> Evening</w:t>
      </w:r>
      <w:r w:rsidR="0084742B" w:rsidRPr="0054248E">
        <w:rPr>
          <w:rFonts w:cs="Arial"/>
          <w:color w:val="auto"/>
        </w:rPr>
        <w:t xml:space="preserve">, 8 weeks, </w:t>
      </w:r>
      <w:r w:rsidR="003818C4" w:rsidRPr="0054248E">
        <w:rPr>
          <w:rFonts w:cs="Arial"/>
          <w:color w:val="auto"/>
        </w:rPr>
        <w:t>£85, join online, funding available</w:t>
      </w:r>
    </w:p>
    <w:p w14:paraId="78FE20E6" w14:textId="77777777" w:rsidR="003818C4" w:rsidRPr="0054248E" w:rsidRDefault="001C73CD">
      <w:pPr>
        <w:rPr>
          <w:rFonts w:cs="Arial"/>
          <w:color w:val="auto"/>
        </w:rPr>
      </w:pPr>
      <w:r w:rsidRPr="0054248E">
        <w:rPr>
          <w:rFonts w:cs="Arial"/>
          <w:color w:val="auto"/>
        </w:rPr>
        <w:t>Introduction to DJ Skills</w:t>
      </w:r>
      <w:r w:rsidR="003818C4" w:rsidRPr="0054248E">
        <w:rPr>
          <w:rFonts w:cs="Arial"/>
          <w:color w:val="auto"/>
        </w:rPr>
        <w:t xml:space="preserve">, </w:t>
      </w:r>
      <w:proofErr w:type="spellStart"/>
      <w:r w:rsidRPr="0054248E">
        <w:rPr>
          <w:rFonts w:cs="Arial"/>
          <w:color w:val="auto"/>
        </w:rPr>
        <w:t>H</w:t>
      </w:r>
      <w:r w:rsidR="003818C4" w:rsidRPr="0054248E">
        <w:rPr>
          <w:rFonts w:cs="Arial"/>
          <w:color w:val="auto"/>
        </w:rPr>
        <w:t>uddersfield</w:t>
      </w:r>
      <w:proofErr w:type="spellEnd"/>
      <w:r w:rsidR="003818C4" w:rsidRPr="0054248E">
        <w:rPr>
          <w:rFonts w:cs="Arial"/>
          <w:color w:val="auto"/>
        </w:rPr>
        <w:t xml:space="preserve"> Centre, </w:t>
      </w:r>
      <w:r w:rsidRPr="0054248E">
        <w:rPr>
          <w:rFonts w:cs="Arial"/>
          <w:color w:val="auto"/>
        </w:rPr>
        <w:t xml:space="preserve">25 September </w:t>
      </w:r>
      <w:r w:rsidR="003818C4" w:rsidRPr="0054248E">
        <w:rPr>
          <w:rFonts w:cs="Arial"/>
          <w:color w:val="auto"/>
        </w:rPr>
        <w:t>–</w:t>
      </w:r>
      <w:r w:rsidRPr="0054248E">
        <w:rPr>
          <w:rFonts w:cs="Arial"/>
          <w:color w:val="auto"/>
        </w:rPr>
        <w:t xml:space="preserve"> Evening</w:t>
      </w:r>
      <w:r w:rsidR="003818C4" w:rsidRPr="0054248E">
        <w:rPr>
          <w:rFonts w:cs="Arial"/>
          <w:color w:val="auto"/>
        </w:rPr>
        <w:t>,</w:t>
      </w:r>
      <w:r w:rsidRPr="0054248E">
        <w:rPr>
          <w:rFonts w:cs="Arial"/>
          <w:color w:val="auto"/>
        </w:rPr>
        <w:t xml:space="preserve"> 3 hours</w:t>
      </w:r>
      <w:r w:rsidR="003818C4" w:rsidRPr="0054248E">
        <w:rPr>
          <w:rFonts w:cs="Arial"/>
          <w:color w:val="auto"/>
        </w:rPr>
        <w:t>, £15, join online, funding available</w:t>
      </w:r>
      <w:r w:rsidRPr="0054248E">
        <w:rPr>
          <w:rFonts w:cs="Arial"/>
          <w:color w:val="auto"/>
        </w:rPr>
        <w:t xml:space="preserve"> </w:t>
      </w:r>
    </w:p>
    <w:p w14:paraId="48411835" w14:textId="77777777" w:rsidR="003818C4" w:rsidRPr="0054248E" w:rsidRDefault="001C73CD">
      <w:pPr>
        <w:rPr>
          <w:rFonts w:cs="Arial"/>
          <w:color w:val="auto"/>
        </w:rPr>
      </w:pPr>
      <w:r w:rsidRPr="0054248E">
        <w:rPr>
          <w:rFonts w:cs="Arial"/>
          <w:color w:val="auto"/>
        </w:rPr>
        <w:t>DJ Skills for Beginners</w:t>
      </w:r>
      <w:r w:rsidR="003818C4" w:rsidRPr="0054248E">
        <w:rPr>
          <w:rFonts w:cs="Arial"/>
          <w:color w:val="auto"/>
        </w:rPr>
        <w:t>,</w:t>
      </w:r>
      <w:r w:rsidRPr="0054248E">
        <w:rPr>
          <w:rFonts w:cs="Arial"/>
          <w:color w:val="auto"/>
        </w:rPr>
        <w:t xml:space="preserve"> </w:t>
      </w:r>
      <w:proofErr w:type="spellStart"/>
      <w:r w:rsidRPr="0054248E">
        <w:rPr>
          <w:rFonts w:cs="Arial"/>
          <w:color w:val="auto"/>
        </w:rPr>
        <w:t>H</w:t>
      </w:r>
      <w:r w:rsidR="003818C4" w:rsidRPr="0054248E">
        <w:rPr>
          <w:rFonts w:cs="Arial"/>
          <w:color w:val="auto"/>
        </w:rPr>
        <w:t>uddersfield</w:t>
      </w:r>
      <w:proofErr w:type="spellEnd"/>
      <w:r w:rsidR="003818C4" w:rsidRPr="0054248E">
        <w:rPr>
          <w:rFonts w:cs="Arial"/>
          <w:color w:val="auto"/>
        </w:rPr>
        <w:t xml:space="preserve"> Centre,</w:t>
      </w:r>
      <w:r w:rsidRPr="0054248E">
        <w:rPr>
          <w:rFonts w:cs="Arial"/>
          <w:color w:val="auto"/>
        </w:rPr>
        <w:t xml:space="preserve"> 2 October </w:t>
      </w:r>
      <w:r w:rsidR="003818C4" w:rsidRPr="0054248E">
        <w:rPr>
          <w:rFonts w:cs="Arial"/>
          <w:color w:val="auto"/>
        </w:rPr>
        <w:t>–</w:t>
      </w:r>
      <w:r w:rsidRPr="0054248E">
        <w:rPr>
          <w:rFonts w:cs="Arial"/>
          <w:color w:val="auto"/>
        </w:rPr>
        <w:t xml:space="preserve"> Evening</w:t>
      </w:r>
      <w:r w:rsidR="003818C4" w:rsidRPr="0054248E">
        <w:rPr>
          <w:rFonts w:cs="Arial"/>
          <w:color w:val="auto"/>
        </w:rPr>
        <w:t>, 8 weeks, £85, join online, funding available</w:t>
      </w:r>
    </w:p>
    <w:p w14:paraId="044A7E74" w14:textId="77777777" w:rsidR="00D46F15" w:rsidRPr="0054248E" w:rsidRDefault="001C73CD">
      <w:pPr>
        <w:rPr>
          <w:rFonts w:cs="Arial"/>
          <w:color w:val="auto"/>
        </w:rPr>
      </w:pPr>
      <w:r w:rsidRPr="0054248E">
        <w:rPr>
          <w:rFonts w:cs="Arial"/>
          <w:color w:val="auto"/>
        </w:rPr>
        <w:t>Introduction to Music</w:t>
      </w:r>
      <w:r w:rsidR="003818C4" w:rsidRPr="0054248E">
        <w:rPr>
          <w:rFonts w:cs="Arial"/>
          <w:color w:val="auto"/>
        </w:rPr>
        <w:t xml:space="preserve">, </w:t>
      </w:r>
      <w:proofErr w:type="spellStart"/>
      <w:r w:rsidR="003818C4" w:rsidRPr="0054248E">
        <w:rPr>
          <w:rFonts w:cs="Arial"/>
          <w:color w:val="auto"/>
        </w:rPr>
        <w:t>Huddersfield</w:t>
      </w:r>
      <w:proofErr w:type="spellEnd"/>
      <w:r w:rsidR="003818C4" w:rsidRPr="0054248E">
        <w:rPr>
          <w:rFonts w:cs="Arial"/>
          <w:color w:val="auto"/>
        </w:rPr>
        <w:t xml:space="preserve"> Centre, </w:t>
      </w:r>
      <w:r w:rsidRPr="0054248E">
        <w:rPr>
          <w:rFonts w:cs="Arial"/>
          <w:color w:val="auto"/>
        </w:rPr>
        <w:t xml:space="preserve">25 September </w:t>
      </w:r>
      <w:r w:rsidR="003818C4" w:rsidRPr="0054248E">
        <w:rPr>
          <w:rFonts w:cs="Arial"/>
          <w:color w:val="auto"/>
        </w:rPr>
        <w:t>–</w:t>
      </w:r>
      <w:r w:rsidRPr="0054248E">
        <w:rPr>
          <w:rFonts w:cs="Arial"/>
          <w:color w:val="auto"/>
        </w:rPr>
        <w:t xml:space="preserve"> Evening</w:t>
      </w:r>
      <w:r w:rsidR="003818C4" w:rsidRPr="0054248E">
        <w:rPr>
          <w:rFonts w:cs="Arial"/>
          <w:color w:val="auto"/>
        </w:rPr>
        <w:t xml:space="preserve">, </w:t>
      </w:r>
      <w:r w:rsidRPr="0054248E">
        <w:rPr>
          <w:rFonts w:cs="Arial"/>
          <w:color w:val="auto"/>
        </w:rPr>
        <w:t>3 hours</w:t>
      </w:r>
      <w:r w:rsidR="003818C4" w:rsidRPr="0054248E">
        <w:rPr>
          <w:rFonts w:cs="Arial"/>
          <w:color w:val="auto"/>
        </w:rPr>
        <w:t>, join online, funding available</w:t>
      </w:r>
    </w:p>
    <w:p w14:paraId="38E1C969" w14:textId="77777777" w:rsidR="00D46F15" w:rsidRPr="0054248E" w:rsidRDefault="001C73CD">
      <w:pPr>
        <w:pStyle w:val="Heading2"/>
        <w:rPr>
          <w:rFonts w:ascii="Arial" w:hAnsi="Arial" w:cs="Arial"/>
          <w:color w:val="auto"/>
        </w:rPr>
      </w:pPr>
      <w:r w:rsidRPr="0054248E">
        <w:rPr>
          <w:rFonts w:ascii="Arial" w:hAnsi="Arial" w:cs="Arial"/>
          <w:color w:val="auto"/>
        </w:rPr>
        <w:t>Page 14</w:t>
      </w:r>
      <w:r w:rsidR="00A65A95" w:rsidRPr="0054248E">
        <w:rPr>
          <w:rFonts w:ascii="Arial" w:hAnsi="Arial" w:cs="Arial"/>
          <w:color w:val="auto"/>
        </w:rPr>
        <w:t xml:space="preserve"> – Creative Industries</w:t>
      </w:r>
    </w:p>
    <w:p w14:paraId="48F88D7F" w14:textId="77777777" w:rsidR="003818C4" w:rsidRPr="0054248E" w:rsidRDefault="001C73CD">
      <w:pPr>
        <w:rPr>
          <w:rFonts w:cs="Arial"/>
          <w:color w:val="auto"/>
        </w:rPr>
      </w:pPr>
      <w:r w:rsidRPr="0054248E">
        <w:rPr>
          <w:rFonts w:cs="Arial"/>
          <w:color w:val="auto"/>
        </w:rPr>
        <w:t>Music for Beginners</w:t>
      </w:r>
      <w:r w:rsidR="003818C4" w:rsidRPr="0054248E">
        <w:rPr>
          <w:rFonts w:cs="Arial"/>
          <w:color w:val="auto"/>
        </w:rPr>
        <w:t xml:space="preserve">, </w:t>
      </w:r>
      <w:proofErr w:type="spellStart"/>
      <w:r w:rsidR="003818C4" w:rsidRPr="0054248E">
        <w:rPr>
          <w:rFonts w:cs="Arial"/>
          <w:color w:val="auto"/>
        </w:rPr>
        <w:t>Huddersfield</w:t>
      </w:r>
      <w:proofErr w:type="spellEnd"/>
      <w:r w:rsidR="003818C4" w:rsidRPr="0054248E">
        <w:rPr>
          <w:rFonts w:cs="Arial"/>
          <w:color w:val="auto"/>
        </w:rPr>
        <w:t xml:space="preserve"> Centre, </w:t>
      </w:r>
      <w:r w:rsidRPr="0054248E">
        <w:rPr>
          <w:rFonts w:cs="Arial"/>
          <w:color w:val="auto"/>
        </w:rPr>
        <w:t xml:space="preserve">2 October </w:t>
      </w:r>
      <w:r w:rsidR="003818C4" w:rsidRPr="0054248E">
        <w:rPr>
          <w:rFonts w:cs="Arial"/>
          <w:color w:val="auto"/>
        </w:rPr>
        <w:t>–</w:t>
      </w:r>
      <w:r w:rsidRPr="0054248E">
        <w:rPr>
          <w:rFonts w:cs="Arial"/>
          <w:color w:val="auto"/>
        </w:rPr>
        <w:t xml:space="preserve"> Evening</w:t>
      </w:r>
      <w:r w:rsidR="003818C4" w:rsidRPr="0054248E">
        <w:rPr>
          <w:rFonts w:cs="Arial"/>
          <w:color w:val="auto"/>
        </w:rPr>
        <w:t>, 8 weeks, £85, join online, funding available</w:t>
      </w:r>
    </w:p>
    <w:p w14:paraId="02591E80" w14:textId="77777777" w:rsidR="003818C4" w:rsidRPr="0054248E" w:rsidRDefault="001C73CD">
      <w:pPr>
        <w:rPr>
          <w:rFonts w:cs="Arial"/>
          <w:color w:val="auto"/>
        </w:rPr>
      </w:pPr>
      <w:r w:rsidRPr="0054248E">
        <w:rPr>
          <w:rFonts w:cs="Arial"/>
          <w:color w:val="auto"/>
        </w:rPr>
        <w:t>Introduction to Steel Drums</w:t>
      </w:r>
      <w:r w:rsidR="003818C4" w:rsidRPr="0054248E">
        <w:rPr>
          <w:rFonts w:cs="Arial"/>
          <w:color w:val="auto"/>
        </w:rPr>
        <w:t xml:space="preserve">, </w:t>
      </w:r>
      <w:proofErr w:type="spellStart"/>
      <w:r w:rsidR="003818C4" w:rsidRPr="0054248E">
        <w:rPr>
          <w:rFonts w:cs="Arial"/>
          <w:color w:val="auto"/>
        </w:rPr>
        <w:t>Huddersfield</w:t>
      </w:r>
      <w:proofErr w:type="spellEnd"/>
      <w:r w:rsidR="003818C4" w:rsidRPr="0054248E">
        <w:rPr>
          <w:rFonts w:cs="Arial"/>
          <w:color w:val="auto"/>
        </w:rPr>
        <w:t xml:space="preserve"> Centre,</w:t>
      </w:r>
      <w:r w:rsidRPr="0054248E">
        <w:rPr>
          <w:rFonts w:cs="Arial"/>
          <w:color w:val="auto"/>
        </w:rPr>
        <w:t xml:space="preserve"> 23 September </w:t>
      </w:r>
      <w:r w:rsidR="003818C4" w:rsidRPr="0054248E">
        <w:rPr>
          <w:rFonts w:cs="Arial"/>
          <w:color w:val="auto"/>
        </w:rPr>
        <w:t>–</w:t>
      </w:r>
      <w:r w:rsidRPr="0054248E">
        <w:rPr>
          <w:rFonts w:cs="Arial"/>
          <w:color w:val="auto"/>
        </w:rPr>
        <w:t xml:space="preserve"> Evening</w:t>
      </w:r>
      <w:r w:rsidR="003818C4" w:rsidRPr="0054248E">
        <w:rPr>
          <w:rFonts w:cs="Arial"/>
          <w:color w:val="auto"/>
        </w:rPr>
        <w:t>,</w:t>
      </w:r>
      <w:r w:rsidRPr="0054248E">
        <w:rPr>
          <w:rFonts w:cs="Arial"/>
          <w:color w:val="auto"/>
        </w:rPr>
        <w:t xml:space="preserve"> 3 hours</w:t>
      </w:r>
      <w:r w:rsidR="003818C4" w:rsidRPr="0054248E">
        <w:rPr>
          <w:rFonts w:cs="Arial"/>
          <w:color w:val="auto"/>
        </w:rPr>
        <w:t xml:space="preserve">, £15, join online, funding available </w:t>
      </w:r>
    </w:p>
    <w:p w14:paraId="2FF3D46A" w14:textId="77777777" w:rsidR="003818C4" w:rsidRPr="0054248E" w:rsidRDefault="001C73CD">
      <w:pPr>
        <w:rPr>
          <w:rFonts w:cs="Arial"/>
          <w:color w:val="auto"/>
        </w:rPr>
      </w:pPr>
      <w:r w:rsidRPr="0054248E">
        <w:rPr>
          <w:rFonts w:cs="Arial"/>
          <w:color w:val="auto"/>
        </w:rPr>
        <w:t>Steel Drums for Beginners</w:t>
      </w:r>
      <w:r w:rsidR="003818C4" w:rsidRPr="0054248E">
        <w:rPr>
          <w:rFonts w:cs="Arial"/>
          <w:color w:val="auto"/>
        </w:rPr>
        <w:t xml:space="preserve">, </w:t>
      </w:r>
      <w:proofErr w:type="spellStart"/>
      <w:r w:rsidR="003818C4" w:rsidRPr="0054248E">
        <w:rPr>
          <w:rFonts w:cs="Arial"/>
          <w:color w:val="auto"/>
        </w:rPr>
        <w:t>Huddersfield</w:t>
      </w:r>
      <w:proofErr w:type="spellEnd"/>
      <w:r w:rsidR="003818C4" w:rsidRPr="0054248E">
        <w:rPr>
          <w:rFonts w:cs="Arial"/>
          <w:color w:val="auto"/>
        </w:rPr>
        <w:t xml:space="preserve"> Centre,</w:t>
      </w:r>
      <w:r w:rsidRPr="0054248E">
        <w:rPr>
          <w:rFonts w:cs="Arial"/>
          <w:color w:val="auto"/>
        </w:rPr>
        <w:t xml:space="preserve"> 30 September </w:t>
      </w:r>
      <w:r w:rsidR="003818C4" w:rsidRPr="0054248E">
        <w:rPr>
          <w:rFonts w:cs="Arial"/>
          <w:color w:val="auto"/>
        </w:rPr>
        <w:t>–</w:t>
      </w:r>
      <w:r w:rsidRPr="0054248E">
        <w:rPr>
          <w:rFonts w:cs="Arial"/>
          <w:color w:val="auto"/>
        </w:rPr>
        <w:t xml:space="preserve"> Evening</w:t>
      </w:r>
      <w:r w:rsidR="003818C4" w:rsidRPr="0054248E">
        <w:rPr>
          <w:rFonts w:cs="Arial"/>
          <w:color w:val="auto"/>
        </w:rPr>
        <w:t xml:space="preserve">, 8 weeks, £85, join online, funding available </w:t>
      </w:r>
    </w:p>
    <w:p w14:paraId="3828BE07" w14:textId="77777777" w:rsidR="003818C4" w:rsidRPr="0054248E" w:rsidRDefault="001C73CD">
      <w:pPr>
        <w:rPr>
          <w:rFonts w:cs="Arial"/>
          <w:color w:val="auto"/>
        </w:rPr>
      </w:pPr>
      <w:r w:rsidRPr="0054248E">
        <w:rPr>
          <w:rFonts w:cs="Arial"/>
          <w:color w:val="auto"/>
        </w:rPr>
        <w:t>Introduction to Basic Sewing Skills</w:t>
      </w:r>
      <w:r w:rsidR="003818C4" w:rsidRPr="0054248E">
        <w:rPr>
          <w:rFonts w:cs="Arial"/>
          <w:color w:val="auto"/>
        </w:rPr>
        <w:t xml:space="preserve">, </w:t>
      </w:r>
      <w:proofErr w:type="spellStart"/>
      <w:r w:rsidRPr="0054248E">
        <w:rPr>
          <w:rFonts w:cs="Arial"/>
          <w:color w:val="auto"/>
        </w:rPr>
        <w:t>H</w:t>
      </w:r>
      <w:r w:rsidR="003818C4" w:rsidRPr="0054248E">
        <w:rPr>
          <w:rFonts w:cs="Arial"/>
          <w:color w:val="auto"/>
        </w:rPr>
        <w:t>uddersfield</w:t>
      </w:r>
      <w:proofErr w:type="spellEnd"/>
      <w:r w:rsidR="003818C4" w:rsidRPr="0054248E">
        <w:rPr>
          <w:rFonts w:cs="Arial"/>
          <w:color w:val="auto"/>
        </w:rPr>
        <w:t xml:space="preserve"> Centre, </w:t>
      </w:r>
      <w:r w:rsidRPr="0054248E">
        <w:rPr>
          <w:rFonts w:cs="Arial"/>
          <w:color w:val="auto"/>
        </w:rPr>
        <w:t>23 September</w:t>
      </w:r>
      <w:r w:rsidR="003818C4" w:rsidRPr="0054248E">
        <w:rPr>
          <w:rFonts w:cs="Arial"/>
          <w:color w:val="auto"/>
        </w:rPr>
        <w:t>,</w:t>
      </w:r>
      <w:r w:rsidRPr="0054248E">
        <w:rPr>
          <w:rFonts w:cs="Arial"/>
          <w:color w:val="auto"/>
        </w:rPr>
        <w:t xml:space="preserve"> 3 hours</w:t>
      </w:r>
      <w:r w:rsidR="003818C4" w:rsidRPr="0054248E">
        <w:rPr>
          <w:rFonts w:cs="Arial"/>
          <w:color w:val="auto"/>
        </w:rPr>
        <w:t>, £15, join online, funding available</w:t>
      </w:r>
    </w:p>
    <w:p w14:paraId="0E0EE305" w14:textId="77777777" w:rsidR="00D46F15" w:rsidRPr="0054248E" w:rsidRDefault="001C73CD">
      <w:pPr>
        <w:rPr>
          <w:rFonts w:cs="Arial"/>
          <w:color w:val="auto"/>
        </w:rPr>
      </w:pPr>
      <w:r w:rsidRPr="0054248E">
        <w:rPr>
          <w:rFonts w:cs="Arial"/>
          <w:color w:val="auto"/>
        </w:rPr>
        <w:t>Basic Sewing Skills</w:t>
      </w:r>
      <w:r w:rsidR="003818C4" w:rsidRPr="0054248E">
        <w:rPr>
          <w:rFonts w:cs="Arial"/>
          <w:color w:val="auto"/>
        </w:rPr>
        <w:t xml:space="preserve">, </w:t>
      </w:r>
      <w:proofErr w:type="spellStart"/>
      <w:r w:rsidR="003818C4" w:rsidRPr="0054248E">
        <w:rPr>
          <w:rFonts w:cs="Arial"/>
          <w:color w:val="auto"/>
        </w:rPr>
        <w:t>Huddersfield</w:t>
      </w:r>
      <w:proofErr w:type="spellEnd"/>
      <w:r w:rsidR="003818C4" w:rsidRPr="0054248E">
        <w:rPr>
          <w:rFonts w:cs="Arial"/>
          <w:color w:val="auto"/>
        </w:rPr>
        <w:t xml:space="preserve"> Centre,</w:t>
      </w:r>
      <w:r w:rsidRPr="0054248E">
        <w:rPr>
          <w:rFonts w:cs="Arial"/>
          <w:color w:val="auto"/>
        </w:rPr>
        <w:t xml:space="preserve"> 30 September</w:t>
      </w:r>
      <w:r w:rsidR="003818C4" w:rsidRPr="0054248E">
        <w:rPr>
          <w:rFonts w:cs="Arial"/>
          <w:color w:val="auto"/>
        </w:rPr>
        <w:t>, 8 weeks, £85, join online, funding available</w:t>
      </w:r>
      <w:r w:rsidRPr="0054248E">
        <w:rPr>
          <w:rFonts w:cs="Arial"/>
          <w:color w:val="auto"/>
        </w:rPr>
        <w:t xml:space="preserve"> </w:t>
      </w:r>
    </w:p>
    <w:p w14:paraId="6C27ED70" w14:textId="77777777" w:rsidR="00D46F15" w:rsidRPr="0054248E" w:rsidRDefault="001C73CD">
      <w:pPr>
        <w:pStyle w:val="Heading2"/>
        <w:rPr>
          <w:rFonts w:ascii="Arial" w:hAnsi="Arial" w:cs="Arial"/>
          <w:color w:val="auto"/>
        </w:rPr>
      </w:pPr>
      <w:r w:rsidRPr="0054248E">
        <w:rPr>
          <w:rFonts w:ascii="Arial" w:hAnsi="Arial" w:cs="Arial"/>
          <w:color w:val="auto"/>
        </w:rPr>
        <w:t>Page 15</w:t>
      </w:r>
      <w:r w:rsidR="00A65A95" w:rsidRPr="0054248E">
        <w:rPr>
          <w:rFonts w:ascii="Arial" w:hAnsi="Arial" w:cs="Arial"/>
          <w:color w:val="auto"/>
        </w:rPr>
        <w:t xml:space="preserve"> – Education and Early Years</w:t>
      </w:r>
    </w:p>
    <w:p w14:paraId="52CCCB7C" w14:textId="77777777" w:rsidR="00AB2F82" w:rsidRPr="0054248E" w:rsidRDefault="00AB2F82">
      <w:pPr>
        <w:rPr>
          <w:rFonts w:cs="Arial"/>
          <w:color w:val="auto"/>
        </w:rPr>
      </w:pPr>
      <w:r w:rsidRPr="0054248E">
        <w:rPr>
          <w:rFonts w:cs="Arial"/>
          <w:color w:val="auto"/>
        </w:rPr>
        <w:t xml:space="preserve">Certificate in Childcare, Level 1, </w:t>
      </w:r>
      <w:proofErr w:type="spellStart"/>
      <w:r w:rsidRPr="0054248E">
        <w:rPr>
          <w:rFonts w:cs="Arial"/>
          <w:color w:val="auto"/>
        </w:rPr>
        <w:t>Huddersfield</w:t>
      </w:r>
      <w:proofErr w:type="spellEnd"/>
      <w:r w:rsidRPr="0054248E">
        <w:rPr>
          <w:rFonts w:cs="Arial"/>
          <w:color w:val="auto"/>
        </w:rPr>
        <w:t xml:space="preserve"> Centre, 24 September, 16 weeks, </w:t>
      </w:r>
      <w:r w:rsidR="001C73CD" w:rsidRPr="0054248E">
        <w:rPr>
          <w:rFonts w:cs="Arial"/>
          <w:color w:val="auto"/>
        </w:rPr>
        <w:t>£695</w:t>
      </w:r>
      <w:r w:rsidRPr="0054248E">
        <w:rPr>
          <w:rFonts w:cs="Arial"/>
          <w:color w:val="auto"/>
        </w:rPr>
        <w:t>, call to join, funding available</w:t>
      </w:r>
    </w:p>
    <w:p w14:paraId="15A7402C" w14:textId="77777777" w:rsidR="00AB2F82" w:rsidRPr="0054248E" w:rsidRDefault="001C73CD">
      <w:pPr>
        <w:rPr>
          <w:rFonts w:cs="Arial"/>
          <w:color w:val="auto"/>
        </w:rPr>
      </w:pPr>
      <w:r w:rsidRPr="0054248E">
        <w:rPr>
          <w:rFonts w:cs="Arial"/>
          <w:color w:val="auto"/>
        </w:rPr>
        <w:t>Supporting Teaching and Learning</w:t>
      </w:r>
      <w:r w:rsidR="00AB2F82" w:rsidRPr="0054248E">
        <w:rPr>
          <w:rFonts w:cs="Arial"/>
          <w:color w:val="auto"/>
        </w:rPr>
        <w:t>, Level</w:t>
      </w:r>
      <w:r w:rsidRPr="0054248E">
        <w:rPr>
          <w:rFonts w:cs="Arial"/>
          <w:color w:val="auto"/>
        </w:rPr>
        <w:t xml:space="preserve"> 2</w:t>
      </w:r>
      <w:r w:rsidR="00AB2F82" w:rsidRPr="0054248E">
        <w:rPr>
          <w:rFonts w:cs="Arial"/>
          <w:color w:val="auto"/>
        </w:rPr>
        <w:t xml:space="preserve">, </w:t>
      </w:r>
      <w:proofErr w:type="spellStart"/>
      <w:r w:rsidRPr="0054248E">
        <w:rPr>
          <w:rFonts w:cs="Arial"/>
          <w:color w:val="auto"/>
        </w:rPr>
        <w:t>H</w:t>
      </w:r>
      <w:r w:rsidR="00AB2F82" w:rsidRPr="0054248E">
        <w:rPr>
          <w:rFonts w:cs="Arial"/>
          <w:color w:val="auto"/>
        </w:rPr>
        <w:t>uddersfield</w:t>
      </w:r>
      <w:proofErr w:type="spellEnd"/>
      <w:r w:rsidR="00AB2F82" w:rsidRPr="0054248E">
        <w:rPr>
          <w:rFonts w:cs="Arial"/>
          <w:color w:val="auto"/>
        </w:rPr>
        <w:t xml:space="preserve"> and Pioneer,</w:t>
      </w:r>
      <w:r w:rsidRPr="0054248E">
        <w:rPr>
          <w:rFonts w:cs="Arial"/>
          <w:color w:val="auto"/>
        </w:rPr>
        <w:t xml:space="preserve"> 23 September</w:t>
      </w:r>
      <w:r w:rsidR="00AB2F82" w:rsidRPr="0054248E">
        <w:rPr>
          <w:rFonts w:cs="Arial"/>
          <w:color w:val="auto"/>
        </w:rPr>
        <w:t xml:space="preserve">, 1 year, </w:t>
      </w:r>
      <w:r w:rsidRPr="0054248E">
        <w:rPr>
          <w:rFonts w:cs="Arial"/>
          <w:color w:val="auto"/>
        </w:rPr>
        <w:t>£790</w:t>
      </w:r>
      <w:r w:rsidR="00AB2F82" w:rsidRPr="0054248E">
        <w:rPr>
          <w:rFonts w:cs="Arial"/>
          <w:color w:val="auto"/>
        </w:rPr>
        <w:t>, call to join, funding available</w:t>
      </w:r>
    </w:p>
    <w:p w14:paraId="4C558F95" w14:textId="77777777" w:rsidR="00AB2F82" w:rsidRPr="0054248E" w:rsidRDefault="001C73CD">
      <w:pPr>
        <w:rPr>
          <w:rFonts w:cs="Arial"/>
          <w:color w:val="auto"/>
        </w:rPr>
      </w:pPr>
      <w:r w:rsidRPr="0054248E">
        <w:rPr>
          <w:rFonts w:cs="Arial"/>
          <w:color w:val="auto"/>
        </w:rPr>
        <w:t>Early Years Practitioner</w:t>
      </w:r>
      <w:r w:rsidR="00AB2F82" w:rsidRPr="0054248E">
        <w:rPr>
          <w:rFonts w:cs="Arial"/>
          <w:color w:val="auto"/>
        </w:rPr>
        <w:t xml:space="preserve">, Level </w:t>
      </w:r>
      <w:r w:rsidRPr="0054248E">
        <w:rPr>
          <w:rFonts w:cs="Arial"/>
          <w:color w:val="auto"/>
        </w:rPr>
        <w:t>2</w:t>
      </w:r>
      <w:r w:rsidR="00AB2F82" w:rsidRPr="0054248E">
        <w:rPr>
          <w:rFonts w:cs="Arial"/>
          <w:color w:val="auto"/>
        </w:rPr>
        <w:t xml:space="preserve">, </w:t>
      </w:r>
      <w:proofErr w:type="spellStart"/>
      <w:r w:rsidR="00AB2F82" w:rsidRPr="0054248E">
        <w:rPr>
          <w:rFonts w:cs="Arial"/>
          <w:color w:val="auto"/>
        </w:rPr>
        <w:t>Huddersfield</w:t>
      </w:r>
      <w:proofErr w:type="spellEnd"/>
      <w:r w:rsidR="00AB2F82" w:rsidRPr="0054248E">
        <w:rPr>
          <w:rFonts w:cs="Arial"/>
          <w:color w:val="auto"/>
        </w:rPr>
        <w:t xml:space="preserve"> Centre, </w:t>
      </w:r>
      <w:r w:rsidRPr="0054248E">
        <w:rPr>
          <w:rFonts w:cs="Arial"/>
          <w:color w:val="auto"/>
        </w:rPr>
        <w:t>26 September</w:t>
      </w:r>
      <w:r w:rsidR="00AB2F82" w:rsidRPr="0054248E">
        <w:rPr>
          <w:rFonts w:cs="Arial"/>
          <w:color w:val="auto"/>
        </w:rPr>
        <w:t>, 1 year, call to join, funding available</w:t>
      </w:r>
    </w:p>
    <w:p w14:paraId="0972186E" w14:textId="77777777" w:rsidR="00AB2F82" w:rsidRPr="0054248E" w:rsidRDefault="001C73CD">
      <w:pPr>
        <w:rPr>
          <w:rFonts w:cs="Arial"/>
          <w:color w:val="auto"/>
        </w:rPr>
      </w:pPr>
      <w:r w:rsidRPr="0054248E">
        <w:rPr>
          <w:rFonts w:cs="Arial"/>
          <w:color w:val="auto"/>
        </w:rPr>
        <w:t>Supporting Teaching and Learning Diploma</w:t>
      </w:r>
      <w:r w:rsidR="00AB2F82" w:rsidRPr="0054248E">
        <w:rPr>
          <w:rFonts w:cs="Arial"/>
          <w:color w:val="auto"/>
        </w:rPr>
        <w:t>, Level</w:t>
      </w:r>
      <w:r w:rsidRPr="0054248E">
        <w:rPr>
          <w:rFonts w:cs="Arial"/>
          <w:color w:val="auto"/>
        </w:rPr>
        <w:t xml:space="preserve"> 3</w:t>
      </w:r>
      <w:r w:rsidR="00AB2F82" w:rsidRPr="0054248E">
        <w:rPr>
          <w:rFonts w:cs="Arial"/>
          <w:color w:val="auto"/>
        </w:rPr>
        <w:t xml:space="preserve">, </w:t>
      </w:r>
      <w:proofErr w:type="spellStart"/>
      <w:r w:rsidR="00AB2F82" w:rsidRPr="0054248E">
        <w:rPr>
          <w:rFonts w:cs="Arial"/>
          <w:color w:val="auto"/>
        </w:rPr>
        <w:t>Huddersfield</w:t>
      </w:r>
      <w:proofErr w:type="spellEnd"/>
      <w:r w:rsidR="00AB2F82" w:rsidRPr="0054248E">
        <w:rPr>
          <w:rFonts w:cs="Arial"/>
          <w:color w:val="auto"/>
        </w:rPr>
        <w:t xml:space="preserve"> and Pioneer, 1 year, </w:t>
      </w:r>
      <w:r w:rsidRPr="0054248E">
        <w:rPr>
          <w:rFonts w:cs="Arial"/>
          <w:color w:val="auto"/>
        </w:rPr>
        <w:t>£2,225</w:t>
      </w:r>
      <w:r w:rsidR="00AB2F82" w:rsidRPr="0054248E">
        <w:rPr>
          <w:rFonts w:cs="Arial"/>
          <w:color w:val="auto"/>
        </w:rPr>
        <w:t>, call to join, funding available</w:t>
      </w:r>
    </w:p>
    <w:p w14:paraId="791FEA81" w14:textId="77777777" w:rsidR="00D46F15" w:rsidRPr="0054248E" w:rsidRDefault="001C73CD">
      <w:pPr>
        <w:rPr>
          <w:rFonts w:cs="Arial"/>
          <w:color w:val="auto"/>
        </w:rPr>
      </w:pPr>
      <w:proofErr w:type="spellStart"/>
      <w:r w:rsidRPr="0054248E">
        <w:rPr>
          <w:rFonts w:cs="Arial"/>
          <w:color w:val="auto"/>
        </w:rPr>
        <w:t>Behaviour</w:t>
      </w:r>
      <w:proofErr w:type="spellEnd"/>
      <w:r w:rsidRPr="0054248E">
        <w:rPr>
          <w:rFonts w:cs="Arial"/>
          <w:color w:val="auto"/>
        </w:rPr>
        <w:t xml:space="preserve"> that Challenges</w:t>
      </w:r>
      <w:r w:rsidR="00AB2F82" w:rsidRPr="0054248E">
        <w:rPr>
          <w:rFonts w:cs="Arial"/>
          <w:color w:val="auto"/>
        </w:rPr>
        <w:t>, online, Level</w:t>
      </w:r>
      <w:r w:rsidRPr="0054248E">
        <w:rPr>
          <w:rFonts w:cs="Arial"/>
          <w:color w:val="auto"/>
        </w:rPr>
        <w:t xml:space="preserve"> 2</w:t>
      </w:r>
      <w:r w:rsidR="00AB2F82" w:rsidRPr="0054248E">
        <w:rPr>
          <w:rFonts w:cs="Arial"/>
          <w:color w:val="auto"/>
        </w:rPr>
        <w:t xml:space="preserve">, </w:t>
      </w:r>
      <w:r w:rsidRPr="0054248E">
        <w:rPr>
          <w:rFonts w:cs="Arial"/>
          <w:color w:val="auto"/>
        </w:rPr>
        <w:t xml:space="preserve">23 September </w:t>
      </w:r>
      <w:r w:rsidR="00AB2F82" w:rsidRPr="0054248E">
        <w:rPr>
          <w:rFonts w:cs="Arial"/>
          <w:color w:val="auto"/>
        </w:rPr>
        <w:t>–</w:t>
      </w:r>
      <w:r w:rsidRPr="0054248E">
        <w:rPr>
          <w:rFonts w:cs="Arial"/>
          <w:color w:val="auto"/>
        </w:rPr>
        <w:t xml:space="preserve"> Flexible</w:t>
      </w:r>
      <w:r w:rsidR="00AB2F82" w:rsidRPr="0054248E">
        <w:rPr>
          <w:rFonts w:cs="Arial"/>
          <w:color w:val="auto"/>
        </w:rPr>
        <w:t>, 15 weeks,</w:t>
      </w:r>
      <w:r w:rsidRPr="0054248E">
        <w:rPr>
          <w:rFonts w:cs="Arial"/>
          <w:color w:val="auto"/>
        </w:rPr>
        <w:t xml:space="preserve"> £390</w:t>
      </w:r>
      <w:r w:rsidR="00AB2F82" w:rsidRPr="0054248E">
        <w:rPr>
          <w:rFonts w:cs="Arial"/>
          <w:color w:val="auto"/>
        </w:rPr>
        <w:t>, call to join, funding available</w:t>
      </w:r>
    </w:p>
    <w:p w14:paraId="5874600E" w14:textId="77777777" w:rsidR="00D46F15" w:rsidRPr="0054248E" w:rsidRDefault="001C73CD">
      <w:pPr>
        <w:pStyle w:val="Heading2"/>
        <w:rPr>
          <w:rFonts w:ascii="Arial" w:hAnsi="Arial" w:cs="Arial"/>
          <w:color w:val="auto"/>
        </w:rPr>
      </w:pPr>
      <w:r w:rsidRPr="0054248E">
        <w:rPr>
          <w:rFonts w:ascii="Arial" w:hAnsi="Arial" w:cs="Arial"/>
          <w:color w:val="auto"/>
        </w:rPr>
        <w:t>Page 16</w:t>
      </w:r>
      <w:r w:rsidR="00A65A95" w:rsidRPr="0054248E">
        <w:rPr>
          <w:rFonts w:ascii="Arial" w:hAnsi="Arial" w:cs="Arial"/>
          <w:color w:val="auto"/>
        </w:rPr>
        <w:t xml:space="preserve"> - Engineering</w:t>
      </w:r>
    </w:p>
    <w:p w14:paraId="0395E968" w14:textId="77777777" w:rsidR="00AB2F82" w:rsidRPr="0054248E" w:rsidRDefault="001C73CD">
      <w:pPr>
        <w:rPr>
          <w:rFonts w:cs="Arial"/>
          <w:color w:val="auto"/>
        </w:rPr>
      </w:pPr>
      <w:r w:rsidRPr="0054248E">
        <w:rPr>
          <w:rFonts w:cs="Arial"/>
          <w:color w:val="auto"/>
        </w:rPr>
        <w:t>2D Computer Aided Design (CAD)</w:t>
      </w:r>
      <w:r w:rsidR="00AB2F82" w:rsidRPr="0054248E">
        <w:rPr>
          <w:rFonts w:cs="Arial"/>
          <w:color w:val="auto"/>
        </w:rPr>
        <w:t>, Level</w:t>
      </w:r>
      <w:r w:rsidRPr="0054248E">
        <w:rPr>
          <w:rFonts w:cs="Arial"/>
          <w:color w:val="auto"/>
        </w:rPr>
        <w:t xml:space="preserve"> 2</w:t>
      </w:r>
      <w:r w:rsidR="00AB2F82" w:rsidRPr="0054248E">
        <w:rPr>
          <w:rFonts w:cs="Arial"/>
          <w:color w:val="auto"/>
        </w:rPr>
        <w:t xml:space="preserve">, </w:t>
      </w:r>
      <w:r w:rsidRPr="0054248E">
        <w:rPr>
          <w:rFonts w:cs="Arial"/>
          <w:color w:val="auto"/>
        </w:rPr>
        <w:t>E</w:t>
      </w:r>
      <w:r w:rsidR="00AB2F82" w:rsidRPr="0054248E">
        <w:rPr>
          <w:rFonts w:cs="Arial"/>
          <w:color w:val="auto"/>
        </w:rPr>
        <w:t xml:space="preserve">ngineering </w:t>
      </w:r>
      <w:r w:rsidRPr="0054248E">
        <w:rPr>
          <w:rFonts w:cs="Arial"/>
          <w:color w:val="auto"/>
        </w:rPr>
        <w:t>C</w:t>
      </w:r>
      <w:r w:rsidR="00AB2F82" w:rsidRPr="0054248E">
        <w:rPr>
          <w:rFonts w:cs="Arial"/>
          <w:color w:val="auto"/>
        </w:rPr>
        <w:t>entre,</w:t>
      </w:r>
      <w:r w:rsidRPr="0054248E">
        <w:rPr>
          <w:rFonts w:cs="Arial"/>
          <w:color w:val="auto"/>
        </w:rPr>
        <w:t xml:space="preserve"> 6 November</w:t>
      </w:r>
      <w:r w:rsidR="00AB2F82" w:rsidRPr="0054248E">
        <w:rPr>
          <w:rFonts w:cs="Arial"/>
          <w:color w:val="auto"/>
        </w:rPr>
        <w:t xml:space="preserve">, 10 weeks, </w:t>
      </w:r>
      <w:r w:rsidRPr="0054248E">
        <w:rPr>
          <w:rFonts w:cs="Arial"/>
          <w:color w:val="auto"/>
        </w:rPr>
        <w:t>£295</w:t>
      </w:r>
      <w:r w:rsidR="00AB2F82" w:rsidRPr="0054248E">
        <w:rPr>
          <w:rFonts w:cs="Arial"/>
          <w:color w:val="auto"/>
        </w:rPr>
        <w:t>, join online</w:t>
      </w:r>
    </w:p>
    <w:p w14:paraId="2927F8F9" w14:textId="77777777" w:rsidR="00AB2F82" w:rsidRPr="0054248E" w:rsidRDefault="001C73CD">
      <w:pPr>
        <w:rPr>
          <w:rFonts w:cs="Arial"/>
          <w:color w:val="auto"/>
        </w:rPr>
      </w:pPr>
      <w:r w:rsidRPr="0054248E">
        <w:rPr>
          <w:rFonts w:cs="Arial"/>
          <w:color w:val="auto"/>
        </w:rPr>
        <w:t>Electrical Safety</w:t>
      </w:r>
      <w:r w:rsidR="00AB2F82" w:rsidRPr="0054248E">
        <w:rPr>
          <w:rFonts w:cs="Arial"/>
          <w:color w:val="auto"/>
        </w:rPr>
        <w:t>, Level</w:t>
      </w:r>
      <w:r w:rsidRPr="0054248E">
        <w:rPr>
          <w:rFonts w:cs="Arial"/>
          <w:color w:val="auto"/>
        </w:rPr>
        <w:t xml:space="preserve"> 2</w:t>
      </w:r>
      <w:r w:rsidR="00AB2F82" w:rsidRPr="0054248E">
        <w:rPr>
          <w:rFonts w:cs="Arial"/>
          <w:color w:val="auto"/>
        </w:rPr>
        <w:t xml:space="preserve">, </w:t>
      </w:r>
      <w:r w:rsidRPr="0054248E">
        <w:rPr>
          <w:rFonts w:cs="Arial"/>
          <w:color w:val="auto"/>
        </w:rPr>
        <w:t>E</w:t>
      </w:r>
      <w:r w:rsidR="00AB2F82" w:rsidRPr="0054248E">
        <w:rPr>
          <w:rFonts w:cs="Arial"/>
          <w:color w:val="auto"/>
        </w:rPr>
        <w:t xml:space="preserve">ngineering </w:t>
      </w:r>
      <w:r w:rsidRPr="0054248E">
        <w:rPr>
          <w:rFonts w:cs="Arial"/>
          <w:color w:val="auto"/>
        </w:rPr>
        <w:t>C</w:t>
      </w:r>
      <w:r w:rsidR="00AB2F82" w:rsidRPr="0054248E">
        <w:rPr>
          <w:rFonts w:cs="Arial"/>
          <w:color w:val="auto"/>
        </w:rPr>
        <w:t>entre,</w:t>
      </w:r>
      <w:r w:rsidRPr="0054248E">
        <w:rPr>
          <w:rFonts w:cs="Arial"/>
          <w:color w:val="auto"/>
        </w:rPr>
        <w:t xml:space="preserve"> 3 November</w:t>
      </w:r>
      <w:r w:rsidR="00AB2F82" w:rsidRPr="0054248E">
        <w:rPr>
          <w:rFonts w:cs="Arial"/>
          <w:color w:val="auto"/>
        </w:rPr>
        <w:t xml:space="preserve">, </w:t>
      </w:r>
      <w:r w:rsidRPr="0054248E">
        <w:rPr>
          <w:rFonts w:cs="Arial"/>
          <w:color w:val="auto"/>
        </w:rPr>
        <w:t>3 weeks</w:t>
      </w:r>
      <w:r w:rsidR="00AB2F82" w:rsidRPr="0054248E">
        <w:rPr>
          <w:rFonts w:cs="Arial"/>
          <w:color w:val="auto"/>
        </w:rPr>
        <w:t>, £420, join online</w:t>
      </w:r>
    </w:p>
    <w:p w14:paraId="7D873927" w14:textId="77777777" w:rsidR="006816FA" w:rsidRPr="0054248E" w:rsidRDefault="001C73CD">
      <w:pPr>
        <w:rPr>
          <w:rFonts w:cs="Arial"/>
          <w:color w:val="auto"/>
        </w:rPr>
      </w:pPr>
      <w:r w:rsidRPr="0054248E">
        <w:rPr>
          <w:rFonts w:cs="Arial"/>
          <w:color w:val="auto"/>
        </w:rPr>
        <w:t>HNC in Engineering (General Engineering) (Part-Time)</w:t>
      </w:r>
      <w:r w:rsidR="00AB2F82" w:rsidRPr="0054248E">
        <w:rPr>
          <w:rFonts w:cs="Arial"/>
          <w:color w:val="auto"/>
        </w:rPr>
        <w:t xml:space="preserve">, Engineering </w:t>
      </w:r>
      <w:r w:rsidRPr="0054248E">
        <w:rPr>
          <w:rFonts w:cs="Arial"/>
          <w:color w:val="auto"/>
        </w:rPr>
        <w:t>C</w:t>
      </w:r>
      <w:r w:rsidR="00AB2F82" w:rsidRPr="0054248E">
        <w:rPr>
          <w:rFonts w:cs="Arial"/>
          <w:color w:val="auto"/>
        </w:rPr>
        <w:t>entre,</w:t>
      </w:r>
      <w:r w:rsidRPr="0054248E">
        <w:rPr>
          <w:rFonts w:cs="Arial"/>
          <w:color w:val="auto"/>
        </w:rPr>
        <w:t xml:space="preserve"> 25 September </w:t>
      </w:r>
      <w:r w:rsidR="006816FA" w:rsidRPr="0054248E">
        <w:rPr>
          <w:rFonts w:cs="Arial"/>
          <w:color w:val="auto"/>
        </w:rPr>
        <w:t>–</w:t>
      </w:r>
      <w:r w:rsidRPr="0054248E">
        <w:rPr>
          <w:rFonts w:cs="Arial"/>
          <w:color w:val="auto"/>
        </w:rPr>
        <w:t xml:space="preserve"> Day</w:t>
      </w:r>
      <w:r w:rsidR="006816FA" w:rsidRPr="0054248E">
        <w:rPr>
          <w:rFonts w:cs="Arial"/>
          <w:color w:val="auto"/>
        </w:rPr>
        <w:t>,</w:t>
      </w:r>
      <w:r w:rsidRPr="0054248E">
        <w:rPr>
          <w:rFonts w:cs="Arial"/>
          <w:color w:val="auto"/>
        </w:rPr>
        <w:t xml:space="preserve"> </w:t>
      </w:r>
      <w:r w:rsidR="006816FA" w:rsidRPr="0054248E">
        <w:rPr>
          <w:rFonts w:cs="Arial"/>
          <w:color w:val="auto"/>
        </w:rPr>
        <w:t>2 years, £8,000, apply online, funding available</w:t>
      </w:r>
    </w:p>
    <w:p w14:paraId="47A87F0F" w14:textId="77777777" w:rsidR="006816FA" w:rsidRPr="0054248E" w:rsidRDefault="001C73CD">
      <w:pPr>
        <w:rPr>
          <w:rFonts w:cs="Arial"/>
          <w:color w:val="auto"/>
        </w:rPr>
      </w:pPr>
      <w:r w:rsidRPr="0054248E">
        <w:rPr>
          <w:rFonts w:cs="Arial"/>
          <w:color w:val="auto"/>
        </w:rPr>
        <w:t>HNC in Engineering (General Engineering) (Full-Time)</w:t>
      </w:r>
      <w:r w:rsidR="006816FA" w:rsidRPr="0054248E">
        <w:rPr>
          <w:rFonts w:cs="Arial"/>
          <w:color w:val="auto"/>
        </w:rPr>
        <w:t xml:space="preserve">, </w:t>
      </w:r>
      <w:r w:rsidRPr="0054248E">
        <w:rPr>
          <w:rFonts w:cs="Arial"/>
          <w:color w:val="auto"/>
        </w:rPr>
        <w:t>E</w:t>
      </w:r>
      <w:r w:rsidR="006816FA" w:rsidRPr="0054248E">
        <w:rPr>
          <w:rFonts w:cs="Arial"/>
          <w:color w:val="auto"/>
        </w:rPr>
        <w:t xml:space="preserve">ngineering </w:t>
      </w:r>
      <w:r w:rsidRPr="0054248E">
        <w:rPr>
          <w:rFonts w:cs="Arial"/>
          <w:color w:val="auto"/>
        </w:rPr>
        <w:t>C</w:t>
      </w:r>
      <w:r w:rsidR="006816FA" w:rsidRPr="0054248E">
        <w:rPr>
          <w:rFonts w:cs="Arial"/>
          <w:color w:val="auto"/>
        </w:rPr>
        <w:t>entre,</w:t>
      </w:r>
      <w:r w:rsidRPr="0054248E">
        <w:rPr>
          <w:rFonts w:cs="Arial"/>
          <w:color w:val="auto"/>
        </w:rPr>
        <w:t xml:space="preserve"> 25 September </w:t>
      </w:r>
      <w:r w:rsidR="006816FA" w:rsidRPr="0054248E">
        <w:rPr>
          <w:rFonts w:cs="Arial"/>
          <w:color w:val="auto"/>
        </w:rPr>
        <w:t>–</w:t>
      </w:r>
      <w:r w:rsidRPr="0054248E">
        <w:rPr>
          <w:rFonts w:cs="Arial"/>
          <w:color w:val="auto"/>
        </w:rPr>
        <w:t xml:space="preserve"> Day</w:t>
      </w:r>
      <w:r w:rsidR="006816FA" w:rsidRPr="0054248E">
        <w:rPr>
          <w:rFonts w:cs="Arial"/>
          <w:color w:val="auto"/>
        </w:rPr>
        <w:t>,</w:t>
      </w:r>
      <w:r w:rsidRPr="0054248E">
        <w:rPr>
          <w:rFonts w:cs="Arial"/>
          <w:color w:val="auto"/>
        </w:rPr>
        <w:t xml:space="preserve"> </w:t>
      </w:r>
      <w:r w:rsidR="006816FA" w:rsidRPr="0054248E">
        <w:rPr>
          <w:rFonts w:cs="Arial"/>
          <w:color w:val="auto"/>
        </w:rPr>
        <w:t>1</w:t>
      </w:r>
      <w:r w:rsidRPr="0054248E">
        <w:rPr>
          <w:rFonts w:cs="Arial"/>
          <w:color w:val="auto"/>
        </w:rPr>
        <w:t xml:space="preserve"> year</w:t>
      </w:r>
      <w:r w:rsidR="006816FA" w:rsidRPr="0054248E">
        <w:rPr>
          <w:rFonts w:cs="Arial"/>
          <w:color w:val="auto"/>
        </w:rPr>
        <w:t>, £8,000, apply online, funding available</w:t>
      </w:r>
    </w:p>
    <w:p w14:paraId="261F3FE3" w14:textId="77777777" w:rsidR="00D46F15" w:rsidRPr="0054248E" w:rsidRDefault="001C73CD">
      <w:pPr>
        <w:rPr>
          <w:rFonts w:cs="Arial"/>
          <w:color w:val="auto"/>
        </w:rPr>
      </w:pPr>
      <w:r w:rsidRPr="0054248E">
        <w:rPr>
          <w:rFonts w:cs="Arial"/>
          <w:color w:val="auto"/>
        </w:rPr>
        <w:t>HND in Engineering (General Engineering)</w:t>
      </w:r>
      <w:r w:rsidR="006816FA" w:rsidRPr="0054248E">
        <w:rPr>
          <w:rFonts w:cs="Arial"/>
          <w:color w:val="auto"/>
        </w:rPr>
        <w:t xml:space="preserve">, </w:t>
      </w:r>
      <w:r w:rsidRPr="0054248E">
        <w:rPr>
          <w:rFonts w:cs="Arial"/>
          <w:color w:val="auto"/>
        </w:rPr>
        <w:t>Level 5 (Part- Time)</w:t>
      </w:r>
      <w:r w:rsidR="006816FA" w:rsidRPr="0054248E">
        <w:rPr>
          <w:rFonts w:cs="Arial"/>
          <w:color w:val="auto"/>
        </w:rPr>
        <w:t xml:space="preserve">, </w:t>
      </w:r>
      <w:r w:rsidRPr="0054248E">
        <w:rPr>
          <w:rFonts w:cs="Arial"/>
          <w:color w:val="auto"/>
        </w:rPr>
        <w:t>E</w:t>
      </w:r>
      <w:r w:rsidR="006816FA" w:rsidRPr="0054248E">
        <w:rPr>
          <w:rFonts w:cs="Arial"/>
          <w:color w:val="auto"/>
        </w:rPr>
        <w:t xml:space="preserve">ngineering </w:t>
      </w:r>
      <w:r w:rsidRPr="0054248E">
        <w:rPr>
          <w:rFonts w:cs="Arial"/>
          <w:color w:val="auto"/>
        </w:rPr>
        <w:t>C</w:t>
      </w:r>
      <w:r w:rsidR="006816FA" w:rsidRPr="0054248E">
        <w:rPr>
          <w:rFonts w:cs="Arial"/>
          <w:color w:val="auto"/>
        </w:rPr>
        <w:t>entre,</w:t>
      </w:r>
      <w:r w:rsidRPr="0054248E">
        <w:rPr>
          <w:rFonts w:cs="Arial"/>
          <w:color w:val="auto"/>
        </w:rPr>
        <w:t xml:space="preserve"> 23 September </w:t>
      </w:r>
      <w:r w:rsidR="006816FA" w:rsidRPr="0054248E">
        <w:rPr>
          <w:rFonts w:cs="Arial"/>
          <w:color w:val="auto"/>
        </w:rPr>
        <w:t>–</w:t>
      </w:r>
      <w:r w:rsidRPr="0054248E">
        <w:rPr>
          <w:rFonts w:cs="Arial"/>
          <w:color w:val="auto"/>
        </w:rPr>
        <w:t xml:space="preserve"> Day</w:t>
      </w:r>
      <w:r w:rsidR="006816FA" w:rsidRPr="0054248E">
        <w:rPr>
          <w:rFonts w:cs="Arial"/>
          <w:color w:val="auto"/>
        </w:rPr>
        <w:t>,</w:t>
      </w:r>
      <w:r w:rsidRPr="0054248E">
        <w:rPr>
          <w:rFonts w:cs="Arial"/>
          <w:color w:val="auto"/>
        </w:rPr>
        <w:t xml:space="preserve"> 2 years</w:t>
      </w:r>
      <w:r w:rsidR="006816FA" w:rsidRPr="0054248E">
        <w:rPr>
          <w:rFonts w:cs="Arial"/>
          <w:color w:val="auto"/>
        </w:rPr>
        <w:t>, £8,000, apply now, funding available</w:t>
      </w:r>
      <w:r w:rsidRPr="0054248E">
        <w:rPr>
          <w:rFonts w:cs="Arial"/>
          <w:color w:val="auto"/>
        </w:rPr>
        <w:t xml:space="preserve"> </w:t>
      </w:r>
    </w:p>
    <w:p w14:paraId="17E2AE5A" w14:textId="77777777" w:rsidR="00D46F15" w:rsidRPr="0054248E" w:rsidRDefault="001C73CD">
      <w:pPr>
        <w:pStyle w:val="Heading2"/>
        <w:rPr>
          <w:rFonts w:ascii="Arial" w:hAnsi="Arial" w:cs="Arial"/>
          <w:color w:val="auto"/>
        </w:rPr>
      </w:pPr>
      <w:r w:rsidRPr="0054248E">
        <w:rPr>
          <w:rFonts w:ascii="Arial" w:hAnsi="Arial" w:cs="Arial"/>
          <w:color w:val="auto"/>
        </w:rPr>
        <w:t>Page 17</w:t>
      </w:r>
      <w:r w:rsidR="00A65A95" w:rsidRPr="0054248E">
        <w:rPr>
          <w:rFonts w:ascii="Arial" w:hAnsi="Arial" w:cs="Arial"/>
          <w:color w:val="auto"/>
        </w:rPr>
        <w:t xml:space="preserve"> – ESOL </w:t>
      </w:r>
    </w:p>
    <w:p w14:paraId="6E475FBA" w14:textId="77777777" w:rsidR="006816FA" w:rsidRPr="0054248E" w:rsidRDefault="001C73CD">
      <w:pPr>
        <w:rPr>
          <w:rFonts w:cs="Arial"/>
          <w:color w:val="auto"/>
        </w:rPr>
      </w:pPr>
      <w:r w:rsidRPr="0054248E">
        <w:rPr>
          <w:rFonts w:cs="Arial"/>
          <w:color w:val="auto"/>
        </w:rPr>
        <w:t xml:space="preserve">ESOL (Part-Time) Pre-Entry to </w:t>
      </w:r>
      <w:r w:rsidR="006816FA" w:rsidRPr="0054248E">
        <w:rPr>
          <w:rFonts w:cs="Arial"/>
          <w:color w:val="auto"/>
        </w:rPr>
        <w:t xml:space="preserve">Level 1, </w:t>
      </w:r>
      <w:proofErr w:type="spellStart"/>
      <w:r w:rsidRPr="0054248E">
        <w:rPr>
          <w:rFonts w:cs="Arial"/>
          <w:color w:val="auto"/>
        </w:rPr>
        <w:t>H</w:t>
      </w:r>
      <w:r w:rsidR="006816FA" w:rsidRPr="0054248E">
        <w:rPr>
          <w:rFonts w:cs="Arial"/>
          <w:color w:val="auto"/>
        </w:rPr>
        <w:t>uddersfield</w:t>
      </w:r>
      <w:proofErr w:type="spellEnd"/>
      <w:r w:rsidR="006816FA" w:rsidRPr="0054248E">
        <w:rPr>
          <w:rFonts w:cs="Arial"/>
          <w:color w:val="auto"/>
        </w:rPr>
        <w:t xml:space="preserve"> Centre, </w:t>
      </w:r>
      <w:r w:rsidRPr="0054248E">
        <w:rPr>
          <w:rFonts w:cs="Arial"/>
          <w:color w:val="auto"/>
        </w:rPr>
        <w:t xml:space="preserve">September </w:t>
      </w:r>
      <w:r w:rsidR="006816FA" w:rsidRPr="0054248E">
        <w:rPr>
          <w:rFonts w:cs="Arial"/>
          <w:color w:val="auto"/>
        </w:rPr>
        <w:t>–</w:t>
      </w:r>
      <w:r w:rsidRPr="0054248E">
        <w:rPr>
          <w:rFonts w:cs="Arial"/>
          <w:color w:val="auto"/>
        </w:rPr>
        <w:t xml:space="preserve"> Day</w:t>
      </w:r>
      <w:r w:rsidR="006816FA" w:rsidRPr="0054248E">
        <w:rPr>
          <w:rFonts w:cs="Arial"/>
          <w:color w:val="auto"/>
        </w:rPr>
        <w:t>,</w:t>
      </w:r>
      <w:r w:rsidRPr="0054248E">
        <w:rPr>
          <w:rFonts w:cs="Arial"/>
          <w:color w:val="auto"/>
        </w:rPr>
        <w:t xml:space="preserve"> 35 weeks</w:t>
      </w:r>
      <w:r w:rsidR="006816FA" w:rsidRPr="0054248E">
        <w:rPr>
          <w:rFonts w:cs="Arial"/>
          <w:color w:val="auto"/>
        </w:rPr>
        <w:t>, £4 per hour</w:t>
      </w:r>
      <w:r w:rsidRPr="0054248E">
        <w:rPr>
          <w:rFonts w:cs="Arial"/>
          <w:color w:val="auto"/>
        </w:rPr>
        <w:t xml:space="preserve"> planned</w:t>
      </w:r>
      <w:r w:rsidR="006816FA" w:rsidRPr="0054248E">
        <w:rPr>
          <w:rFonts w:cs="Arial"/>
          <w:color w:val="auto"/>
        </w:rPr>
        <w:t>, call to join, funding available</w:t>
      </w:r>
    </w:p>
    <w:p w14:paraId="433042C7" w14:textId="77777777" w:rsidR="006816FA" w:rsidRPr="0054248E" w:rsidRDefault="001C73CD">
      <w:pPr>
        <w:rPr>
          <w:rFonts w:cs="Arial"/>
          <w:color w:val="auto"/>
        </w:rPr>
      </w:pPr>
      <w:r w:rsidRPr="0054248E">
        <w:rPr>
          <w:rFonts w:cs="Arial"/>
          <w:color w:val="auto"/>
        </w:rPr>
        <w:t>Award in Health and Care</w:t>
      </w:r>
      <w:r w:rsidR="006816FA" w:rsidRPr="0054248E">
        <w:rPr>
          <w:rFonts w:cs="Arial"/>
          <w:color w:val="auto"/>
        </w:rPr>
        <w:t>,</w:t>
      </w:r>
      <w:r w:rsidRPr="0054248E">
        <w:rPr>
          <w:rFonts w:cs="Arial"/>
          <w:color w:val="auto"/>
        </w:rPr>
        <w:t xml:space="preserve"> Entry 3</w:t>
      </w:r>
      <w:r w:rsidR="006816FA" w:rsidRPr="0054248E">
        <w:rPr>
          <w:rFonts w:cs="Arial"/>
          <w:color w:val="auto"/>
        </w:rPr>
        <w:t>,</w:t>
      </w:r>
      <w:r w:rsidRPr="0054248E">
        <w:rPr>
          <w:rFonts w:cs="Arial"/>
          <w:color w:val="auto"/>
        </w:rPr>
        <w:t xml:space="preserve"> </w:t>
      </w:r>
      <w:proofErr w:type="spellStart"/>
      <w:r w:rsidRPr="0054248E">
        <w:rPr>
          <w:rFonts w:cs="Arial"/>
          <w:color w:val="auto"/>
        </w:rPr>
        <w:t>H</w:t>
      </w:r>
      <w:r w:rsidR="006816FA" w:rsidRPr="0054248E">
        <w:rPr>
          <w:rFonts w:cs="Arial"/>
          <w:color w:val="auto"/>
        </w:rPr>
        <w:t>uddersfield</w:t>
      </w:r>
      <w:proofErr w:type="spellEnd"/>
      <w:r w:rsidR="006816FA" w:rsidRPr="0054248E">
        <w:rPr>
          <w:rFonts w:cs="Arial"/>
          <w:color w:val="auto"/>
        </w:rPr>
        <w:t xml:space="preserve"> Centre,</w:t>
      </w:r>
      <w:r w:rsidRPr="0054248E">
        <w:rPr>
          <w:rFonts w:cs="Arial"/>
          <w:color w:val="auto"/>
        </w:rPr>
        <w:t xml:space="preserve"> September </w:t>
      </w:r>
      <w:r w:rsidR="006816FA" w:rsidRPr="0054248E">
        <w:rPr>
          <w:rFonts w:cs="Arial"/>
          <w:color w:val="auto"/>
        </w:rPr>
        <w:t>–</w:t>
      </w:r>
      <w:r w:rsidRPr="0054248E">
        <w:rPr>
          <w:rFonts w:cs="Arial"/>
          <w:color w:val="auto"/>
        </w:rPr>
        <w:t xml:space="preserve"> Day</w:t>
      </w:r>
      <w:r w:rsidR="006816FA" w:rsidRPr="0054248E">
        <w:rPr>
          <w:rFonts w:cs="Arial"/>
          <w:color w:val="auto"/>
        </w:rPr>
        <w:t>, 17 weeks,</w:t>
      </w:r>
      <w:r w:rsidRPr="0054248E">
        <w:rPr>
          <w:rFonts w:cs="Arial"/>
          <w:color w:val="auto"/>
        </w:rPr>
        <w:t xml:space="preserve"> £230</w:t>
      </w:r>
      <w:r w:rsidR="006816FA" w:rsidRPr="0054248E">
        <w:rPr>
          <w:rFonts w:cs="Arial"/>
          <w:color w:val="auto"/>
        </w:rPr>
        <w:t>, call to join, funding available</w:t>
      </w:r>
    </w:p>
    <w:p w14:paraId="2D7EAED3" w14:textId="77777777" w:rsidR="00D46F15" w:rsidRPr="0054248E" w:rsidRDefault="001C73CD">
      <w:pPr>
        <w:rPr>
          <w:rFonts w:cs="Arial"/>
          <w:color w:val="auto"/>
        </w:rPr>
      </w:pPr>
      <w:r w:rsidRPr="0054248E">
        <w:rPr>
          <w:rFonts w:cs="Arial"/>
          <w:color w:val="auto"/>
        </w:rPr>
        <w:t>Award in Childcare</w:t>
      </w:r>
      <w:r w:rsidR="006816FA" w:rsidRPr="0054248E">
        <w:rPr>
          <w:rFonts w:cs="Arial"/>
          <w:color w:val="auto"/>
        </w:rPr>
        <w:t xml:space="preserve">, </w:t>
      </w:r>
      <w:r w:rsidRPr="0054248E">
        <w:rPr>
          <w:rFonts w:cs="Arial"/>
          <w:color w:val="auto"/>
        </w:rPr>
        <w:t>Entry 3</w:t>
      </w:r>
      <w:r w:rsidR="006816FA" w:rsidRPr="0054248E">
        <w:rPr>
          <w:rFonts w:cs="Arial"/>
          <w:color w:val="auto"/>
        </w:rPr>
        <w:t xml:space="preserve">, </w:t>
      </w:r>
      <w:proofErr w:type="spellStart"/>
      <w:r w:rsidR="006816FA" w:rsidRPr="0054248E">
        <w:rPr>
          <w:rFonts w:cs="Arial"/>
          <w:color w:val="auto"/>
        </w:rPr>
        <w:t>Huddersfield</w:t>
      </w:r>
      <w:proofErr w:type="spellEnd"/>
      <w:r w:rsidR="006816FA" w:rsidRPr="0054248E">
        <w:rPr>
          <w:rFonts w:cs="Arial"/>
          <w:color w:val="auto"/>
        </w:rPr>
        <w:t xml:space="preserve"> Centre,</w:t>
      </w:r>
      <w:r w:rsidRPr="0054248E">
        <w:rPr>
          <w:rFonts w:cs="Arial"/>
          <w:color w:val="auto"/>
        </w:rPr>
        <w:t xml:space="preserve"> September </w:t>
      </w:r>
      <w:r w:rsidR="006816FA" w:rsidRPr="0054248E">
        <w:rPr>
          <w:rFonts w:cs="Arial"/>
          <w:color w:val="auto"/>
        </w:rPr>
        <w:t>–</w:t>
      </w:r>
      <w:r w:rsidRPr="0054248E">
        <w:rPr>
          <w:rFonts w:cs="Arial"/>
          <w:color w:val="auto"/>
        </w:rPr>
        <w:t xml:space="preserve"> Day</w:t>
      </w:r>
      <w:r w:rsidR="006816FA" w:rsidRPr="0054248E">
        <w:rPr>
          <w:rFonts w:cs="Arial"/>
          <w:color w:val="auto"/>
        </w:rPr>
        <w:t>,</w:t>
      </w:r>
      <w:r w:rsidRPr="0054248E">
        <w:rPr>
          <w:rFonts w:cs="Arial"/>
          <w:color w:val="auto"/>
        </w:rPr>
        <w:t xml:space="preserve"> £230</w:t>
      </w:r>
      <w:r w:rsidR="006816FA" w:rsidRPr="0054248E">
        <w:rPr>
          <w:rFonts w:cs="Arial"/>
          <w:color w:val="auto"/>
        </w:rPr>
        <w:t>, call to join, funding available</w:t>
      </w:r>
      <w:r w:rsidRPr="0054248E">
        <w:rPr>
          <w:rFonts w:cs="Arial"/>
          <w:color w:val="auto"/>
        </w:rPr>
        <w:t xml:space="preserve"> </w:t>
      </w:r>
    </w:p>
    <w:p w14:paraId="7005A905" w14:textId="77777777" w:rsidR="00D46F15" w:rsidRPr="0054248E" w:rsidRDefault="001C73CD">
      <w:pPr>
        <w:pStyle w:val="Heading2"/>
        <w:rPr>
          <w:rFonts w:ascii="Arial" w:hAnsi="Arial" w:cs="Arial"/>
          <w:color w:val="auto"/>
        </w:rPr>
      </w:pPr>
      <w:r w:rsidRPr="0054248E">
        <w:rPr>
          <w:rFonts w:ascii="Arial" w:hAnsi="Arial" w:cs="Arial"/>
          <w:color w:val="auto"/>
        </w:rPr>
        <w:t>Page 18</w:t>
      </w:r>
      <w:r w:rsidR="00A65A95" w:rsidRPr="0054248E">
        <w:rPr>
          <w:rFonts w:ascii="Arial" w:hAnsi="Arial" w:cs="Arial"/>
          <w:color w:val="auto"/>
        </w:rPr>
        <w:t xml:space="preserve"> – Hair, Beauty and Barbering</w:t>
      </w:r>
    </w:p>
    <w:p w14:paraId="243212E3" w14:textId="77777777" w:rsidR="006816FA" w:rsidRPr="0054248E" w:rsidRDefault="001C73CD">
      <w:pPr>
        <w:rPr>
          <w:rFonts w:cs="Arial"/>
          <w:color w:val="auto"/>
        </w:rPr>
      </w:pPr>
      <w:r w:rsidRPr="0054248E">
        <w:rPr>
          <w:rFonts w:cs="Arial"/>
          <w:color w:val="auto"/>
        </w:rPr>
        <w:t>Award in Providing Manicure Services</w:t>
      </w:r>
      <w:r w:rsidR="006816FA" w:rsidRPr="0054248E">
        <w:rPr>
          <w:rFonts w:cs="Arial"/>
          <w:color w:val="auto"/>
        </w:rPr>
        <w:t>, Level</w:t>
      </w:r>
      <w:r w:rsidRPr="0054248E">
        <w:rPr>
          <w:rFonts w:cs="Arial"/>
          <w:color w:val="auto"/>
        </w:rPr>
        <w:t xml:space="preserve"> 2 </w:t>
      </w:r>
      <w:proofErr w:type="spellStart"/>
      <w:r w:rsidRPr="0054248E">
        <w:rPr>
          <w:rFonts w:cs="Arial"/>
          <w:color w:val="auto"/>
        </w:rPr>
        <w:t>H</w:t>
      </w:r>
      <w:r w:rsidR="006816FA" w:rsidRPr="0054248E">
        <w:rPr>
          <w:rFonts w:cs="Arial"/>
          <w:color w:val="auto"/>
        </w:rPr>
        <w:t>uddersfield</w:t>
      </w:r>
      <w:proofErr w:type="spellEnd"/>
      <w:r w:rsidR="006816FA" w:rsidRPr="0054248E">
        <w:rPr>
          <w:rFonts w:cs="Arial"/>
          <w:color w:val="auto"/>
        </w:rPr>
        <w:t xml:space="preserve"> Centre, 18 September Evening, 1 year, £165, call to join, funding available</w:t>
      </w:r>
    </w:p>
    <w:p w14:paraId="300B61DD" w14:textId="77777777" w:rsidR="006816FA" w:rsidRPr="0054248E" w:rsidRDefault="001C73CD">
      <w:pPr>
        <w:rPr>
          <w:rFonts w:cs="Arial"/>
          <w:color w:val="auto"/>
        </w:rPr>
      </w:pPr>
      <w:r w:rsidRPr="0054248E">
        <w:rPr>
          <w:rFonts w:cs="Arial"/>
          <w:color w:val="auto"/>
        </w:rPr>
        <w:t>Award in Facial Massage and Skincare</w:t>
      </w:r>
      <w:r w:rsidR="006816FA" w:rsidRPr="0054248E">
        <w:rPr>
          <w:rFonts w:cs="Arial"/>
          <w:color w:val="auto"/>
        </w:rPr>
        <w:t>, Level</w:t>
      </w:r>
      <w:r w:rsidRPr="0054248E">
        <w:rPr>
          <w:rFonts w:cs="Arial"/>
          <w:color w:val="auto"/>
        </w:rPr>
        <w:t xml:space="preserve"> 2</w:t>
      </w:r>
      <w:r w:rsidR="006816FA" w:rsidRPr="0054248E">
        <w:rPr>
          <w:rFonts w:cs="Arial"/>
          <w:color w:val="auto"/>
        </w:rPr>
        <w:t xml:space="preserve">, </w:t>
      </w:r>
      <w:proofErr w:type="spellStart"/>
      <w:r w:rsidR="006816FA" w:rsidRPr="0054248E">
        <w:rPr>
          <w:rFonts w:cs="Arial"/>
          <w:color w:val="auto"/>
        </w:rPr>
        <w:t>Huddersfield</w:t>
      </w:r>
      <w:proofErr w:type="spellEnd"/>
      <w:r w:rsidR="006816FA" w:rsidRPr="0054248E">
        <w:rPr>
          <w:rFonts w:cs="Arial"/>
          <w:color w:val="auto"/>
        </w:rPr>
        <w:t xml:space="preserve"> Centre,</w:t>
      </w:r>
      <w:r w:rsidRPr="0054248E">
        <w:rPr>
          <w:rFonts w:cs="Arial"/>
          <w:color w:val="auto"/>
        </w:rPr>
        <w:t xml:space="preserve"> £330</w:t>
      </w:r>
      <w:r w:rsidR="006816FA" w:rsidRPr="0054248E">
        <w:rPr>
          <w:rFonts w:cs="Arial"/>
          <w:color w:val="auto"/>
        </w:rPr>
        <w:t>, call to join, funding available</w:t>
      </w:r>
    </w:p>
    <w:p w14:paraId="3FB61521" w14:textId="77777777" w:rsidR="006816FA" w:rsidRPr="0054248E" w:rsidRDefault="001C73CD">
      <w:pPr>
        <w:rPr>
          <w:rFonts w:cs="Arial"/>
          <w:color w:val="auto"/>
        </w:rPr>
      </w:pPr>
      <w:r w:rsidRPr="0054248E">
        <w:rPr>
          <w:rFonts w:cs="Arial"/>
          <w:color w:val="auto"/>
        </w:rPr>
        <w:t>Diploma in Women</w:t>
      </w:r>
      <w:r w:rsidR="006816FA" w:rsidRPr="0054248E">
        <w:rPr>
          <w:rFonts w:cs="Arial"/>
          <w:color w:val="auto"/>
        </w:rPr>
        <w:t>’</w:t>
      </w:r>
      <w:r w:rsidRPr="0054248E">
        <w:rPr>
          <w:rFonts w:cs="Arial"/>
          <w:color w:val="auto"/>
        </w:rPr>
        <w:t>s Hairdressing</w:t>
      </w:r>
      <w:r w:rsidR="006816FA" w:rsidRPr="0054248E">
        <w:rPr>
          <w:rFonts w:cs="Arial"/>
          <w:color w:val="auto"/>
        </w:rPr>
        <w:t>, Level 1, Pioneer, W/C 15 September – Evening, 1 year, call to join, funding available</w:t>
      </w:r>
    </w:p>
    <w:p w14:paraId="47557585" w14:textId="77777777" w:rsidR="006816FA" w:rsidRPr="0054248E" w:rsidRDefault="001C73CD">
      <w:pPr>
        <w:rPr>
          <w:rFonts w:cs="Arial"/>
          <w:color w:val="auto"/>
        </w:rPr>
      </w:pPr>
      <w:r w:rsidRPr="0054248E">
        <w:rPr>
          <w:rFonts w:cs="Arial"/>
          <w:color w:val="auto"/>
        </w:rPr>
        <w:t xml:space="preserve">Barbering </w:t>
      </w:r>
      <w:r w:rsidR="006816FA" w:rsidRPr="0054248E">
        <w:rPr>
          <w:rFonts w:cs="Arial"/>
          <w:color w:val="auto"/>
        </w:rPr>
        <w:t xml:space="preserve">Level </w:t>
      </w:r>
      <w:r w:rsidRPr="0054248E">
        <w:rPr>
          <w:rFonts w:cs="Arial"/>
          <w:color w:val="auto"/>
        </w:rPr>
        <w:t>2</w:t>
      </w:r>
      <w:r w:rsidR="006816FA" w:rsidRPr="0054248E">
        <w:rPr>
          <w:rFonts w:cs="Arial"/>
          <w:color w:val="auto"/>
        </w:rPr>
        <w:t xml:space="preserve">, </w:t>
      </w:r>
      <w:proofErr w:type="spellStart"/>
      <w:r w:rsidR="006816FA" w:rsidRPr="0054248E">
        <w:rPr>
          <w:rFonts w:cs="Arial"/>
          <w:color w:val="auto"/>
        </w:rPr>
        <w:t>Huddersfield</w:t>
      </w:r>
      <w:proofErr w:type="spellEnd"/>
      <w:r w:rsidR="006816FA" w:rsidRPr="0054248E">
        <w:rPr>
          <w:rFonts w:cs="Arial"/>
          <w:color w:val="auto"/>
        </w:rPr>
        <w:t xml:space="preserve"> Centre, 16 September – Day, 1 year, £400, call to join, funding available</w:t>
      </w:r>
    </w:p>
    <w:p w14:paraId="348A43B0" w14:textId="77777777" w:rsidR="001F0E29" w:rsidRPr="0054248E" w:rsidRDefault="006816FA">
      <w:pPr>
        <w:rPr>
          <w:rFonts w:cs="Arial"/>
          <w:color w:val="auto"/>
        </w:rPr>
      </w:pPr>
      <w:r w:rsidRPr="0054248E">
        <w:rPr>
          <w:rFonts w:cs="Arial"/>
          <w:color w:val="auto"/>
        </w:rPr>
        <w:t xml:space="preserve">Hairdressing Certificate (Part-Time), Level </w:t>
      </w:r>
      <w:r w:rsidR="001C73CD" w:rsidRPr="0054248E">
        <w:rPr>
          <w:rFonts w:cs="Arial"/>
          <w:color w:val="auto"/>
        </w:rPr>
        <w:t>2</w:t>
      </w:r>
      <w:r w:rsidRPr="0054248E">
        <w:rPr>
          <w:rFonts w:cs="Arial"/>
          <w:color w:val="auto"/>
        </w:rPr>
        <w:t xml:space="preserve">, </w:t>
      </w:r>
      <w:proofErr w:type="spellStart"/>
      <w:r w:rsidRPr="0054248E">
        <w:rPr>
          <w:rFonts w:cs="Arial"/>
          <w:color w:val="auto"/>
        </w:rPr>
        <w:t>Huddersfield</w:t>
      </w:r>
      <w:proofErr w:type="spellEnd"/>
      <w:r w:rsidRPr="0054248E">
        <w:rPr>
          <w:rFonts w:cs="Arial"/>
          <w:color w:val="auto"/>
        </w:rPr>
        <w:t xml:space="preserve"> Centre, 16 September – Day, 1 year</w:t>
      </w:r>
      <w:r w:rsidR="001F0E29" w:rsidRPr="0054248E">
        <w:rPr>
          <w:rFonts w:cs="Arial"/>
          <w:color w:val="auto"/>
        </w:rPr>
        <w:t>, £885, call to join, funding available</w:t>
      </w:r>
    </w:p>
    <w:p w14:paraId="37537EA5" w14:textId="77777777" w:rsidR="00102E48" w:rsidRPr="0054248E" w:rsidRDefault="001C73CD">
      <w:pPr>
        <w:rPr>
          <w:rFonts w:cs="Arial"/>
          <w:color w:val="auto"/>
        </w:rPr>
      </w:pPr>
      <w:r w:rsidRPr="0054248E">
        <w:rPr>
          <w:rFonts w:cs="Arial"/>
          <w:color w:val="auto"/>
        </w:rPr>
        <w:t>Diploma in Hairdressing (Part-Time)</w:t>
      </w:r>
      <w:r w:rsidR="001F0E29" w:rsidRPr="0054248E">
        <w:rPr>
          <w:rFonts w:cs="Arial"/>
          <w:color w:val="auto"/>
        </w:rPr>
        <w:t>, Level</w:t>
      </w:r>
      <w:r w:rsidRPr="0054248E">
        <w:rPr>
          <w:rFonts w:cs="Arial"/>
          <w:color w:val="auto"/>
        </w:rPr>
        <w:t xml:space="preserve"> 2</w:t>
      </w:r>
      <w:r w:rsidR="001F0E29" w:rsidRPr="0054248E">
        <w:rPr>
          <w:rFonts w:cs="Arial"/>
          <w:color w:val="auto"/>
        </w:rPr>
        <w:t xml:space="preserve">, </w:t>
      </w:r>
      <w:proofErr w:type="spellStart"/>
      <w:r w:rsidR="001F0E29" w:rsidRPr="0054248E">
        <w:rPr>
          <w:rFonts w:cs="Arial"/>
          <w:color w:val="auto"/>
        </w:rPr>
        <w:t>Huddersfield</w:t>
      </w:r>
      <w:proofErr w:type="spellEnd"/>
      <w:r w:rsidR="001F0E29" w:rsidRPr="0054248E">
        <w:rPr>
          <w:rFonts w:cs="Arial"/>
          <w:color w:val="auto"/>
        </w:rPr>
        <w:t xml:space="preserve"> Centre, 16 September – Evening, </w:t>
      </w:r>
      <w:r w:rsidR="00102E48" w:rsidRPr="0054248E">
        <w:rPr>
          <w:rFonts w:cs="Arial"/>
          <w:color w:val="auto"/>
        </w:rPr>
        <w:t>1 year, £1,555 plus kit and uniform, call to join, funding available</w:t>
      </w:r>
    </w:p>
    <w:p w14:paraId="192E5344" w14:textId="77777777" w:rsidR="00102E48" w:rsidRPr="0054248E" w:rsidRDefault="001C73CD">
      <w:pPr>
        <w:rPr>
          <w:rFonts w:cs="Arial"/>
          <w:color w:val="auto"/>
        </w:rPr>
      </w:pPr>
      <w:r w:rsidRPr="0054248E">
        <w:rPr>
          <w:rFonts w:cs="Arial"/>
          <w:color w:val="auto"/>
        </w:rPr>
        <w:t>Diploma in Women</w:t>
      </w:r>
      <w:r w:rsidR="00102E48" w:rsidRPr="0054248E">
        <w:rPr>
          <w:rFonts w:cs="Arial"/>
          <w:color w:val="auto"/>
        </w:rPr>
        <w:t>’</w:t>
      </w:r>
      <w:r w:rsidRPr="0054248E">
        <w:rPr>
          <w:rFonts w:cs="Arial"/>
          <w:color w:val="auto"/>
        </w:rPr>
        <w:t>s Hairdressing</w:t>
      </w:r>
      <w:r w:rsidR="00102E48" w:rsidRPr="0054248E">
        <w:rPr>
          <w:rFonts w:cs="Arial"/>
          <w:color w:val="auto"/>
        </w:rPr>
        <w:t xml:space="preserve">, Level </w:t>
      </w:r>
      <w:r w:rsidRPr="0054248E">
        <w:rPr>
          <w:rFonts w:cs="Arial"/>
          <w:color w:val="auto"/>
        </w:rPr>
        <w:t>2</w:t>
      </w:r>
      <w:r w:rsidR="00102E48" w:rsidRPr="0054248E">
        <w:rPr>
          <w:rFonts w:cs="Arial"/>
          <w:color w:val="auto"/>
        </w:rPr>
        <w:t>, Pioneer,</w:t>
      </w:r>
      <w:r w:rsidRPr="0054248E">
        <w:rPr>
          <w:rFonts w:cs="Arial"/>
          <w:color w:val="auto"/>
        </w:rPr>
        <w:t xml:space="preserve"> 30 weeks</w:t>
      </w:r>
      <w:r w:rsidR="00102E48" w:rsidRPr="0054248E">
        <w:rPr>
          <w:rFonts w:cs="Arial"/>
          <w:color w:val="auto"/>
        </w:rPr>
        <w:t>, £1,555 plus kit and uniform, call to join, funding available</w:t>
      </w:r>
    </w:p>
    <w:p w14:paraId="213D0A95" w14:textId="77777777" w:rsidR="00102E48" w:rsidRPr="0054248E" w:rsidRDefault="001C73CD">
      <w:pPr>
        <w:rPr>
          <w:rFonts w:cs="Arial"/>
          <w:color w:val="auto"/>
        </w:rPr>
      </w:pPr>
      <w:r w:rsidRPr="0054248E">
        <w:rPr>
          <w:rFonts w:cs="Arial"/>
          <w:color w:val="auto"/>
        </w:rPr>
        <w:t>Diploma in Barbering</w:t>
      </w:r>
      <w:r w:rsidR="00102E48" w:rsidRPr="0054248E">
        <w:rPr>
          <w:rFonts w:cs="Arial"/>
          <w:color w:val="auto"/>
        </w:rPr>
        <w:t>, Level</w:t>
      </w:r>
      <w:r w:rsidRPr="0054248E">
        <w:rPr>
          <w:rFonts w:cs="Arial"/>
          <w:color w:val="auto"/>
        </w:rPr>
        <w:t xml:space="preserve"> 2</w:t>
      </w:r>
      <w:r w:rsidR="00102E48" w:rsidRPr="0054248E">
        <w:rPr>
          <w:rFonts w:cs="Arial"/>
          <w:color w:val="auto"/>
        </w:rPr>
        <w:t>, Pioneer, W/C 15 September,</w:t>
      </w:r>
      <w:r w:rsidRPr="0054248E">
        <w:rPr>
          <w:rFonts w:cs="Arial"/>
          <w:color w:val="auto"/>
        </w:rPr>
        <w:t xml:space="preserve"> 30 weeks</w:t>
      </w:r>
      <w:r w:rsidR="00102E48" w:rsidRPr="0054248E">
        <w:rPr>
          <w:rFonts w:cs="Arial"/>
          <w:color w:val="auto"/>
        </w:rPr>
        <w:t>, £1,750 plus kit and uniform, call to join, funding available</w:t>
      </w:r>
    </w:p>
    <w:p w14:paraId="3DCBB66B" w14:textId="77777777" w:rsidR="00102E48" w:rsidRPr="0054248E" w:rsidRDefault="001C73CD">
      <w:pPr>
        <w:rPr>
          <w:rFonts w:cs="Arial"/>
          <w:color w:val="auto"/>
        </w:rPr>
      </w:pPr>
      <w:r w:rsidRPr="0054248E">
        <w:rPr>
          <w:rFonts w:cs="Arial"/>
          <w:color w:val="auto"/>
        </w:rPr>
        <w:t>Introduction to LGBT+ Inclusion in the Workplace</w:t>
      </w:r>
      <w:r w:rsidR="00102E48" w:rsidRPr="0054248E">
        <w:rPr>
          <w:rFonts w:cs="Arial"/>
          <w:color w:val="auto"/>
        </w:rPr>
        <w:t>, Level</w:t>
      </w:r>
      <w:r w:rsidRPr="0054248E">
        <w:rPr>
          <w:rFonts w:cs="Arial"/>
          <w:color w:val="auto"/>
        </w:rPr>
        <w:t xml:space="preserve"> 2</w:t>
      </w:r>
      <w:r w:rsidR="00102E48" w:rsidRPr="0054248E">
        <w:rPr>
          <w:rFonts w:cs="Arial"/>
          <w:color w:val="auto"/>
        </w:rPr>
        <w:t>,</w:t>
      </w:r>
      <w:r w:rsidRPr="0054248E">
        <w:rPr>
          <w:rFonts w:cs="Arial"/>
          <w:color w:val="auto"/>
        </w:rPr>
        <w:t xml:space="preserve"> Flexible from September</w:t>
      </w:r>
      <w:r w:rsidR="00102E48" w:rsidRPr="0054248E">
        <w:rPr>
          <w:rFonts w:cs="Arial"/>
          <w:color w:val="auto"/>
        </w:rPr>
        <w:t>, 12 days (self-led), £400, join online, funding available</w:t>
      </w:r>
    </w:p>
    <w:p w14:paraId="4B21FADE" w14:textId="77777777" w:rsidR="00102E48" w:rsidRPr="0054248E" w:rsidRDefault="001C73CD">
      <w:pPr>
        <w:rPr>
          <w:rFonts w:cs="Arial"/>
          <w:color w:val="auto"/>
        </w:rPr>
      </w:pPr>
      <w:r w:rsidRPr="0054248E">
        <w:rPr>
          <w:rFonts w:cs="Arial"/>
          <w:color w:val="auto"/>
        </w:rPr>
        <w:t>Diploma in Beauty Therapy (Make Up)</w:t>
      </w:r>
      <w:r w:rsidR="00102E48" w:rsidRPr="0054248E">
        <w:rPr>
          <w:rFonts w:cs="Arial"/>
          <w:color w:val="auto"/>
        </w:rPr>
        <w:t xml:space="preserve">, Level </w:t>
      </w:r>
      <w:r w:rsidRPr="0054248E">
        <w:rPr>
          <w:rFonts w:cs="Arial"/>
          <w:color w:val="auto"/>
        </w:rPr>
        <w:t>2</w:t>
      </w:r>
      <w:r w:rsidR="00102E48" w:rsidRPr="0054248E">
        <w:rPr>
          <w:rFonts w:cs="Arial"/>
          <w:color w:val="auto"/>
        </w:rPr>
        <w:t>,</w:t>
      </w:r>
      <w:r w:rsidRPr="0054248E">
        <w:rPr>
          <w:rFonts w:cs="Arial"/>
          <w:color w:val="auto"/>
        </w:rPr>
        <w:t xml:space="preserve"> P</w:t>
      </w:r>
      <w:r w:rsidR="00102E48" w:rsidRPr="0054248E">
        <w:rPr>
          <w:rFonts w:cs="Arial"/>
          <w:color w:val="auto"/>
        </w:rPr>
        <w:t>ioneer,</w:t>
      </w:r>
      <w:r w:rsidRPr="0054248E">
        <w:rPr>
          <w:rFonts w:cs="Arial"/>
          <w:color w:val="auto"/>
        </w:rPr>
        <w:t xml:space="preserve"> 30 weeks</w:t>
      </w:r>
      <w:r w:rsidR="00102E48" w:rsidRPr="0054248E">
        <w:rPr>
          <w:rFonts w:cs="Arial"/>
          <w:color w:val="auto"/>
        </w:rPr>
        <w:t>, £1,215 plus kit and uniform, call to join, funding available</w:t>
      </w:r>
    </w:p>
    <w:p w14:paraId="71A1E1E0" w14:textId="77777777" w:rsidR="00102E48" w:rsidRPr="0054248E" w:rsidRDefault="001C73CD">
      <w:pPr>
        <w:rPr>
          <w:rFonts w:cs="Arial"/>
          <w:color w:val="auto"/>
        </w:rPr>
      </w:pPr>
      <w:r w:rsidRPr="0054248E">
        <w:rPr>
          <w:rFonts w:cs="Arial"/>
          <w:color w:val="auto"/>
        </w:rPr>
        <w:t>Diploma in Hairdressing (Part-Time)</w:t>
      </w:r>
      <w:r w:rsidR="00102E48" w:rsidRPr="0054248E">
        <w:rPr>
          <w:rFonts w:cs="Arial"/>
          <w:color w:val="auto"/>
        </w:rPr>
        <w:t>, Level</w:t>
      </w:r>
      <w:r w:rsidRPr="0054248E">
        <w:rPr>
          <w:rFonts w:cs="Arial"/>
          <w:color w:val="auto"/>
        </w:rPr>
        <w:t xml:space="preserve"> 3</w:t>
      </w:r>
      <w:r w:rsidR="00102E48" w:rsidRPr="0054248E">
        <w:rPr>
          <w:rFonts w:cs="Arial"/>
          <w:color w:val="auto"/>
        </w:rPr>
        <w:t xml:space="preserve">, </w:t>
      </w:r>
      <w:proofErr w:type="spellStart"/>
      <w:r w:rsidR="00102E48" w:rsidRPr="0054248E">
        <w:rPr>
          <w:rFonts w:cs="Arial"/>
          <w:color w:val="auto"/>
        </w:rPr>
        <w:t>Huddersfield</w:t>
      </w:r>
      <w:proofErr w:type="spellEnd"/>
      <w:r w:rsidR="00102E48" w:rsidRPr="0054248E">
        <w:rPr>
          <w:rFonts w:cs="Arial"/>
          <w:color w:val="auto"/>
        </w:rPr>
        <w:t xml:space="preserve"> Centre, 15 September – Day, 1 year, £3,345 plus kit and uniform, call to join, funding available</w:t>
      </w:r>
    </w:p>
    <w:p w14:paraId="6A63364C" w14:textId="77777777" w:rsidR="00926DA8" w:rsidRPr="0054248E" w:rsidRDefault="001C73CD">
      <w:pPr>
        <w:rPr>
          <w:rFonts w:cs="Arial"/>
          <w:color w:val="auto"/>
        </w:rPr>
      </w:pPr>
      <w:r w:rsidRPr="0054248E">
        <w:rPr>
          <w:rFonts w:cs="Arial"/>
          <w:color w:val="auto"/>
        </w:rPr>
        <w:t>Diploma in Women</w:t>
      </w:r>
      <w:r w:rsidR="00102E48" w:rsidRPr="0054248E">
        <w:rPr>
          <w:rFonts w:cs="Arial"/>
          <w:color w:val="auto"/>
        </w:rPr>
        <w:t>’</w:t>
      </w:r>
      <w:r w:rsidRPr="0054248E">
        <w:rPr>
          <w:rFonts w:cs="Arial"/>
          <w:color w:val="auto"/>
        </w:rPr>
        <w:t>s Hairdressing</w:t>
      </w:r>
      <w:r w:rsidR="00102E48" w:rsidRPr="0054248E">
        <w:rPr>
          <w:rFonts w:cs="Arial"/>
          <w:color w:val="auto"/>
        </w:rPr>
        <w:t>, Level</w:t>
      </w:r>
      <w:r w:rsidRPr="0054248E">
        <w:rPr>
          <w:rFonts w:cs="Arial"/>
          <w:color w:val="auto"/>
        </w:rPr>
        <w:t xml:space="preserve"> 3</w:t>
      </w:r>
      <w:r w:rsidR="00102E48" w:rsidRPr="0054248E">
        <w:rPr>
          <w:rFonts w:cs="Arial"/>
          <w:color w:val="auto"/>
        </w:rPr>
        <w:t xml:space="preserve">, Pioneer, </w:t>
      </w:r>
      <w:r w:rsidR="00926DA8" w:rsidRPr="0054248E">
        <w:rPr>
          <w:rFonts w:cs="Arial"/>
          <w:color w:val="auto"/>
        </w:rPr>
        <w:t>W/C 15 September, 1 year, £3,345 plus kit and uniform, call to join, funding available</w:t>
      </w:r>
    </w:p>
    <w:p w14:paraId="7B26FF69" w14:textId="77777777" w:rsidR="00926DA8" w:rsidRPr="0054248E" w:rsidRDefault="001C73CD">
      <w:pPr>
        <w:rPr>
          <w:rFonts w:cs="Arial"/>
          <w:color w:val="auto"/>
        </w:rPr>
      </w:pPr>
      <w:r w:rsidRPr="0054248E">
        <w:rPr>
          <w:rFonts w:cs="Arial"/>
          <w:color w:val="auto"/>
        </w:rPr>
        <w:t>Barbering (Part-Time)</w:t>
      </w:r>
      <w:r w:rsidR="00926DA8" w:rsidRPr="0054248E">
        <w:rPr>
          <w:rFonts w:cs="Arial"/>
          <w:color w:val="auto"/>
        </w:rPr>
        <w:t xml:space="preserve">, Level </w:t>
      </w:r>
      <w:r w:rsidRPr="0054248E">
        <w:rPr>
          <w:rFonts w:cs="Arial"/>
          <w:color w:val="auto"/>
        </w:rPr>
        <w:t>3</w:t>
      </w:r>
      <w:r w:rsidR="00926DA8" w:rsidRPr="0054248E">
        <w:rPr>
          <w:rFonts w:cs="Arial"/>
          <w:color w:val="auto"/>
        </w:rPr>
        <w:t xml:space="preserve">, </w:t>
      </w:r>
      <w:proofErr w:type="spellStart"/>
      <w:r w:rsidR="00926DA8" w:rsidRPr="0054248E">
        <w:rPr>
          <w:rFonts w:cs="Arial"/>
          <w:color w:val="auto"/>
        </w:rPr>
        <w:t>Huddersfield</w:t>
      </w:r>
      <w:proofErr w:type="spellEnd"/>
      <w:r w:rsidR="00926DA8" w:rsidRPr="0054248E">
        <w:rPr>
          <w:rFonts w:cs="Arial"/>
          <w:color w:val="auto"/>
        </w:rPr>
        <w:t xml:space="preserve"> Cen</w:t>
      </w:r>
      <w:r w:rsidR="00F72105" w:rsidRPr="0054248E">
        <w:rPr>
          <w:rFonts w:cs="Arial"/>
          <w:color w:val="auto"/>
        </w:rPr>
        <w:t>tr</w:t>
      </w:r>
      <w:r w:rsidR="00926DA8" w:rsidRPr="0054248E">
        <w:rPr>
          <w:rFonts w:cs="Arial"/>
          <w:color w:val="auto"/>
        </w:rPr>
        <w:t>e,</w:t>
      </w:r>
      <w:r w:rsidRPr="0054248E">
        <w:rPr>
          <w:rFonts w:cs="Arial"/>
          <w:color w:val="auto"/>
        </w:rPr>
        <w:t xml:space="preserve"> 23 September </w:t>
      </w:r>
      <w:r w:rsidR="00926DA8" w:rsidRPr="0054248E">
        <w:rPr>
          <w:rFonts w:cs="Arial"/>
          <w:color w:val="auto"/>
        </w:rPr>
        <w:t>–</w:t>
      </w:r>
      <w:r w:rsidRPr="0054248E">
        <w:rPr>
          <w:rFonts w:cs="Arial"/>
          <w:color w:val="auto"/>
        </w:rPr>
        <w:t xml:space="preserve"> Evening</w:t>
      </w:r>
      <w:r w:rsidR="00926DA8" w:rsidRPr="0054248E">
        <w:rPr>
          <w:rFonts w:cs="Arial"/>
          <w:color w:val="auto"/>
        </w:rPr>
        <w:t>, 1 year, £3,345 plus kit and uniform, call to join, funding available</w:t>
      </w:r>
    </w:p>
    <w:p w14:paraId="22215E60" w14:textId="77777777" w:rsidR="00926DA8" w:rsidRPr="0054248E" w:rsidRDefault="001C73CD">
      <w:pPr>
        <w:rPr>
          <w:rFonts w:cs="Arial"/>
          <w:color w:val="auto"/>
        </w:rPr>
      </w:pPr>
      <w:r w:rsidRPr="0054248E">
        <w:rPr>
          <w:rFonts w:cs="Arial"/>
          <w:color w:val="auto"/>
        </w:rPr>
        <w:t>Diploma in Barbering</w:t>
      </w:r>
      <w:r w:rsidR="00926DA8" w:rsidRPr="0054248E">
        <w:rPr>
          <w:rFonts w:cs="Arial"/>
          <w:color w:val="auto"/>
        </w:rPr>
        <w:t>, Level</w:t>
      </w:r>
      <w:r w:rsidRPr="0054248E">
        <w:rPr>
          <w:rFonts w:cs="Arial"/>
          <w:color w:val="auto"/>
        </w:rPr>
        <w:t xml:space="preserve"> 3</w:t>
      </w:r>
      <w:r w:rsidR="00926DA8" w:rsidRPr="0054248E">
        <w:rPr>
          <w:rFonts w:cs="Arial"/>
          <w:color w:val="auto"/>
        </w:rPr>
        <w:t>, Pioneer,</w:t>
      </w:r>
      <w:r w:rsidRPr="0054248E">
        <w:rPr>
          <w:rFonts w:cs="Arial"/>
          <w:color w:val="auto"/>
        </w:rPr>
        <w:t xml:space="preserve"> 30 weeks</w:t>
      </w:r>
      <w:r w:rsidR="00926DA8" w:rsidRPr="0054248E">
        <w:rPr>
          <w:rFonts w:cs="Arial"/>
          <w:color w:val="auto"/>
        </w:rPr>
        <w:t>, £3,345 plus kit and uniform, call to join, funding available</w:t>
      </w:r>
    </w:p>
    <w:p w14:paraId="752E4CD5" w14:textId="77777777" w:rsidR="00926DA8" w:rsidRPr="0054248E" w:rsidRDefault="001C73CD">
      <w:pPr>
        <w:rPr>
          <w:rFonts w:cs="Arial"/>
          <w:color w:val="auto"/>
        </w:rPr>
      </w:pPr>
      <w:r w:rsidRPr="0054248E">
        <w:rPr>
          <w:rFonts w:cs="Arial"/>
          <w:color w:val="auto"/>
        </w:rPr>
        <w:t>Non-Medical Aesthetic Therapies</w:t>
      </w:r>
      <w:r w:rsidR="00926DA8" w:rsidRPr="0054248E">
        <w:rPr>
          <w:rFonts w:cs="Arial"/>
          <w:color w:val="auto"/>
        </w:rPr>
        <w:t xml:space="preserve">, Level 4, </w:t>
      </w:r>
      <w:proofErr w:type="spellStart"/>
      <w:r w:rsidR="00926DA8" w:rsidRPr="0054248E">
        <w:rPr>
          <w:rFonts w:cs="Arial"/>
          <w:color w:val="auto"/>
        </w:rPr>
        <w:t>Huddersfield</w:t>
      </w:r>
      <w:proofErr w:type="spellEnd"/>
      <w:r w:rsidR="00926DA8" w:rsidRPr="0054248E">
        <w:rPr>
          <w:rFonts w:cs="Arial"/>
          <w:color w:val="auto"/>
        </w:rPr>
        <w:t xml:space="preserve"> Centre, 15 September – Day, </w:t>
      </w:r>
      <w:proofErr w:type="gramStart"/>
      <w:r w:rsidR="00926DA8" w:rsidRPr="0054248E">
        <w:rPr>
          <w:rFonts w:cs="Arial"/>
          <w:color w:val="auto"/>
        </w:rPr>
        <w:t>1 year</w:t>
      </w:r>
      <w:proofErr w:type="gramEnd"/>
      <w:r w:rsidR="00926DA8" w:rsidRPr="0054248E">
        <w:rPr>
          <w:rFonts w:cs="Arial"/>
          <w:color w:val="auto"/>
        </w:rPr>
        <w:t>, individual module costs, call to join, funding available</w:t>
      </w:r>
      <w:r w:rsidRPr="0054248E">
        <w:rPr>
          <w:rFonts w:cs="Arial"/>
          <w:color w:val="auto"/>
        </w:rPr>
        <w:t xml:space="preserve"> </w:t>
      </w:r>
    </w:p>
    <w:p w14:paraId="0C467DEB" w14:textId="77777777" w:rsidR="00D46F15" w:rsidRPr="0054248E" w:rsidRDefault="001C73CD">
      <w:pPr>
        <w:rPr>
          <w:rFonts w:cs="Arial"/>
          <w:color w:val="auto"/>
        </w:rPr>
      </w:pPr>
      <w:r w:rsidRPr="0054248E">
        <w:rPr>
          <w:rFonts w:cs="Arial"/>
          <w:color w:val="auto"/>
        </w:rPr>
        <w:t>Beauty Therapy</w:t>
      </w:r>
      <w:r w:rsidR="00926DA8" w:rsidRPr="0054248E">
        <w:rPr>
          <w:rFonts w:cs="Arial"/>
          <w:color w:val="auto"/>
        </w:rPr>
        <w:t>, Level</w:t>
      </w:r>
      <w:r w:rsidRPr="0054248E">
        <w:rPr>
          <w:rFonts w:cs="Arial"/>
          <w:color w:val="auto"/>
        </w:rPr>
        <w:t xml:space="preserve"> 2</w:t>
      </w:r>
      <w:r w:rsidR="00926DA8" w:rsidRPr="0054248E">
        <w:rPr>
          <w:rFonts w:cs="Arial"/>
          <w:color w:val="auto"/>
        </w:rPr>
        <w:t xml:space="preserve">, </w:t>
      </w:r>
      <w:proofErr w:type="spellStart"/>
      <w:r w:rsidR="00926DA8" w:rsidRPr="0054248E">
        <w:rPr>
          <w:rFonts w:cs="Arial"/>
          <w:color w:val="auto"/>
        </w:rPr>
        <w:t>Huddersfield</w:t>
      </w:r>
      <w:proofErr w:type="spellEnd"/>
      <w:r w:rsidR="00926DA8" w:rsidRPr="0054248E">
        <w:rPr>
          <w:rFonts w:cs="Arial"/>
          <w:color w:val="auto"/>
        </w:rPr>
        <w:t xml:space="preserve"> Centre,</w:t>
      </w:r>
      <w:r w:rsidRPr="0054248E">
        <w:rPr>
          <w:rFonts w:cs="Arial"/>
          <w:color w:val="auto"/>
        </w:rPr>
        <w:t xml:space="preserve"> September </w:t>
      </w:r>
      <w:r w:rsidR="00926DA8" w:rsidRPr="0054248E">
        <w:rPr>
          <w:rFonts w:cs="Arial"/>
          <w:color w:val="auto"/>
        </w:rPr>
        <w:t>–</w:t>
      </w:r>
      <w:r w:rsidRPr="0054248E">
        <w:rPr>
          <w:rFonts w:cs="Arial"/>
          <w:color w:val="auto"/>
        </w:rPr>
        <w:t xml:space="preserve"> Evening</w:t>
      </w:r>
      <w:r w:rsidR="00926DA8" w:rsidRPr="0054248E">
        <w:rPr>
          <w:rFonts w:cs="Arial"/>
          <w:color w:val="auto"/>
        </w:rPr>
        <w:t>, 1 year, £1,215, call to join, funding available</w:t>
      </w:r>
      <w:r w:rsidRPr="0054248E">
        <w:rPr>
          <w:rFonts w:cs="Arial"/>
          <w:color w:val="auto"/>
        </w:rPr>
        <w:t xml:space="preserve"> </w:t>
      </w:r>
    </w:p>
    <w:p w14:paraId="075961A3" w14:textId="77777777" w:rsidR="00D46F15" w:rsidRPr="0054248E" w:rsidRDefault="001C73CD">
      <w:pPr>
        <w:pStyle w:val="Heading2"/>
        <w:rPr>
          <w:rFonts w:ascii="Arial" w:hAnsi="Arial" w:cs="Arial"/>
          <w:color w:val="auto"/>
        </w:rPr>
      </w:pPr>
      <w:r w:rsidRPr="0054248E">
        <w:rPr>
          <w:rFonts w:ascii="Arial" w:hAnsi="Arial" w:cs="Arial"/>
          <w:color w:val="auto"/>
        </w:rPr>
        <w:t>Page 19</w:t>
      </w:r>
      <w:r w:rsidR="00A65A95" w:rsidRPr="0054248E">
        <w:rPr>
          <w:rFonts w:ascii="Arial" w:hAnsi="Arial" w:cs="Arial"/>
          <w:color w:val="auto"/>
        </w:rPr>
        <w:t xml:space="preserve"> – Health and Social Care</w:t>
      </w:r>
    </w:p>
    <w:p w14:paraId="0B0365B6" w14:textId="77777777" w:rsidR="00F72105" w:rsidRPr="0054248E" w:rsidRDefault="001C73CD">
      <w:pPr>
        <w:rPr>
          <w:rFonts w:cs="Arial"/>
          <w:color w:val="auto"/>
        </w:rPr>
      </w:pPr>
      <w:r w:rsidRPr="0054248E">
        <w:rPr>
          <w:rFonts w:cs="Arial"/>
          <w:color w:val="auto"/>
        </w:rPr>
        <w:t>Health, Social Care and CYPS</w:t>
      </w:r>
      <w:r w:rsidR="00F72105" w:rsidRPr="0054248E">
        <w:rPr>
          <w:rFonts w:cs="Arial"/>
          <w:color w:val="auto"/>
        </w:rPr>
        <w:t>,</w:t>
      </w:r>
      <w:r w:rsidRPr="0054248E">
        <w:rPr>
          <w:rFonts w:cs="Arial"/>
          <w:color w:val="auto"/>
        </w:rPr>
        <w:t xml:space="preserve"> </w:t>
      </w:r>
      <w:proofErr w:type="spellStart"/>
      <w:r w:rsidRPr="0054248E">
        <w:rPr>
          <w:rFonts w:cs="Arial"/>
          <w:color w:val="auto"/>
        </w:rPr>
        <w:t>H</w:t>
      </w:r>
      <w:r w:rsidR="00F72105" w:rsidRPr="0054248E">
        <w:rPr>
          <w:rFonts w:cs="Arial"/>
          <w:color w:val="auto"/>
        </w:rPr>
        <w:t>uddersfield</w:t>
      </w:r>
      <w:proofErr w:type="spellEnd"/>
      <w:r w:rsidR="00F72105" w:rsidRPr="0054248E">
        <w:rPr>
          <w:rFonts w:cs="Arial"/>
          <w:color w:val="auto"/>
        </w:rPr>
        <w:t xml:space="preserve"> and Pioneer,</w:t>
      </w:r>
      <w:r w:rsidRPr="0054248E">
        <w:rPr>
          <w:rFonts w:cs="Arial"/>
          <w:color w:val="auto"/>
        </w:rPr>
        <w:t xml:space="preserve"> 22 September </w:t>
      </w:r>
      <w:r w:rsidR="00F72105" w:rsidRPr="0054248E">
        <w:rPr>
          <w:rFonts w:cs="Arial"/>
          <w:color w:val="auto"/>
        </w:rPr>
        <w:t>–</w:t>
      </w:r>
      <w:r w:rsidRPr="0054248E">
        <w:rPr>
          <w:rFonts w:cs="Arial"/>
          <w:color w:val="auto"/>
        </w:rPr>
        <w:t xml:space="preserve"> Day</w:t>
      </w:r>
      <w:r w:rsidR="00F72105" w:rsidRPr="0054248E">
        <w:rPr>
          <w:rFonts w:cs="Arial"/>
          <w:color w:val="auto"/>
        </w:rPr>
        <w:t>, 17 weeks,</w:t>
      </w:r>
      <w:r w:rsidRPr="0054248E">
        <w:rPr>
          <w:rFonts w:cs="Arial"/>
          <w:color w:val="auto"/>
        </w:rPr>
        <w:t xml:space="preserve"> £635</w:t>
      </w:r>
      <w:r w:rsidR="00F72105" w:rsidRPr="0054248E">
        <w:rPr>
          <w:rFonts w:cs="Arial"/>
          <w:color w:val="auto"/>
        </w:rPr>
        <w:t xml:space="preserve">, call to join, funding available </w:t>
      </w:r>
    </w:p>
    <w:p w14:paraId="1C61B323" w14:textId="77777777" w:rsidR="00F72105" w:rsidRPr="0054248E" w:rsidRDefault="001C73CD">
      <w:pPr>
        <w:rPr>
          <w:rFonts w:cs="Arial"/>
          <w:color w:val="auto"/>
        </w:rPr>
      </w:pPr>
      <w:r w:rsidRPr="0054248E">
        <w:rPr>
          <w:rFonts w:cs="Arial"/>
          <w:color w:val="auto"/>
        </w:rPr>
        <w:t>Workplace Diploma in Care</w:t>
      </w:r>
      <w:r w:rsidR="00F72105" w:rsidRPr="0054248E">
        <w:rPr>
          <w:rFonts w:cs="Arial"/>
          <w:color w:val="auto"/>
        </w:rPr>
        <w:t xml:space="preserve">, Level </w:t>
      </w:r>
      <w:r w:rsidRPr="0054248E">
        <w:rPr>
          <w:rFonts w:cs="Arial"/>
          <w:color w:val="auto"/>
        </w:rPr>
        <w:t>2</w:t>
      </w:r>
      <w:r w:rsidR="00F72105" w:rsidRPr="0054248E">
        <w:rPr>
          <w:rFonts w:cs="Arial"/>
          <w:color w:val="auto"/>
        </w:rPr>
        <w:t xml:space="preserve">, Pioneer, </w:t>
      </w:r>
      <w:r w:rsidRPr="0054248E">
        <w:rPr>
          <w:rFonts w:cs="Arial"/>
          <w:color w:val="auto"/>
        </w:rPr>
        <w:t xml:space="preserve">23 September </w:t>
      </w:r>
      <w:r w:rsidR="00F72105" w:rsidRPr="0054248E">
        <w:rPr>
          <w:rFonts w:cs="Arial"/>
          <w:color w:val="auto"/>
        </w:rPr>
        <w:t>–</w:t>
      </w:r>
      <w:r w:rsidRPr="0054248E">
        <w:rPr>
          <w:rFonts w:cs="Arial"/>
          <w:color w:val="auto"/>
        </w:rPr>
        <w:t xml:space="preserve"> Day</w:t>
      </w:r>
      <w:r w:rsidR="00F72105" w:rsidRPr="0054248E">
        <w:rPr>
          <w:rFonts w:cs="Arial"/>
          <w:color w:val="auto"/>
        </w:rPr>
        <w:t>, 34 weeks, £1,380, call to join, funding available</w:t>
      </w:r>
    </w:p>
    <w:p w14:paraId="6B220C25" w14:textId="77777777" w:rsidR="00D9754E" w:rsidRPr="0054248E" w:rsidRDefault="00F72105">
      <w:pPr>
        <w:rPr>
          <w:rFonts w:cs="Arial"/>
          <w:color w:val="auto"/>
        </w:rPr>
      </w:pPr>
      <w:r w:rsidRPr="0054248E">
        <w:rPr>
          <w:rFonts w:cs="Arial"/>
          <w:color w:val="auto"/>
        </w:rPr>
        <w:t xml:space="preserve">Certificate in Health and Social </w:t>
      </w:r>
      <w:r w:rsidR="001C73CD" w:rsidRPr="0054248E">
        <w:rPr>
          <w:rFonts w:cs="Arial"/>
          <w:color w:val="auto"/>
        </w:rPr>
        <w:t>Care</w:t>
      </w:r>
      <w:r w:rsidRPr="0054248E">
        <w:rPr>
          <w:rFonts w:cs="Arial"/>
          <w:color w:val="auto"/>
        </w:rPr>
        <w:t xml:space="preserve">, Level </w:t>
      </w:r>
      <w:r w:rsidR="001C73CD" w:rsidRPr="0054248E">
        <w:rPr>
          <w:rFonts w:cs="Arial"/>
          <w:color w:val="auto"/>
        </w:rPr>
        <w:t>2</w:t>
      </w:r>
      <w:r w:rsidRPr="0054248E">
        <w:rPr>
          <w:rFonts w:cs="Arial"/>
          <w:color w:val="auto"/>
        </w:rPr>
        <w:t xml:space="preserve">, </w:t>
      </w:r>
      <w:proofErr w:type="spellStart"/>
      <w:r w:rsidRPr="0054248E">
        <w:rPr>
          <w:rFonts w:cs="Arial"/>
          <w:color w:val="auto"/>
        </w:rPr>
        <w:t>Huddersfield</w:t>
      </w:r>
      <w:proofErr w:type="spellEnd"/>
      <w:r w:rsidRPr="0054248E">
        <w:rPr>
          <w:rFonts w:cs="Arial"/>
          <w:color w:val="auto"/>
        </w:rPr>
        <w:t xml:space="preserve"> and Pioneer, </w:t>
      </w:r>
      <w:r w:rsidR="001C73CD" w:rsidRPr="0054248E">
        <w:rPr>
          <w:rFonts w:cs="Arial"/>
          <w:color w:val="auto"/>
        </w:rPr>
        <w:t xml:space="preserve">25 September </w:t>
      </w:r>
      <w:r w:rsidRPr="0054248E">
        <w:rPr>
          <w:rFonts w:cs="Arial"/>
          <w:color w:val="auto"/>
        </w:rPr>
        <w:t>–</w:t>
      </w:r>
      <w:r w:rsidR="001C73CD" w:rsidRPr="0054248E">
        <w:rPr>
          <w:rFonts w:cs="Arial"/>
          <w:color w:val="auto"/>
        </w:rPr>
        <w:t xml:space="preserve"> Day</w:t>
      </w:r>
      <w:r w:rsidRPr="0054248E">
        <w:rPr>
          <w:rFonts w:cs="Arial"/>
          <w:color w:val="auto"/>
        </w:rPr>
        <w:t>, 16 weeks, £550, join online, funding available</w:t>
      </w:r>
    </w:p>
    <w:p w14:paraId="1438DDC2" w14:textId="77777777" w:rsidR="00D9754E" w:rsidRPr="0054248E" w:rsidRDefault="00D9754E">
      <w:pPr>
        <w:rPr>
          <w:rFonts w:cs="Arial"/>
          <w:color w:val="auto"/>
        </w:rPr>
      </w:pPr>
      <w:r w:rsidRPr="0054248E">
        <w:rPr>
          <w:rFonts w:cs="Arial"/>
          <w:color w:val="auto"/>
        </w:rPr>
        <w:t xml:space="preserve">Certificate in Understanding </w:t>
      </w:r>
      <w:r w:rsidR="001C73CD" w:rsidRPr="0054248E">
        <w:rPr>
          <w:rFonts w:cs="Arial"/>
          <w:color w:val="auto"/>
        </w:rPr>
        <w:t>Autism</w:t>
      </w:r>
      <w:r w:rsidRPr="0054248E">
        <w:rPr>
          <w:rFonts w:cs="Arial"/>
          <w:color w:val="auto"/>
        </w:rPr>
        <w:t>, Level</w:t>
      </w:r>
      <w:r w:rsidR="001C73CD" w:rsidRPr="0054248E">
        <w:rPr>
          <w:rFonts w:cs="Arial"/>
          <w:color w:val="auto"/>
        </w:rPr>
        <w:t xml:space="preserve"> 2</w:t>
      </w:r>
      <w:r w:rsidRPr="0054248E">
        <w:rPr>
          <w:rFonts w:cs="Arial"/>
          <w:color w:val="auto"/>
        </w:rPr>
        <w:t xml:space="preserve">, </w:t>
      </w:r>
      <w:r w:rsidR="001C73CD" w:rsidRPr="0054248E">
        <w:rPr>
          <w:rFonts w:cs="Arial"/>
          <w:color w:val="auto"/>
        </w:rPr>
        <w:t xml:space="preserve">22 September </w:t>
      </w:r>
      <w:r w:rsidRPr="0054248E">
        <w:rPr>
          <w:rFonts w:cs="Arial"/>
          <w:color w:val="auto"/>
        </w:rPr>
        <w:t>–</w:t>
      </w:r>
      <w:r w:rsidR="001C73CD" w:rsidRPr="0054248E">
        <w:rPr>
          <w:rFonts w:cs="Arial"/>
          <w:color w:val="auto"/>
        </w:rPr>
        <w:t xml:space="preserve"> Flexible</w:t>
      </w:r>
      <w:r w:rsidRPr="0054248E">
        <w:rPr>
          <w:rFonts w:cs="Arial"/>
          <w:color w:val="auto"/>
        </w:rPr>
        <w:t>, 13 weeks,</w:t>
      </w:r>
      <w:r w:rsidR="001C73CD" w:rsidRPr="0054248E">
        <w:rPr>
          <w:rFonts w:cs="Arial"/>
          <w:color w:val="auto"/>
        </w:rPr>
        <w:t xml:space="preserve"> £530</w:t>
      </w:r>
      <w:r w:rsidRPr="0054248E">
        <w:rPr>
          <w:rFonts w:cs="Arial"/>
          <w:color w:val="auto"/>
        </w:rPr>
        <w:t>, join online, funding available</w:t>
      </w:r>
    </w:p>
    <w:p w14:paraId="64A007C2" w14:textId="77777777" w:rsidR="00D9754E" w:rsidRPr="0054248E" w:rsidRDefault="00D9754E">
      <w:pPr>
        <w:rPr>
          <w:rFonts w:cs="Arial"/>
          <w:color w:val="auto"/>
        </w:rPr>
      </w:pPr>
      <w:r w:rsidRPr="0054248E">
        <w:rPr>
          <w:rFonts w:cs="Arial"/>
          <w:color w:val="auto"/>
        </w:rPr>
        <w:t xml:space="preserve">Certificate in Awareness of </w:t>
      </w:r>
      <w:r w:rsidR="001C73CD" w:rsidRPr="0054248E">
        <w:rPr>
          <w:rFonts w:cs="Arial"/>
          <w:color w:val="auto"/>
        </w:rPr>
        <w:t>Mental Health Problems</w:t>
      </w:r>
      <w:r w:rsidRPr="0054248E">
        <w:rPr>
          <w:rFonts w:cs="Arial"/>
          <w:color w:val="auto"/>
        </w:rPr>
        <w:t>, Level</w:t>
      </w:r>
      <w:r w:rsidR="001C73CD" w:rsidRPr="0054248E">
        <w:rPr>
          <w:rFonts w:cs="Arial"/>
          <w:color w:val="auto"/>
        </w:rPr>
        <w:t xml:space="preserve"> 2</w:t>
      </w:r>
      <w:r w:rsidRPr="0054248E">
        <w:rPr>
          <w:rFonts w:cs="Arial"/>
          <w:color w:val="auto"/>
        </w:rPr>
        <w:t xml:space="preserve">, </w:t>
      </w:r>
      <w:r w:rsidR="001C73CD" w:rsidRPr="0054248E">
        <w:rPr>
          <w:rFonts w:cs="Arial"/>
          <w:color w:val="auto"/>
        </w:rPr>
        <w:t xml:space="preserve">22 September </w:t>
      </w:r>
      <w:r w:rsidRPr="0054248E">
        <w:rPr>
          <w:rFonts w:cs="Arial"/>
          <w:color w:val="auto"/>
        </w:rPr>
        <w:t>–</w:t>
      </w:r>
      <w:r w:rsidR="001C73CD" w:rsidRPr="0054248E">
        <w:rPr>
          <w:rFonts w:cs="Arial"/>
          <w:color w:val="auto"/>
        </w:rPr>
        <w:t xml:space="preserve"> Flexible</w:t>
      </w:r>
      <w:r w:rsidRPr="0054248E">
        <w:rPr>
          <w:rFonts w:cs="Arial"/>
          <w:color w:val="auto"/>
        </w:rPr>
        <w:t xml:space="preserve">, 16 weeks, </w:t>
      </w:r>
      <w:r w:rsidR="001C73CD" w:rsidRPr="0054248E">
        <w:rPr>
          <w:rFonts w:cs="Arial"/>
          <w:color w:val="auto"/>
        </w:rPr>
        <w:t>£550</w:t>
      </w:r>
      <w:r w:rsidRPr="0054248E">
        <w:rPr>
          <w:rFonts w:cs="Arial"/>
          <w:color w:val="auto"/>
        </w:rPr>
        <w:t>, join online, funding available</w:t>
      </w:r>
      <w:r w:rsidR="001C73CD" w:rsidRPr="0054248E">
        <w:rPr>
          <w:rFonts w:cs="Arial"/>
          <w:color w:val="auto"/>
        </w:rPr>
        <w:t xml:space="preserve"> </w:t>
      </w:r>
    </w:p>
    <w:p w14:paraId="6A5684BA" w14:textId="77777777" w:rsidR="00D46F15" w:rsidRPr="0054248E" w:rsidRDefault="001C73CD">
      <w:pPr>
        <w:rPr>
          <w:rFonts w:cs="Arial"/>
          <w:color w:val="auto"/>
        </w:rPr>
      </w:pPr>
      <w:r w:rsidRPr="0054248E">
        <w:rPr>
          <w:rFonts w:cs="Arial"/>
          <w:color w:val="auto"/>
        </w:rPr>
        <w:t>Supporting Teaching Education and Early Years</w:t>
      </w:r>
      <w:r w:rsidR="00D9754E" w:rsidRPr="0054248E">
        <w:rPr>
          <w:rFonts w:cs="Arial"/>
          <w:color w:val="auto"/>
        </w:rPr>
        <w:t>, Level</w:t>
      </w:r>
      <w:r w:rsidRPr="0054248E">
        <w:rPr>
          <w:rFonts w:cs="Arial"/>
          <w:color w:val="auto"/>
        </w:rPr>
        <w:t xml:space="preserve"> 3</w:t>
      </w:r>
      <w:r w:rsidR="00D9754E" w:rsidRPr="0054248E">
        <w:rPr>
          <w:rFonts w:cs="Arial"/>
          <w:color w:val="auto"/>
        </w:rPr>
        <w:t xml:space="preserve">, 1 year, </w:t>
      </w:r>
      <w:proofErr w:type="spellStart"/>
      <w:r w:rsidR="00D9754E" w:rsidRPr="0054248E">
        <w:rPr>
          <w:rFonts w:cs="Arial"/>
          <w:color w:val="auto"/>
        </w:rPr>
        <w:t>Huddersfield</w:t>
      </w:r>
      <w:proofErr w:type="spellEnd"/>
      <w:r w:rsidR="00D9754E" w:rsidRPr="0054248E">
        <w:rPr>
          <w:rFonts w:cs="Arial"/>
          <w:color w:val="auto"/>
        </w:rPr>
        <w:t xml:space="preserve"> and Pioneer,</w:t>
      </w:r>
      <w:r w:rsidRPr="0054248E">
        <w:rPr>
          <w:rFonts w:cs="Arial"/>
          <w:color w:val="auto"/>
        </w:rPr>
        <w:t xml:space="preserve"> £2,225</w:t>
      </w:r>
      <w:r w:rsidR="00D9754E" w:rsidRPr="0054248E">
        <w:rPr>
          <w:rFonts w:cs="Arial"/>
          <w:color w:val="auto"/>
        </w:rPr>
        <w:t>, join online,</w:t>
      </w:r>
      <w:r w:rsidRPr="0054248E">
        <w:rPr>
          <w:rFonts w:cs="Arial"/>
          <w:color w:val="auto"/>
        </w:rPr>
        <w:t xml:space="preserve"> Advanced Learner Loan </w:t>
      </w:r>
    </w:p>
    <w:p w14:paraId="142EB8F4" w14:textId="77777777" w:rsidR="00D46F15" w:rsidRPr="0054248E" w:rsidRDefault="001C73CD">
      <w:pPr>
        <w:pStyle w:val="Heading2"/>
        <w:rPr>
          <w:rFonts w:ascii="Arial" w:hAnsi="Arial" w:cs="Arial"/>
          <w:color w:val="auto"/>
        </w:rPr>
      </w:pPr>
      <w:r w:rsidRPr="0054248E">
        <w:rPr>
          <w:rFonts w:ascii="Arial" w:hAnsi="Arial" w:cs="Arial"/>
          <w:color w:val="auto"/>
        </w:rPr>
        <w:t>Page 20</w:t>
      </w:r>
      <w:r w:rsidR="00A65A95" w:rsidRPr="0054248E">
        <w:rPr>
          <w:rFonts w:ascii="Arial" w:hAnsi="Arial" w:cs="Arial"/>
          <w:color w:val="auto"/>
        </w:rPr>
        <w:t xml:space="preserve"> – Hospitality and Catering</w:t>
      </w:r>
    </w:p>
    <w:p w14:paraId="5F7A12E6" w14:textId="77777777" w:rsidR="00D9754E" w:rsidRPr="0054248E" w:rsidRDefault="001C73CD">
      <w:pPr>
        <w:rPr>
          <w:rFonts w:cs="Arial"/>
          <w:color w:val="auto"/>
        </w:rPr>
      </w:pPr>
      <w:r w:rsidRPr="0054248E">
        <w:rPr>
          <w:rFonts w:cs="Arial"/>
          <w:color w:val="auto"/>
        </w:rPr>
        <w:t>Street Food Taster</w:t>
      </w:r>
      <w:r w:rsidR="00D9754E" w:rsidRPr="0054248E">
        <w:rPr>
          <w:rFonts w:cs="Arial"/>
          <w:color w:val="auto"/>
        </w:rPr>
        <w:t xml:space="preserve">, </w:t>
      </w:r>
      <w:proofErr w:type="spellStart"/>
      <w:r w:rsidR="00D9754E" w:rsidRPr="0054248E">
        <w:rPr>
          <w:rFonts w:cs="Arial"/>
          <w:color w:val="auto"/>
        </w:rPr>
        <w:t>Huddersfield</w:t>
      </w:r>
      <w:proofErr w:type="spellEnd"/>
      <w:r w:rsidR="00D9754E" w:rsidRPr="0054248E">
        <w:rPr>
          <w:rFonts w:cs="Arial"/>
          <w:color w:val="auto"/>
        </w:rPr>
        <w:t xml:space="preserve"> Centre, 2</w:t>
      </w:r>
      <w:r w:rsidRPr="0054248E">
        <w:rPr>
          <w:rFonts w:cs="Arial"/>
          <w:color w:val="auto"/>
        </w:rPr>
        <w:t>3 September - Evening 2 hours 30 minutes</w:t>
      </w:r>
      <w:r w:rsidR="00D9754E" w:rsidRPr="0054248E">
        <w:rPr>
          <w:rFonts w:cs="Arial"/>
          <w:color w:val="auto"/>
        </w:rPr>
        <w:t>, £10, join online, funding available</w:t>
      </w:r>
    </w:p>
    <w:p w14:paraId="6933EC7A" w14:textId="77777777" w:rsidR="00D9754E" w:rsidRPr="0054248E" w:rsidRDefault="001C73CD">
      <w:pPr>
        <w:rPr>
          <w:rFonts w:cs="Arial"/>
          <w:color w:val="auto"/>
        </w:rPr>
      </w:pPr>
      <w:r w:rsidRPr="0054248E">
        <w:rPr>
          <w:rFonts w:cs="Arial"/>
          <w:color w:val="auto"/>
        </w:rPr>
        <w:t>Street Food</w:t>
      </w:r>
      <w:r w:rsidR="00D9754E" w:rsidRPr="0054248E">
        <w:rPr>
          <w:rFonts w:cs="Arial"/>
          <w:color w:val="auto"/>
        </w:rPr>
        <w:t xml:space="preserve">, </w:t>
      </w:r>
      <w:proofErr w:type="spellStart"/>
      <w:r w:rsidR="00D9754E" w:rsidRPr="0054248E">
        <w:rPr>
          <w:rFonts w:cs="Arial"/>
          <w:color w:val="auto"/>
        </w:rPr>
        <w:t>Huddersfield</w:t>
      </w:r>
      <w:proofErr w:type="spellEnd"/>
      <w:r w:rsidR="00D9754E" w:rsidRPr="0054248E">
        <w:rPr>
          <w:rFonts w:cs="Arial"/>
          <w:color w:val="auto"/>
        </w:rPr>
        <w:t xml:space="preserve"> Centre, </w:t>
      </w:r>
      <w:r w:rsidRPr="0054248E">
        <w:rPr>
          <w:rFonts w:cs="Arial"/>
          <w:color w:val="auto"/>
        </w:rPr>
        <w:t xml:space="preserve">30 September </w:t>
      </w:r>
      <w:r w:rsidR="00D9754E" w:rsidRPr="0054248E">
        <w:rPr>
          <w:rFonts w:cs="Arial"/>
          <w:color w:val="auto"/>
        </w:rPr>
        <w:t>–</w:t>
      </w:r>
      <w:r w:rsidRPr="0054248E">
        <w:rPr>
          <w:rFonts w:cs="Arial"/>
          <w:color w:val="auto"/>
        </w:rPr>
        <w:t xml:space="preserve"> Evening</w:t>
      </w:r>
      <w:r w:rsidR="00D9754E" w:rsidRPr="0054248E">
        <w:rPr>
          <w:rFonts w:cs="Arial"/>
          <w:color w:val="auto"/>
        </w:rPr>
        <w:t>,</w:t>
      </w:r>
      <w:r w:rsidRPr="0054248E">
        <w:rPr>
          <w:rFonts w:cs="Arial"/>
          <w:color w:val="auto"/>
        </w:rPr>
        <w:t xml:space="preserve"> 6 weeks £60</w:t>
      </w:r>
      <w:r w:rsidR="00D9754E" w:rsidRPr="0054248E">
        <w:rPr>
          <w:rFonts w:cs="Arial"/>
          <w:color w:val="auto"/>
        </w:rPr>
        <w:t>, join online, funding available</w:t>
      </w:r>
    </w:p>
    <w:p w14:paraId="0803E5E1" w14:textId="77777777" w:rsidR="00D9754E" w:rsidRPr="0054248E" w:rsidRDefault="001C73CD">
      <w:pPr>
        <w:rPr>
          <w:rFonts w:cs="Arial"/>
          <w:color w:val="auto"/>
        </w:rPr>
      </w:pPr>
      <w:r w:rsidRPr="0054248E">
        <w:rPr>
          <w:rFonts w:cs="Arial"/>
          <w:color w:val="auto"/>
        </w:rPr>
        <w:t>Introduction to Patisserie Taster</w:t>
      </w:r>
      <w:r w:rsidR="00D9754E" w:rsidRPr="0054248E">
        <w:rPr>
          <w:rFonts w:cs="Arial"/>
          <w:color w:val="auto"/>
        </w:rPr>
        <w:t xml:space="preserve">, </w:t>
      </w:r>
      <w:proofErr w:type="spellStart"/>
      <w:r w:rsidR="00D9754E" w:rsidRPr="0054248E">
        <w:rPr>
          <w:rFonts w:cs="Arial"/>
          <w:color w:val="auto"/>
        </w:rPr>
        <w:t>Huddersfield</w:t>
      </w:r>
      <w:proofErr w:type="spellEnd"/>
      <w:r w:rsidR="00D9754E" w:rsidRPr="0054248E">
        <w:rPr>
          <w:rFonts w:cs="Arial"/>
          <w:color w:val="auto"/>
        </w:rPr>
        <w:t xml:space="preserve"> Centre, </w:t>
      </w:r>
      <w:r w:rsidRPr="0054248E">
        <w:rPr>
          <w:rFonts w:cs="Arial"/>
          <w:color w:val="auto"/>
        </w:rPr>
        <w:t xml:space="preserve">23 September </w:t>
      </w:r>
      <w:r w:rsidR="00D9754E" w:rsidRPr="0054248E">
        <w:rPr>
          <w:rFonts w:cs="Arial"/>
          <w:color w:val="auto"/>
        </w:rPr>
        <w:t>–</w:t>
      </w:r>
      <w:r w:rsidRPr="0054248E">
        <w:rPr>
          <w:rFonts w:cs="Arial"/>
          <w:color w:val="auto"/>
        </w:rPr>
        <w:t xml:space="preserve"> Evening</w:t>
      </w:r>
      <w:r w:rsidR="00D9754E" w:rsidRPr="0054248E">
        <w:rPr>
          <w:rFonts w:cs="Arial"/>
          <w:color w:val="auto"/>
        </w:rPr>
        <w:t>,</w:t>
      </w:r>
      <w:r w:rsidRPr="0054248E">
        <w:rPr>
          <w:rFonts w:cs="Arial"/>
          <w:color w:val="auto"/>
        </w:rPr>
        <w:t xml:space="preserve"> 2 hours 30 minutes</w:t>
      </w:r>
      <w:r w:rsidR="00D9754E" w:rsidRPr="0054248E">
        <w:rPr>
          <w:rFonts w:cs="Arial"/>
          <w:color w:val="auto"/>
        </w:rPr>
        <w:t>, £10, join online, funding available</w:t>
      </w:r>
    </w:p>
    <w:p w14:paraId="1896AF40" w14:textId="77777777" w:rsidR="00D9754E" w:rsidRPr="0054248E" w:rsidRDefault="001C73CD">
      <w:pPr>
        <w:rPr>
          <w:rFonts w:cs="Arial"/>
          <w:color w:val="auto"/>
        </w:rPr>
      </w:pPr>
      <w:r w:rsidRPr="0054248E">
        <w:rPr>
          <w:rFonts w:cs="Arial"/>
          <w:color w:val="auto"/>
        </w:rPr>
        <w:t>Introduction to Patisserie</w:t>
      </w:r>
      <w:r w:rsidR="00D9754E" w:rsidRPr="0054248E">
        <w:rPr>
          <w:rFonts w:cs="Arial"/>
          <w:color w:val="auto"/>
        </w:rPr>
        <w:t xml:space="preserve">, </w:t>
      </w:r>
      <w:proofErr w:type="spellStart"/>
      <w:r w:rsidR="00D9754E" w:rsidRPr="0054248E">
        <w:rPr>
          <w:rFonts w:cs="Arial"/>
          <w:color w:val="auto"/>
        </w:rPr>
        <w:t>Huddersfield</w:t>
      </w:r>
      <w:proofErr w:type="spellEnd"/>
      <w:r w:rsidR="00D9754E" w:rsidRPr="0054248E">
        <w:rPr>
          <w:rFonts w:cs="Arial"/>
          <w:color w:val="auto"/>
        </w:rPr>
        <w:t xml:space="preserve"> Centre,</w:t>
      </w:r>
      <w:r w:rsidRPr="0054248E">
        <w:rPr>
          <w:rFonts w:cs="Arial"/>
          <w:color w:val="auto"/>
        </w:rPr>
        <w:t xml:space="preserve"> 30 September </w:t>
      </w:r>
      <w:r w:rsidR="00D9754E" w:rsidRPr="0054248E">
        <w:rPr>
          <w:rFonts w:cs="Arial"/>
          <w:color w:val="auto"/>
        </w:rPr>
        <w:t>–</w:t>
      </w:r>
      <w:r w:rsidRPr="0054248E">
        <w:rPr>
          <w:rFonts w:cs="Arial"/>
          <w:color w:val="auto"/>
        </w:rPr>
        <w:t xml:space="preserve"> Evening</w:t>
      </w:r>
      <w:r w:rsidR="00D9754E" w:rsidRPr="0054248E">
        <w:rPr>
          <w:rFonts w:cs="Arial"/>
          <w:color w:val="auto"/>
        </w:rPr>
        <w:t>,</w:t>
      </w:r>
      <w:r w:rsidRPr="0054248E">
        <w:rPr>
          <w:rFonts w:cs="Arial"/>
          <w:color w:val="auto"/>
        </w:rPr>
        <w:t xml:space="preserve"> 6 weeks</w:t>
      </w:r>
      <w:r w:rsidR="00D9754E" w:rsidRPr="0054248E">
        <w:rPr>
          <w:rFonts w:cs="Arial"/>
          <w:color w:val="auto"/>
        </w:rPr>
        <w:t>,</w:t>
      </w:r>
      <w:r w:rsidRPr="0054248E">
        <w:rPr>
          <w:rFonts w:cs="Arial"/>
          <w:color w:val="auto"/>
        </w:rPr>
        <w:t xml:space="preserve"> £60</w:t>
      </w:r>
      <w:r w:rsidR="00D9754E" w:rsidRPr="0054248E">
        <w:rPr>
          <w:rFonts w:cs="Arial"/>
          <w:color w:val="auto"/>
        </w:rPr>
        <w:t>, join online, funding available</w:t>
      </w:r>
    </w:p>
    <w:p w14:paraId="67CDDACD" w14:textId="77777777" w:rsidR="00D9754E" w:rsidRPr="0054248E" w:rsidRDefault="001C73CD">
      <w:pPr>
        <w:rPr>
          <w:rFonts w:cs="Arial"/>
          <w:color w:val="auto"/>
        </w:rPr>
      </w:pPr>
      <w:r w:rsidRPr="0054248E">
        <w:rPr>
          <w:rFonts w:cs="Arial"/>
          <w:color w:val="auto"/>
        </w:rPr>
        <w:t>Culinary Masterclass Taster</w:t>
      </w:r>
      <w:r w:rsidR="00D9754E" w:rsidRPr="0054248E">
        <w:rPr>
          <w:rFonts w:cs="Arial"/>
          <w:color w:val="auto"/>
        </w:rPr>
        <w:t xml:space="preserve">, </w:t>
      </w:r>
      <w:proofErr w:type="spellStart"/>
      <w:r w:rsidR="00D9754E" w:rsidRPr="0054248E">
        <w:rPr>
          <w:rFonts w:cs="Arial"/>
          <w:color w:val="auto"/>
        </w:rPr>
        <w:t>Huddersfield</w:t>
      </w:r>
      <w:proofErr w:type="spellEnd"/>
      <w:r w:rsidR="00D9754E" w:rsidRPr="0054248E">
        <w:rPr>
          <w:rFonts w:cs="Arial"/>
          <w:color w:val="auto"/>
        </w:rPr>
        <w:t xml:space="preserve"> Centre,</w:t>
      </w:r>
      <w:r w:rsidRPr="0054248E">
        <w:rPr>
          <w:rFonts w:cs="Arial"/>
          <w:color w:val="auto"/>
        </w:rPr>
        <w:t xml:space="preserve"> 25 September </w:t>
      </w:r>
      <w:r w:rsidR="00D9754E" w:rsidRPr="0054248E">
        <w:rPr>
          <w:rFonts w:cs="Arial"/>
          <w:color w:val="auto"/>
        </w:rPr>
        <w:t>–</w:t>
      </w:r>
      <w:r w:rsidRPr="0054248E">
        <w:rPr>
          <w:rFonts w:cs="Arial"/>
          <w:color w:val="auto"/>
        </w:rPr>
        <w:t xml:space="preserve"> Evening</w:t>
      </w:r>
      <w:r w:rsidR="00D9754E" w:rsidRPr="0054248E">
        <w:rPr>
          <w:rFonts w:cs="Arial"/>
          <w:color w:val="auto"/>
        </w:rPr>
        <w:t>,</w:t>
      </w:r>
      <w:r w:rsidRPr="0054248E">
        <w:rPr>
          <w:rFonts w:cs="Arial"/>
          <w:color w:val="auto"/>
        </w:rPr>
        <w:t xml:space="preserve"> 2 hours 30 minutes</w:t>
      </w:r>
      <w:r w:rsidR="00D9754E" w:rsidRPr="0054248E">
        <w:rPr>
          <w:rFonts w:cs="Arial"/>
          <w:color w:val="auto"/>
        </w:rPr>
        <w:t>, £10, join online, funding available</w:t>
      </w:r>
    </w:p>
    <w:p w14:paraId="5F4FDF49" w14:textId="77777777" w:rsidR="00D46F15" w:rsidRPr="0054248E" w:rsidRDefault="001C73CD">
      <w:pPr>
        <w:rPr>
          <w:rFonts w:cs="Arial"/>
          <w:color w:val="auto"/>
        </w:rPr>
      </w:pPr>
      <w:r w:rsidRPr="0054248E">
        <w:rPr>
          <w:rFonts w:cs="Arial"/>
          <w:color w:val="auto"/>
        </w:rPr>
        <w:t>Culinary Masterclass</w:t>
      </w:r>
      <w:r w:rsidR="00D9754E" w:rsidRPr="0054248E">
        <w:rPr>
          <w:rFonts w:cs="Arial"/>
          <w:color w:val="auto"/>
        </w:rPr>
        <w:t xml:space="preserve">, </w:t>
      </w:r>
      <w:proofErr w:type="spellStart"/>
      <w:r w:rsidR="00D9754E" w:rsidRPr="0054248E">
        <w:rPr>
          <w:rFonts w:cs="Arial"/>
          <w:color w:val="auto"/>
        </w:rPr>
        <w:t>Huddersfield</w:t>
      </w:r>
      <w:proofErr w:type="spellEnd"/>
      <w:r w:rsidR="00D9754E" w:rsidRPr="0054248E">
        <w:rPr>
          <w:rFonts w:cs="Arial"/>
          <w:color w:val="auto"/>
        </w:rPr>
        <w:t xml:space="preserve"> Centre, </w:t>
      </w:r>
      <w:r w:rsidRPr="0054248E">
        <w:rPr>
          <w:rFonts w:cs="Arial"/>
          <w:color w:val="auto"/>
        </w:rPr>
        <w:t xml:space="preserve">2 October </w:t>
      </w:r>
      <w:r w:rsidR="00D9754E" w:rsidRPr="0054248E">
        <w:rPr>
          <w:rFonts w:cs="Arial"/>
          <w:color w:val="auto"/>
        </w:rPr>
        <w:t>–</w:t>
      </w:r>
      <w:r w:rsidRPr="0054248E">
        <w:rPr>
          <w:rFonts w:cs="Arial"/>
          <w:color w:val="auto"/>
        </w:rPr>
        <w:t xml:space="preserve"> Evening</w:t>
      </w:r>
      <w:r w:rsidR="00D9754E" w:rsidRPr="0054248E">
        <w:rPr>
          <w:rFonts w:cs="Arial"/>
          <w:color w:val="auto"/>
        </w:rPr>
        <w:t>,</w:t>
      </w:r>
      <w:r w:rsidRPr="0054248E">
        <w:rPr>
          <w:rFonts w:cs="Arial"/>
          <w:color w:val="auto"/>
        </w:rPr>
        <w:t xml:space="preserve"> 6 weeks</w:t>
      </w:r>
      <w:r w:rsidR="00D9754E" w:rsidRPr="0054248E">
        <w:rPr>
          <w:rFonts w:cs="Arial"/>
          <w:color w:val="auto"/>
        </w:rPr>
        <w:t xml:space="preserve">, </w:t>
      </w:r>
      <w:r w:rsidRPr="0054248E">
        <w:rPr>
          <w:rFonts w:cs="Arial"/>
          <w:color w:val="auto"/>
        </w:rPr>
        <w:t>£60</w:t>
      </w:r>
      <w:r w:rsidR="00D9754E" w:rsidRPr="0054248E">
        <w:rPr>
          <w:rFonts w:cs="Arial"/>
          <w:color w:val="auto"/>
        </w:rPr>
        <w:t>, join online, funding available</w:t>
      </w:r>
      <w:r w:rsidRPr="0054248E">
        <w:rPr>
          <w:rFonts w:cs="Arial"/>
          <w:color w:val="auto"/>
        </w:rPr>
        <w:t xml:space="preserve"> </w:t>
      </w:r>
    </w:p>
    <w:p w14:paraId="1635D42E" w14:textId="77777777" w:rsidR="00D46F15" w:rsidRPr="0054248E" w:rsidRDefault="001C73CD">
      <w:pPr>
        <w:pStyle w:val="Heading2"/>
        <w:rPr>
          <w:rFonts w:ascii="Arial" w:hAnsi="Arial" w:cs="Arial"/>
          <w:color w:val="auto"/>
        </w:rPr>
      </w:pPr>
      <w:r w:rsidRPr="0054248E">
        <w:rPr>
          <w:rFonts w:ascii="Arial" w:hAnsi="Arial" w:cs="Arial"/>
          <w:color w:val="auto"/>
        </w:rPr>
        <w:t>Page 21</w:t>
      </w:r>
      <w:r w:rsidR="00A65A95" w:rsidRPr="0054248E">
        <w:rPr>
          <w:rFonts w:ascii="Arial" w:hAnsi="Arial" w:cs="Arial"/>
          <w:color w:val="auto"/>
        </w:rPr>
        <w:t xml:space="preserve"> – Motor Vehicle</w:t>
      </w:r>
    </w:p>
    <w:p w14:paraId="2A19A854" w14:textId="77777777" w:rsidR="00E20D72" w:rsidRPr="0054248E" w:rsidRDefault="001C73CD">
      <w:pPr>
        <w:rPr>
          <w:rFonts w:cs="Arial"/>
          <w:color w:val="auto"/>
        </w:rPr>
      </w:pPr>
      <w:r w:rsidRPr="0054248E">
        <w:rPr>
          <w:rFonts w:cs="Arial"/>
          <w:color w:val="auto"/>
        </w:rPr>
        <w:t>Hydrogen Awareness</w:t>
      </w:r>
      <w:r w:rsidR="00E20D72" w:rsidRPr="0054248E">
        <w:rPr>
          <w:rFonts w:cs="Arial"/>
          <w:color w:val="auto"/>
        </w:rPr>
        <w:t xml:space="preserve">, Level 1, Engineering </w:t>
      </w:r>
      <w:r w:rsidRPr="0054248E">
        <w:rPr>
          <w:rFonts w:cs="Arial"/>
          <w:color w:val="auto"/>
        </w:rPr>
        <w:t>C</w:t>
      </w:r>
      <w:r w:rsidR="00E20D72" w:rsidRPr="0054248E">
        <w:rPr>
          <w:rFonts w:cs="Arial"/>
          <w:color w:val="auto"/>
        </w:rPr>
        <w:t>entre, 17 September, 1 day, £60, join online</w:t>
      </w:r>
    </w:p>
    <w:p w14:paraId="355B5A29" w14:textId="77777777" w:rsidR="00E20D72" w:rsidRPr="0054248E" w:rsidRDefault="001C73CD">
      <w:pPr>
        <w:rPr>
          <w:rFonts w:cs="Arial"/>
          <w:color w:val="auto"/>
        </w:rPr>
      </w:pPr>
      <w:r w:rsidRPr="0054248E">
        <w:rPr>
          <w:rFonts w:cs="Arial"/>
          <w:color w:val="auto"/>
        </w:rPr>
        <w:t>Award in Electric/Hybrid Vehicle Awareness</w:t>
      </w:r>
      <w:r w:rsidR="00E20D72" w:rsidRPr="0054248E">
        <w:rPr>
          <w:rFonts w:cs="Arial"/>
          <w:color w:val="auto"/>
        </w:rPr>
        <w:t>, Level 1,</w:t>
      </w:r>
      <w:r w:rsidRPr="0054248E">
        <w:rPr>
          <w:rFonts w:cs="Arial"/>
          <w:color w:val="auto"/>
        </w:rPr>
        <w:t xml:space="preserve"> E</w:t>
      </w:r>
      <w:r w:rsidR="00E20D72" w:rsidRPr="0054248E">
        <w:rPr>
          <w:rFonts w:cs="Arial"/>
          <w:color w:val="auto"/>
        </w:rPr>
        <w:t xml:space="preserve">ngineering </w:t>
      </w:r>
      <w:r w:rsidRPr="0054248E">
        <w:rPr>
          <w:rFonts w:cs="Arial"/>
          <w:color w:val="auto"/>
        </w:rPr>
        <w:t>C</w:t>
      </w:r>
      <w:r w:rsidR="00E20D72" w:rsidRPr="0054248E">
        <w:rPr>
          <w:rFonts w:cs="Arial"/>
          <w:color w:val="auto"/>
        </w:rPr>
        <w:t>entre, 24 September, 1 day,</w:t>
      </w:r>
      <w:r w:rsidRPr="0054248E">
        <w:rPr>
          <w:rFonts w:cs="Arial"/>
          <w:color w:val="auto"/>
        </w:rPr>
        <w:t xml:space="preserve"> £60</w:t>
      </w:r>
      <w:r w:rsidR="00E20D72" w:rsidRPr="0054248E">
        <w:rPr>
          <w:rFonts w:cs="Arial"/>
          <w:color w:val="auto"/>
        </w:rPr>
        <w:t>, join online</w:t>
      </w:r>
    </w:p>
    <w:p w14:paraId="0C9EA0DA" w14:textId="77777777" w:rsidR="00E20D72" w:rsidRPr="0054248E" w:rsidRDefault="001C73CD">
      <w:pPr>
        <w:rPr>
          <w:rFonts w:cs="Arial"/>
          <w:color w:val="auto"/>
        </w:rPr>
      </w:pPr>
      <w:r w:rsidRPr="0054248E">
        <w:rPr>
          <w:rFonts w:cs="Arial"/>
          <w:color w:val="auto"/>
        </w:rPr>
        <w:t>Award in Electric / Hybrid Vehicle Hazard Management for Emergency and Recovery Personnel</w:t>
      </w:r>
      <w:r w:rsidR="00E20D72" w:rsidRPr="0054248E">
        <w:rPr>
          <w:rFonts w:cs="Arial"/>
          <w:color w:val="auto"/>
        </w:rPr>
        <w:t xml:space="preserve">, Engineering </w:t>
      </w:r>
      <w:r w:rsidRPr="0054248E">
        <w:rPr>
          <w:rFonts w:cs="Arial"/>
          <w:color w:val="auto"/>
        </w:rPr>
        <w:t>C</w:t>
      </w:r>
      <w:r w:rsidR="00E20D72" w:rsidRPr="0054248E">
        <w:rPr>
          <w:rFonts w:cs="Arial"/>
          <w:color w:val="auto"/>
        </w:rPr>
        <w:t>entre, 8 October,</w:t>
      </w:r>
      <w:r w:rsidRPr="0054248E">
        <w:rPr>
          <w:rFonts w:cs="Arial"/>
          <w:color w:val="auto"/>
        </w:rPr>
        <w:t xml:space="preserve"> 2 days</w:t>
      </w:r>
      <w:r w:rsidR="00E20D72" w:rsidRPr="0054248E">
        <w:rPr>
          <w:rFonts w:cs="Arial"/>
          <w:color w:val="auto"/>
        </w:rPr>
        <w:t>, £420, call to join</w:t>
      </w:r>
    </w:p>
    <w:p w14:paraId="3C8D8963" w14:textId="77777777" w:rsidR="00E20D72" w:rsidRPr="0054248E" w:rsidRDefault="001C73CD">
      <w:pPr>
        <w:rPr>
          <w:rFonts w:cs="Arial"/>
          <w:color w:val="auto"/>
        </w:rPr>
      </w:pPr>
      <w:r w:rsidRPr="0054248E">
        <w:rPr>
          <w:rFonts w:cs="Arial"/>
          <w:color w:val="auto"/>
        </w:rPr>
        <w:t>Award in the Diagnostics, Testing and Repair of Electric / Hybrid Vehicles and Components</w:t>
      </w:r>
      <w:r w:rsidR="00E20D72" w:rsidRPr="0054248E">
        <w:rPr>
          <w:rFonts w:cs="Arial"/>
          <w:color w:val="auto"/>
        </w:rPr>
        <w:t xml:space="preserve">, Engineering </w:t>
      </w:r>
      <w:r w:rsidRPr="0054248E">
        <w:rPr>
          <w:rFonts w:cs="Arial"/>
          <w:color w:val="auto"/>
        </w:rPr>
        <w:t>C</w:t>
      </w:r>
      <w:r w:rsidR="00E20D72" w:rsidRPr="0054248E">
        <w:rPr>
          <w:rFonts w:cs="Arial"/>
          <w:color w:val="auto"/>
        </w:rPr>
        <w:t>entre,</w:t>
      </w:r>
      <w:r w:rsidRPr="0054248E">
        <w:rPr>
          <w:rFonts w:cs="Arial"/>
          <w:color w:val="auto"/>
        </w:rPr>
        <w:t xml:space="preserve"> 5 November</w:t>
      </w:r>
      <w:r w:rsidR="00E20D72" w:rsidRPr="0054248E">
        <w:rPr>
          <w:rFonts w:cs="Arial"/>
          <w:color w:val="auto"/>
        </w:rPr>
        <w:t>,</w:t>
      </w:r>
      <w:r w:rsidRPr="0054248E">
        <w:rPr>
          <w:rFonts w:cs="Arial"/>
          <w:color w:val="auto"/>
        </w:rPr>
        <w:t xml:space="preserve"> 3 days</w:t>
      </w:r>
      <w:r w:rsidR="00E20D72" w:rsidRPr="0054248E">
        <w:rPr>
          <w:rFonts w:cs="Arial"/>
          <w:color w:val="auto"/>
        </w:rPr>
        <w:t>, £640, call to join</w:t>
      </w:r>
    </w:p>
    <w:p w14:paraId="1CDC6BAA" w14:textId="77777777" w:rsidR="00320038" w:rsidRPr="0054248E" w:rsidRDefault="001C73CD">
      <w:pPr>
        <w:rPr>
          <w:rFonts w:cs="Arial"/>
          <w:color w:val="auto"/>
        </w:rPr>
      </w:pPr>
      <w:r w:rsidRPr="0054248E">
        <w:rPr>
          <w:rFonts w:cs="Arial"/>
          <w:color w:val="auto"/>
        </w:rPr>
        <w:t>Maintenance and Repair Principles 2</w:t>
      </w:r>
      <w:r w:rsidR="00E20D72" w:rsidRPr="0054248E">
        <w:rPr>
          <w:rFonts w:cs="Arial"/>
          <w:color w:val="auto"/>
        </w:rPr>
        <w:t>,</w:t>
      </w:r>
      <w:r w:rsidRPr="0054248E">
        <w:rPr>
          <w:rFonts w:cs="Arial"/>
          <w:color w:val="auto"/>
        </w:rPr>
        <w:t xml:space="preserve"> E</w:t>
      </w:r>
      <w:r w:rsidR="00E20D72" w:rsidRPr="0054248E">
        <w:rPr>
          <w:rFonts w:cs="Arial"/>
          <w:color w:val="auto"/>
        </w:rPr>
        <w:t xml:space="preserve">ngineering </w:t>
      </w:r>
      <w:r w:rsidRPr="0054248E">
        <w:rPr>
          <w:rFonts w:cs="Arial"/>
          <w:color w:val="auto"/>
        </w:rPr>
        <w:t>C</w:t>
      </w:r>
      <w:r w:rsidR="00E20D72" w:rsidRPr="0054248E">
        <w:rPr>
          <w:rFonts w:cs="Arial"/>
          <w:color w:val="auto"/>
        </w:rPr>
        <w:t>entre,</w:t>
      </w:r>
      <w:r w:rsidRPr="0054248E">
        <w:rPr>
          <w:rFonts w:cs="Arial"/>
          <w:color w:val="auto"/>
        </w:rPr>
        <w:t xml:space="preserve"> September</w:t>
      </w:r>
      <w:r w:rsidR="00320038" w:rsidRPr="0054248E">
        <w:rPr>
          <w:rFonts w:cs="Arial"/>
          <w:color w:val="auto"/>
        </w:rPr>
        <w:t>, 1 year, £1,750, call to join, funding available</w:t>
      </w:r>
    </w:p>
    <w:p w14:paraId="4F1B2449" w14:textId="77777777" w:rsidR="00320038" w:rsidRPr="0054248E" w:rsidRDefault="001C73CD">
      <w:pPr>
        <w:rPr>
          <w:rFonts w:cs="Arial"/>
          <w:color w:val="auto"/>
        </w:rPr>
      </w:pPr>
      <w:r w:rsidRPr="0054248E">
        <w:rPr>
          <w:rFonts w:cs="Arial"/>
          <w:color w:val="auto"/>
        </w:rPr>
        <w:t>Diploma in Light Vehicle Maintenance and Repair Principles</w:t>
      </w:r>
      <w:r w:rsidR="00320038" w:rsidRPr="0054248E">
        <w:rPr>
          <w:rFonts w:cs="Arial"/>
          <w:color w:val="auto"/>
        </w:rPr>
        <w:t>, Level</w:t>
      </w:r>
      <w:r w:rsidRPr="0054248E">
        <w:rPr>
          <w:rFonts w:cs="Arial"/>
          <w:color w:val="auto"/>
        </w:rPr>
        <w:t xml:space="preserve"> 3</w:t>
      </w:r>
      <w:r w:rsidR="00320038" w:rsidRPr="0054248E">
        <w:rPr>
          <w:rFonts w:cs="Arial"/>
          <w:color w:val="auto"/>
        </w:rPr>
        <w:t xml:space="preserve">, </w:t>
      </w:r>
      <w:r w:rsidRPr="0054248E">
        <w:rPr>
          <w:rFonts w:cs="Arial"/>
          <w:color w:val="auto"/>
        </w:rPr>
        <w:t>E</w:t>
      </w:r>
      <w:r w:rsidR="00320038" w:rsidRPr="0054248E">
        <w:rPr>
          <w:rFonts w:cs="Arial"/>
          <w:color w:val="auto"/>
        </w:rPr>
        <w:t xml:space="preserve">ngineering </w:t>
      </w:r>
      <w:r w:rsidRPr="0054248E">
        <w:rPr>
          <w:rFonts w:cs="Arial"/>
          <w:color w:val="auto"/>
        </w:rPr>
        <w:t>C</w:t>
      </w:r>
      <w:r w:rsidR="00320038" w:rsidRPr="0054248E">
        <w:rPr>
          <w:rFonts w:cs="Arial"/>
          <w:color w:val="auto"/>
        </w:rPr>
        <w:t>entre, September, 1 year, £5,421, call to join, funding available</w:t>
      </w:r>
    </w:p>
    <w:p w14:paraId="5F4BE1F4" w14:textId="77777777" w:rsidR="00320038" w:rsidRPr="0054248E" w:rsidRDefault="001C73CD">
      <w:pPr>
        <w:rPr>
          <w:rFonts w:cs="Arial"/>
          <w:color w:val="auto"/>
        </w:rPr>
      </w:pPr>
      <w:r w:rsidRPr="0054248E">
        <w:rPr>
          <w:rFonts w:cs="Arial"/>
          <w:color w:val="auto"/>
        </w:rPr>
        <w:t>Diploma in Construction Plant or Machinery Maintenance</w:t>
      </w:r>
      <w:r w:rsidR="00320038" w:rsidRPr="0054248E">
        <w:rPr>
          <w:rFonts w:cs="Arial"/>
          <w:color w:val="auto"/>
        </w:rPr>
        <w:t xml:space="preserve">, Level </w:t>
      </w:r>
      <w:r w:rsidRPr="0054248E">
        <w:rPr>
          <w:rFonts w:cs="Arial"/>
          <w:color w:val="auto"/>
        </w:rPr>
        <w:t>3 E</w:t>
      </w:r>
      <w:r w:rsidR="00320038" w:rsidRPr="0054248E">
        <w:rPr>
          <w:rFonts w:cs="Arial"/>
          <w:color w:val="auto"/>
        </w:rPr>
        <w:t xml:space="preserve">ngineering </w:t>
      </w:r>
      <w:r w:rsidRPr="0054248E">
        <w:rPr>
          <w:rFonts w:cs="Arial"/>
          <w:color w:val="auto"/>
        </w:rPr>
        <w:t>C</w:t>
      </w:r>
      <w:r w:rsidR="00320038" w:rsidRPr="0054248E">
        <w:rPr>
          <w:rFonts w:cs="Arial"/>
          <w:color w:val="auto"/>
        </w:rPr>
        <w:t xml:space="preserve">entre, </w:t>
      </w:r>
      <w:r w:rsidRPr="0054248E">
        <w:rPr>
          <w:rFonts w:cs="Arial"/>
          <w:color w:val="auto"/>
        </w:rPr>
        <w:t>September</w:t>
      </w:r>
      <w:r w:rsidR="00320038" w:rsidRPr="0054248E">
        <w:rPr>
          <w:rFonts w:cs="Arial"/>
          <w:color w:val="auto"/>
        </w:rPr>
        <w:t>, 1 year, £3,345, call to join</w:t>
      </w:r>
    </w:p>
    <w:p w14:paraId="7D283AE2" w14:textId="77777777" w:rsidR="000F6810" w:rsidRPr="0054248E" w:rsidRDefault="001C73CD">
      <w:pPr>
        <w:rPr>
          <w:rFonts w:cs="Arial"/>
          <w:color w:val="auto"/>
        </w:rPr>
      </w:pPr>
      <w:r w:rsidRPr="0054248E">
        <w:rPr>
          <w:rFonts w:cs="Arial"/>
          <w:color w:val="auto"/>
        </w:rPr>
        <w:t>Mobile Air Conditioning Unit - Handling Refrigerants</w:t>
      </w:r>
      <w:r w:rsidR="00320038" w:rsidRPr="0054248E">
        <w:rPr>
          <w:rFonts w:cs="Arial"/>
          <w:color w:val="auto"/>
        </w:rPr>
        <w:t>, Level</w:t>
      </w:r>
      <w:r w:rsidRPr="0054248E">
        <w:rPr>
          <w:rFonts w:cs="Arial"/>
          <w:color w:val="auto"/>
        </w:rPr>
        <w:t xml:space="preserve"> 3</w:t>
      </w:r>
      <w:r w:rsidR="00320038" w:rsidRPr="0054248E">
        <w:rPr>
          <w:rFonts w:cs="Arial"/>
          <w:color w:val="auto"/>
        </w:rPr>
        <w:t xml:space="preserve">, Engineering </w:t>
      </w:r>
      <w:r w:rsidRPr="0054248E">
        <w:rPr>
          <w:rFonts w:cs="Arial"/>
          <w:color w:val="auto"/>
        </w:rPr>
        <w:t>C</w:t>
      </w:r>
      <w:r w:rsidR="00320038" w:rsidRPr="0054248E">
        <w:rPr>
          <w:rFonts w:cs="Arial"/>
          <w:color w:val="auto"/>
        </w:rPr>
        <w:t>entre</w:t>
      </w:r>
      <w:r w:rsidR="00542D7B" w:rsidRPr="0054248E">
        <w:rPr>
          <w:rFonts w:cs="Arial"/>
          <w:color w:val="auto"/>
        </w:rPr>
        <w:t xml:space="preserve">, 22 October, 1 day, </w:t>
      </w:r>
      <w:r w:rsidR="000F6810" w:rsidRPr="0054248E">
        <w:rPr>
          <w:rFonts w:cs="Arial"/>
          <w:color w:val="auto"/>
        </w:rPr>
        <w:t>£420, join online</w:t>
      </w:r>
    </w:p>
    <w:p w14:paraId="0B67E9DD" w14:textId="77777777" w:rsidR="000F6810" w:rsidRPr="0054248E" w:rsidRDefault="001C73CD">
      <w:pPr>
        <w:rPr>
          <w:rFonts w:cs="Arial"/>
          <w:color w:val="auto"/>
        </w:rPr>
      </w:pPr>
      <w:r w:rsidRPr="0054248E">
        <w:rPr>
          <w:rFonts w:cs="Arial"/>
          <w:color w:val="auto"/>
        </w:rPr>
        <w:t>Award in Safe Maintenance of Electric and Hybrid Vehicles</w:t>
      </w:r>
      <w:r w:rsidR="000F6810" w:rsidRPr="0054248E">
        <w:rPr>
          <w:rFonts w:cs="Arial"/>
          <w:color w:val="auto"/>
        </w:rPr>
        <w:t xml:space="preserve">, Level 2, Engineering Centre, </w:t>
      </w:r>
      <w:r w:rsidRPr="0054248E">
        <w:rPr>
          <w:rFonts w:cs="Arial"/>
          <w:color w:val="auto"/>
        </w:rPr>
        <w:t>2 days</w:t>
      </w:r>
      <w:r w:rsidR="000F6810" w:rsidRPr="0054248E">
        <w:rPr>
          <w:rFonts w:cs="Arial"/>
          <w:color w:val="auto"/>
        </w:rPr>
        <w:t>, £420, join online</w:t>
      </w:r>
    </w:p>
    <w:p w14:paraId="2C837D35" w14:textId="77777777" w:rsidR="00D46F15" w:rsidRPr="0054248E" w:rsidRDefault="001C73CD">
      <w:pPr>
        <w:rPr>
          <w:rFonts w:cs="Arial"/>
          <w:color w:val="auto"/>
        </w:rPr>
      </w:pPr>
      <w:r w:rsidRPr="0054248E">
        <w:rPr>
          <w:rFonts w:cs="Arial"/>
          <w:color w:val="auto"/>
        </w:rPr>
        <w:t>Award in Electric / Hybrid Vehicle System Repair and Replacement</w:t>
      </w:r>
      <w:r w:rsidR="000F6810" w:rsidRPr="0054248E">
        <w:rPr>
          <w:rFonts w:cs="Arial"/>
          <w:color w:val="auto"/>
        </w:rPr>
        <w:t xml:space="preserve">, Level 3, Engineering </w:t>
      </w:r>
      <w:r w:rsidRPr="0054248E">
        <w:rPr>
          <w:rFonts w:cs="Arial"/>
          <w:color w:val="auto"/>
        </w:rPr>
        <w:t>C</w:t>
      </w:r>
      <w:r w:rsidR="000F6810" w:rsidRPr="0054248E">
        <w:rPr>
          <w:rFonts w:cs="Arial"/>
          <w:color w:val="auto"/>
        </w:rPr>
        <w:t>entre,</w:t>
      </w:r>
      <w:r w:rsidRPr="0054248E">
        <w:rPr>
          <w:rFonts w:cs="Arial"/>
          <w:color w:val="auto"/>
        </w:rPr>
        <w:t xml:space="preserve"> 3 days</w:t>
      </w:r>
      <w:r w:rsidR="000F6810" w:rsidRPr="0054248E">
        <w:rPr>
          <w:rFonts w:cs="Arial"/>
          <w:color w:val="auto"/>
        </w:rPr>
        <w:t>,</w:t>
      </w:r>
      <w:r w:rsidRPr="0054248E">
        <w:rPr>
          <w:rFonts w:cs="Arial"/>
          <w:color w:val="auto"/>
        </w:rPr>
        <w:t xml:space="preserve"> £550</w:t>
      </w:r>
      <w:r w:rsidR="000F6810" w:rsidRPr="0054248E">
        <w:rPr>
          <w:rFonts w:cs="Arial"/>
          <w:color w:val="auto"/>
        </w:rPr>
        <w:t>, join online</w:t>
      </w:r>
      <w:r w:rsidRPr="0054248E">
        <w:rPr>
          <w:rFonts w:cs="Arial"/>
          <w:color w:val="auto"/>
        </w:rPr>
        <w:t xml:space="preserve"> </w:t>
      </w:r>
    </w:p>
    <w:p w14:paraId="4B671D64" w14:textId="77777777" w:rsidR="00D46F15" w:rsidRPr="0054248E" w:rsidRDefault="001C73CD">
      <w:pPr>
        <w:pStyle w:val="Heading2"/>
        <w:rPr>
          <w:rFonts w:ascii="Arial" w:hAnsi="Arial" w:cs="Arial"/>
          <w:color w:val="auto"/>
        </w:rPr>
      </w:pPr>
      <w:r w:rsidRPr="0054248E">
        <w:rPr>
          <w:rFonts w:ascii="Arial" w:hAnsi="Arial" w:cs="Arial"/>
          <w:color w:val="auto"/>
        </w:rPr>
        <w:t>Page 22</w:t>
      </w:r>
      <w:r w:rsidR="00A65A95" w:rsidRPr="0054248E">
        <w:rPr>
          <w:rFonts w:ascii="Arial" w:hAnsi="Arial" w:cs="Arial"/>
          <w:color w:val="auto"/>
        </w:rPr>
        <w:t xml:space="preserve"> - Science</w:t>
      </w:r>
    </w:p>
    <w:p w14:paraId="4DDF5593" w14:textId="77777777" w:rsidR="00D46F15" w:rsidRPr="0054248E" w:rsidRDefault="001C73CD">
      <w:pPr>
        <w:rPr>
          <w:rFonts w:cs="Arial"/>
          <w:color w:val="auto"/>
        </w:rPr>
      </w:pPr>
      <w:r w:rsidRPr="0054248E">
        <w:rPr>
          <w:rFonts w:cs="Arial"/>
          <w:color w:val="auto"/>
        </w:rPr>
        <w:t>GCSE Biology</w:t>
      </w:r>
      <w:r w:rsidR="000F6810" w:rsidRPr="0054248E">
        <w:rPr>
          <w:rFonts w:cs="Arial"/>
          <w:color w:val="auto"/>
        </w:rPr>
        <w:t>, Level 2, 18 September – Evening, 1 year, £420, call to join, funding available</w:t>
      </w:r>
    </w:p>
    <w:p w14:paraId="0BE2D6DA" w14:textId="77777777" w:rsidR="00D46F15" w:rsidRPr="0054248E" w:rsidRDefault="001C73CD">
      <w:pPr>
        <w:pStyle w:val="Heading2"/>
        <w:rPr>
          <w:rFonts w:ascii="Arial" w:hAnsi="Arial" w:cs="Arial"/>
          <w:color w:val="auto"/>
        </w:rPr>
      </w:pPr>
      <w:r w:rsidRPr="0054248E">
        <w:rPr>
          <w:rFonts w:ascii="Arial" w:hAnsi="Arial" w:cs="Arial"/>
          <w:color w:val="auto"/>
        </w:rPr>
        <w:t>Page 23</w:t>
      </w:r>
      <w:r w:rsidR="00A65A95" w:rsidRPr="0054248E">
        <w:rPr>
          <w:rFonts w:ascii="Arial" w:hAnsi="Arial" w:cs="Arial"/>
          <w:color w:val="auto"/>
        </w:rPr>
        <w:t xml:space="preserve"> - Sport</w:t>
      </w:r>
    </w:p>
    <w:p w14:paraId="185912A2" w14:textId="77777777" w:rsidR="000F6810" w:rsidRPr="0054248E" w:rsidRDefault="001C73CD">
      <w:pPr>
        <w:rPr>
          <w:rFonts w:cs="Arial"/>
          <w:color w:val="auto"/>
        </w:rPr>
      </w:pPr>
      <w:r w:rsidRPr="0054248E">
        <w:rPr>
          <w:rFonts w:cs="Arial"/>
          <w:color w:val="auto"/>
        </w:rPr>
        <w:t>Understanding Nutrition and Health</w:t>
      </w:r>
      <w:r w:rsidR="000F6810" w:rsidRPr="0054248E">
        <w:rPr>
          <w:rFonts w:cs="Arial"/>
          <w:color w:val="auto"/>
        </w:rPr>
        <w:t>, Level</w:t>
      </w:r>
      <w:r w:rsidRPr="0054248E">
        <w:rPr>
          <w:rFonts w:cs="Arial"/>
          <w:color w:val="auto"/>
        </w:rPr>
        <w:t xml:space="preserve"> 2</w:t>
      </w:r>
      <w:r w:rsidR="000F6810" w:rsidRPr="0054248E">
        <w:rPr>
          <w:rFonts w:cs="Arial"/>
          <w:color w:val="auto"/>
        </w:rPr>
        <w:t xml:space="preserve">, </w:t>
      </w:r>
      <w:r w:rsidRPr="0054248E">
        <w:rPr>
          <w:rFonts w:cs="Arial"/>
          <w:color w:val="auto"/>
        </w:rPr>
        <w:t>29 September</w:t>
      </w:r>
      <w:r w:rsidR="000F6810" w:rsidRPr="0054248E">
        <w:rPr>
          <w:rFonts w:cs="Arial"/>
          <w:color w:val="auto"/>
        </w:rPr>
        <w:t>, 10 weeks (self-led), £380, join online, funding available</w:t>
      </w:r>
    </w:p>
    <w:p w14:paraId="2C2C957D" w14:textId="77777777" w:rsidR="00D46F15" w:rsidRPr="0054248E" w:rsidRDefault="001C73CD">
      <w:pPr>
        <w:rPr>
          <w:rFonts w:cs="Arial"/>
          <w:color w:val="auto"/>
        </w:rPr>
      </w:pPr>
      <w:r w:rsidRPr="0054248E">
        <w:rPr>
          <w:rFonts w:cs="Arial"/>
          <w:color w:val="auto"/>
        </w:rPr>
        <w:t>Improving Personal Exercise, Health and Nutrition</w:t>
      </w:r>
      <w:r w:rsidR="000F6810" w:rsidRPr="0054248E">
        <w:rPr>
          <w:rFonts w:cs="Arial"/>
          <w:color w:val="auto"/>
        </w:rPr>
        <w:t>, Level</w:t>
      </w:r>
      <w:r w:rsidRPr="0054248E">
        <w:rPr>
          <w:rFonts w:cs="Arial"/>
          <w:color w:val="auto"/>
        </w:rPr>
        <w:t xml:space="preserve"> 2</w:t>
      </w:r>
      <w:r w:rsidR="000F6810" w:rsidRPr="0054248E">
        <w:rPr>
          <w:rFonts w:cs="Arial"/>
          <w:color w:val="auto"/>
        </w:rPr>
        <w:t xml:space="preserve">, 15 September, 8 weeks (self-led), £400, join online, funding available </w:t>
      </w:r>
    </w:p>
    <w:p w14:paraId="456F9E92" w14:textId="77777777" w:rsidR="00D46F15" w:rsidRPr="0054248E" w:rsidRDefault="001C73CD">
      <w:pPr>
        <w:pStyle w:val="Heading2"/>
        <w:rPr>
          <w:rFonts w:ascii="Arial" w:hAnsi="Arial" w:cs="Arial"/>
          <w:color w:val="auto"/>
        </w:rPr>
      </w:pPr>
      <w:r w:rsidRPr="0054248E">
        <w:rPr>
          <w:rFonts w:ascii="Arial" w:hAnsi="Arial" w:cs="Arial"/>
          <w:color w:val="auto"/>
        </w:rPr>
        <w:t>Page 24</w:t>
      </w:r>
      <w:r w:rsidR="00A65A95" w:rsidRPr="0054248E">
        <w:rPr>
          <w:rFonts w:ascii="Arial" w:hAnsi="Arial" w:cs="Arial"/>
          <w:color w:val="auto"/>
        </w:rPr>
        <w:t xml:space="preserve"> – Teacher Education</w:t>
      </w:r>
    </w:p>
    <w:p w14:paraId="66232FC9" w14:textId="77777777" w:rsidR="000F6810" w:rsidRPr="0054248E" w:rsidRDefault="001C73CD">
      <w:pPr>
        <w:rPr>
          <w:rFonts w:cs="Arial"/>
          <w:color w:val="auto"/>
        </w:rPr>
      </w:pPr>
      <w:r w:rsidRPr="0054248E">
        <w:rPr>
          <w:rFonts w:cs="Arial"/>
          <w:color w:val="auto"/>
        </w:rPr>
        <w:t>TQUK Award in Education and Training</w:t>
      </w:r>
      <w:r w:rsidR="000F6810" w:rsidRPr="0054248E">
        <w:rPr>
          <w:rFonts w:cs="Arial"/>
          <w:color w:val="auto"/>
        </w:rPr>
        <w:t>, Level</w:t>
      </w:r>
      <w:r w:rsidRPr="0054248E">
        <w:rPr>
          <w:rFonts w:cs="Arial"/>
          <w:color w:val="auto"/>
        </w:rPr>
        <w:t xml:space="preserve"> 3</w:t>
      </w:r>
      <w:r w:rsidR="000F6810" w:rsidRPr="0054248E">
        <w:rPr>
          <w:rFonts w:cs="Arial"/>
          <w:color w:val="auto"/>
        </w:rPr>
        <w:t xml:space="preserve">, </w:t>
      </w:r>
      <w:proofErr w:type="spellStart"/>
      <w:r w:rsidR="000F6810" w:rsidRPr="0054248E">
        <w:rPr>
          <w:rFonts w:cs="Arial"/>
          <w:color w:val="auto"/>
        </w:rPr>
        <w:t>Huddersfield</w:t>
      </w:r>
      <w:proofErr w:type="spellEnd"/>
      <w:r w:rsidR="000F6810" w:rsidRPr="0054248E">
        <w:rPr>
          <w:rFonts w:cs="Arial"/>
          <w:color w:val="auto"/>
        </w:rPr>
        <w:t xml:space="preserve"> Centre,</w:t>
      </w:r>
      <w:r w:rsidRPr="0054248E">
        <w:rPr>
          <w:rFonts w:cs="Arial"/>
          <w:color w:val="auto"/>
        </w:rPr>
        <w:t xml:space="preserve"> 26 September </w:t>
      </w:r>
      <w:r w:rsidR="000F6810" w:rsidRPr="0054248E">
        <w:rPr>
          <w:rFonts w:cs="Arial"/>
          <w:color w:val="auto"/>
        </w:rPr>
        <w:t>–</w:t>
      </w:r>
      <w:r w:rsidRPr="0054248E">
        <w:rPr>
          <w:rFonts w:cs="Arial"/>
          <w:color w:val="auto"/>
        </w:rPr>
        <w:t xml:space="preserve"> Day</w:t>
      </w:r>
      <w:r w:rsidR="000F6810" w:rsidRPr="0054248E">
        <w:rPr>
          <w:rFonts w:cs="Arial"/>
          <w:color w:val="auto"/>
        </w:rPr>
        <w:t>, 16 weeks,</w:t>
      </w:r>
      <w:r w:rsidRPr="0054248E">
        <w:rPr>
          <w:rFonts w:cs="Arial"/>
          <w:color w:val="auto"/>
        </w:rPr>
        <w:t xml:space="preserve"> £625</w:t>
      </w:r>
      <w:r w:rsidR="000F6810" w:rsidRPr="0054248E">
        <w:rPr>
          <w:rFonts w:cs="Arial"/>
          <w:color w:val="auto"/>
        </w:rPr>
        <w:t>, apply online</w:t>
      </w:r>
    </w:p>
    <w:p w14:paraId="6EED2FAC" w14:textId="77777777" w:rsidR="000F6810" w:rsidRPr="0054248E" w:rsidRDefault="001C73CD">
      <w:pPr>
        <w:rPr>
          <w:rFonts w:cs="Arial"/>
          <w:color w:val="auto"/>
        </w:rPr>
      </w:pPr>
      <w:r w:rsidRPr="0054248E">
        <w:rPr>
          <w:rFonts w:cs="Arial"/>
          <w:color w:val="auto"/>
        </w:rPr>
        <w:t>Vocational Achievement</w:t>
      </w:r>
      <w:r w:rsidR="000F6810" w:rsidRPr="0054248E">
        <w:rPr>
          <w:rFonts w:cs="Arial"/>
          <w:color w:val="auto"/>
        </w:rPr>
        <w:t>, Level</w:t>
      </w:r>
      <w:r w:rsidRPr="0054248E">
        <w:rPr>
          <w:rFonts w:cs="Arial"/>
          <w:color w:val="auto"/>
        </w:rPr>
        <w:t xml:space="preserve"> 3</w:t>
      </w:r>
      <w:r w:rsidR="000F6810" w:rsidRPr="0054248E">
        <w:rPr>
          <w:rFonts w:cs="Arial"/>
          <w:color w:val="auto"/>
        </w:rPr>
        <w:t xml:space="preserve">, </w:t>
      </w:r>
      <w:proofErr w:type="spellStart"/>
      <w:r w:rsidR="000F6810" w:rsidRPr="0054248E">
        <w:rPr>
          <w:rFonts w:cs="Arial"/>
          <w:color w:val="auto"/>
        </w:rPr>
        <w:t>Huddersfield</w:t>
      </w:r>
      <w:proofErr w:type="spellEnd"/>
      <w:r w:rsidR="000F6810" w:rsidRPr="0054248E">
        <w:rPr>
          <w:rFonts w:cs="Arial"/>
          <w:color w:val="auto"/>
        </w:rPr>
        <w:t xml:space="preserve"> Centre,</w:t>
      </w:r>
      <w:r w:rsidRPr="0054248E">
        <w:rPr>
          <w:rFonts w:cs="Arial"/>
          <w:color w:val="auto"/>
        </w:rPr>
        <w:t xml:space="preserve"> 7 November </w:t>
      </w:r>
      <w:r w:rsidR="000F6810" w:rsidRPr="0054248E">
        <w:rPr>
          <w:rFonts w:cs="Arial"/>
          <w:color w:val="auto"/>
        </w:rPr>
        <w:t>–</w:t>
      </w:r>
      <w:r w:rsidRPr="0054248E">
        <w:rPr>
          <w:rFonts w:cs="Arial"/>
          <w:color w:val="auto"/>
        </w:rPr>
        <w:t xml:space="preserve"> Day</w:t>
      </w:r>
      <w:r w:rsidR="000F6810" w:rsidRPr="0054248E">
        <w:rPr>
          <w:rFonts w:cs="Arial"/>
          <w:color w:val="auto"/>
        </w:rPr>
        <w:t>, 1 year (4 teaching weeks), £</w:t>
      </w:r>
      <w:r w:rsidR="00585C11" w:rsidRPr="0054248E">
        <w:rPr>
          <w:rFonts w:cs="Arial"/>
          <w:color w:val="auto"/>
        </w:rPr>
        <w:t>1,175</w:t>
      </w:r>
      <w:r w:rsidR="000F6810" w:rsidRPr="0054248E">
        <w:rPr>
          <w:rFonts w:cs="Arial"/>
          <w:color w:val="auto"/>
        </w:rPr>
        <w:t>, apply online</w:t>
      </w:r>
    </w:p>
    <w:p w14:paraId="1C4ACAC7" w14:textId="77777777" w:rsidR="000F6810" w:rsidRPr="0054248E" w:rsidRDefault="001C73CD">
      <w:pPr>
        <w:rPr>
          <w:rFonts w:cs="Arial"/>
          <w:color w:val="auto"/>
        </w:rPr>
      </w:pPr>
      <w:r w:rsidRPr="0054248E">
        <w:rPr>
          <w:rFonts w:cs="Arial"/>
          <w:color w:val="auto"/>
        </w:rPr>
        <w:t>TQUK Award in the Internal Quality Assurance of Assessment Processes and Practice</w:t>
      </w:r>
      <w:r w:rsidR="000F6810" w:rsidRPr="0054248E">
        <w:rPr>
          <w:rFonts w:cs="Arial"/>
          <w:color w:val="auto"/>
        </w:rPr>
        <w:t xml:space="preserve">, </w:t>
      </w:r>
      <w:proofErr w:type="spellStart"/>
      <w:r w:rsidR="000F6810" w:rsidRPr="0054248E">
        <w:rPr>
          <w:rFonts w:cs="Arial"/>
          <w:color w:val="auto"/>
        </w:rPr>
        <w:t>Huddersfield</w:t>
      </w:r>
      <w:proofErr w:type="spellEnd"/>
      <w:r w:rsidR="000F6810" w:rsidRPr="0054248E">
        <w:rPr>
          <w:rFonts w:cs="Arial"/>
          <w:color w:val="auto"/>
        </w:rPr>
        <w:t xml:space="preserve"> Centre, </w:t>
      </w:r>
      <w:r w:rsidRPr="0054248E">
        <w:rPr>
          <w:rFonts w:cs="Arial"/>
          <w:color w:val="auto"/>
        </w:rPr>
        <w:t xml:space="preserve">23 September </w:t>
      </w:r>
      <w:r w:rsidR="000F6810" w:rsidRPr="0054248E">
        <w:rPr>
          <w:rFonts w:cs="Arial"/>
          <w:color w:val="auto"/>
        </w:rPr>
        <w:t>–</w:t>
      </w:r>
      <w:r w:rsidRPr="0054248E">
        <w:rPr>
          <w:rFonts w:cs="Arial"/>
          <w:color w:val="auto"/>
        </w:rPr>
        <w:t xml:space="preserve"> Evening</w:t>
      </w:r>
      <w:r w:rsidR="000F6810" w:rsidRPr="0054248E">
        <w:rPr>
          <w:rFonts w:cs="Arial"/>
          <w:color w:val="auto"/>
        </w:rPr>
        <w:t>, 1 year (4 teaching weeks), £1,175, apply online</w:t>
      </w:r>
    </w:p>
    <w:p w14:paraId="7C520058" w14:textId="77777777" w:rsidR="00585C11" w:rsidRPr="0054248E" w:rsidRDefault="000F6810">
      <w:pPr>
        <w:rPr>
          <w:rFonts w:cs="Arial"/>
          <w:color w:val="auto"/>
        </w:rPr>
      </w:pPr>
      <w:r w:rsidRPr="0054248E">
        <w:rPr>
          <w:rFonts w:cs="Arial"/>
          <w:color w:val="auto"/>
        </w:rPr>
        <w:t xml:space="preserve">TQUK Certificate in Leading </w:t>
      </w:r>
      <w:r w:rsidR="001C73CD" w:rsidRPr="0054248E">
        <w:rPr>
          <w:rFonts w:cs="Arial"/>
          <w:color w:val="auto"/>
        </w:rPr>
        <w:t>the Internal Quality Assurance of Assessment Processes and Practice (RFQ)</w:t>
      </w:r>
      <w:r w:rsidRPr="0054248E">
        <w:rPr>
          <w:rFonts w:cs="Arial"/>
          <w:color w:val="auto"/>
        </w:rPr>
        <w:t xml:space="preserve">, </w:t>
      </w:r>
      <w:proofErr w:type="spellStart"/>
      <w:r w:rsidRPr="0054248E">
        <w:rPr>
          <w:rFonts w:cs="Arial"/>
          <w:color w:val="auto"/>
        </w:rPr>
        <w:t>Huddersfield</w:t>
      </w:r>
      <w:proofErr w:type="spellEnd"/>
      <w:r w:rsidRPr="0054248E">
        <w:rPr>
          <w:rFonts w:cs="Arial"/>
          <w:color w:val="auto"/>
        </w:rPr>
        <w:t xml:space="preserve"> Centre,</w:t>
      </w:r>
      <w:r w:rsidR="001C73CD" w:rsidRPr="0054248E">
        <w:rPr>
          <w:rFonts w:cs="Arial"/>
          <w:color w:val="auto"/>
        </w:rPr>
        <w:t xml:space="preserve"> 25 September </w:t>
      </w:r>
      <w:r w:rsidRPr="0054248E">
        <w:rPr>
          <w:rFonts w:cs="Arial"/>
          <w:color w:val="auto"/>
        </w:rPr>
        <w:t>–</w:t>
      </w:r>
      <w:r w:rsidR="001C73CD" w:rsidRPr="0054248E">
        <w:rPr>
          <w:rFonts w:cs="Arial"/>
          <w:color w:val="auto"/>
        </w:rPr>
        <w:t xml:space="preserve"> Evening</w:t>
      </w:r>
      <w:r w:rsidRPr="0054248E">
        <w:rPr>
          <w:rFonts w:cs="Arial"/>
          <w:color w:val="auto"/>
        </w:rPr>
        <w:t>, 1 year (4 teaching weeks)</w:t>
      </w:r>
      <w:r w:rsidR="00585C11" w:rsidRPr="0054248E">
        <w:rPr>
          <w:rFonts w:cs="Arial"/>
          <w:color w:val="auto"/>
        </w:rPr>
        <w:t>, £811, apply online</w:t>
      </w:r>
    </w:p>
    <w:p w14:paraId="70E417D1" w14:textId="77777777" w:rsidR="00585C11" w:rsidRPr="0054248E" w:rsidRDefault="00585C11">
      <w:pPr>
        <w:rPr>
          <w:rFonts w:cs="Arial"/>
          <w:color w:val="auto"/>
        </w:rPr>
      </w:pPr>
      <w:r w:rsidRPr="0054248E">
        <w:rPr>
          <w:rFonts w:cs="Arial"/>
          <w:color w:val="auto"/>
        </w:rPr>
        <w:t xml:space="preserve">Certificate in Education – University of </w:t>
      </w:r>
      <w:proofErr w:type="spellStart"/>
      <w:r w:rsidRPr="0054248E">
        <w:rPr>
          <w:rFonts w:cs="Arial"/>
          <w:color w:val="auto"/>
        </w:rPr>
        <w:t>Huddersfield</w:t>
      </w:r>
      <w:proofErr w:type="spellEnd"/>
      <w:r w:rsidRPr="0054248E">
        <w:rPr>
          <w:rFonts w:cs="Arial"/>
          <w:color w:val="auto"/>
        </w:rPr>
        <w:t xml:space="preserve"> Year</w:t>
      </w:r>
      <w:r w:rsidR="001C73CD" w:rsidRPr="0054248E">
        <w:rPr>
          <w:rFonts w:cs="Arial"/>
          <w:color w:val="auto"/>
        </w:rPr>
        <w:t xml:space="preserve"> 1</w:t>
      </w:r>
      <w:r w:rsidRPr="0054248E">
        <w:rPr>
          <w:rFonts w:cs="Arial"/>
          <w:color w:val="auto"/>
        </w:rPr>
        <w:t xml:space="preserve">, Level </w:t>
      </w:r>
      <w:r w:rsidR="001C73CD" w:rsidRPr="0054248E">
        <w:rPr>
          <w:rFonts w:cs="Arial"/>
          <w:color w:val="auto"/>
        </w:rPr>
        <w:t>5</w:t>
      </w:r>
      <w:r w:rsidRPr="0054248E">
        <w:rPr>
          <w:rFonts w:cs="Arial"/>
          <w:color w:val="auto"/>
        </w:rPr>
        <w:t xml:space="preserve">, </w:t>
      </w:r>
      <w:proofErr w:type="spellStart"/>
      <w:r w:rsidRPr="0054248E">
        <w:rPr>
          <w:rFonts w:cs="Arial"/>
          <w:color w:val="auto"/>
        </w:rPr>
        <w:t>Huddersfield</w:t>
      </w:r>
      <w:proofErr w:type="spellEnd"/>
      <w:r w:rsidRPr="0054248E">
        <w:rPr>
          <w:rFonts w:cs="Arial"/>
          <w:color w:val="auto"/>
        </w:rPr>
        <w:t xml:space="preserve"> Centre, </w:t>
      </w:r>
      <w:r w:rsidR="001C73CD" w:rsidRPr="0054248E">
        <w:rPr>
          <w:rFonts w:cs="Arial"/>
          <w:color w:val="auto"/>
        </w:rPr>
        <w:t>2 years</w:t>
      </w:r>
      <w:r w:rsidRPr="0054248E">
        <w:rPr>
          <w:rFonts w:cs="Arial"/>
          <w:color w:val="auto"/>
        </w:rPr>
        <w:t>, £4250, apply online</w:t>
      </w:r>
    </w:p>
    <w:p w14:paraId="7972A3D5" w14:textId="77777777" w:rsidR="00585C11" w:rsidRPr="0054248E" w:rsidRDefault="001C73CD">
      <w:pPr>
        <w:rPr>
          <w:rFonts w:cs="Arial"/>
          <w:color w:val="auto"/>
        </w:rPr>
      </w:pPr>
      <w:r w:rsidRPr="0054248E">
        <w:rPr>
          <w:rFonts w:cs="Arial"/>
          <w:color w:val="auto"/>
        </w:rPr>
        <w:t xml:space="preserve">In-Service PGCE - University of </w:t>
      </w:r>
      <w:proofErr w:type="spellStart"/>
      <w:r w:rsidR="00585C11" w:rsidRPr="0054248E">
        <w:rPr>
          <w:rFonts w:cs="Arial"/>
          <w:color w:val="auto"/>
        </w:rPr>
        <w:t>Huddersfield</w:t>
      </w:r>
      <w:proofErr w:type="spellEnd"/>
      <w:r w:rsidR="00585C11" w:rsidRPr="0054248E">
        <w:rPr>
          <w:rFonts w:cs="Arial"/>
          <w:color w:val="auto"/>
        </w:rPr>
        <w:t xml:space="preserve"> Year1, Level </w:t>
      </w:r>
      <w:r w:rsidRPr="0054248E">
        <w:rPr>
          <w:rFonts w:cs="Arial"/>
          <w:color w:val="auto"/>
        </w:rPr>
        <w:t>6</w:t>
      </w:r>
      <w:r w:rsidR="00585C11" w:rsidRPr="0054248E">
        <w:rPr>
          <w:rFonts w:cs="Arial"/>
          <w:color w:val="auto"/>
        </w:rPr>
        <w:t xml:space="preserve">, </w:t>
      </w:r>
      <w:proofErr w:type="spellStart"/>
      <w:r w:rsidR="00585C11" w:rsidRPr="0054248E">
        <w:rPr>
          <w:rFonts w:cs="Arial"/>
          <w:color w:val="auto"/>
        </w:rPr>
        <w:t>Huddersfield</w:t>
      </w:r>
      <w:proofErr w:type="spellEnd"/>
      <w:r w:rsidR="00585C11" w:rsidRPr="0054248E">
        <w:rPr>
          <w:rFonts w:cs="Arial"/>
          <w:color w:val="auto"/>
        </w:rPr>
        <w:t xml:space="preserve"> Centre,</w:t>
      </w:r>
      <w:r w:rsidRPr="0054248E">
        <w:rPr>
          <w:rFonts w:cs="Arial"/>
          <w:color w:val="auto"/>
        </w:rPr>
        <w:t xml:space="preserve"> 2 years</w:t>
      </w:r>
      <w:r w:rsidR="00585C11" w:rsidRPr="0054248E">
        <w:rPr>
          <w:rFonts w:cs="Arial"/>
          <w:color w:val="auto"/>
        </w:rPr>
        <w:t>, £4,250, apply online</w:t>
      </w:r>
    </w:p>
    <w:p w14:paraId="3E042CC6" w14:textId="77777777" w:rsidR="00D46F15" w:rsidRPr="0054248E" w:rsidRDefault="001C73CD">
      <w:pPr>
        <w:rPr>
          <w:rFonts w:cs="Arial"/>
          <w:color w:val="auto"/>
        </w:rPr>
      </w:pPr>
      <w:r w:rsidRPr="0054248E">
        <w:rPr>
          <w:rFonts w:cs="Arial"/>
          <w:color w:val="auto"/>
        </w:rPr>
        <w:t xml:space="preserve">Postgraduate Diploma in Lifelong Learning - University </w:t>
      </w:r>
      <w:r w:rsidR="00585C11" w:rsidRPr="0054248E">
        <w:rPr>
          <w:rFonts w:cs="Arial"/>
          <w:color w:val="auto"/>
        </w:rPr>
        <w:t xml:space="preserve">of </w:t>
      </w:r>
      <w:proofErr w:type="spellStart"/>
      <w:r w:rsidR="00585C11" w:rsidRPr="0054248E">
        <w:rPr>
          <w:rFonts w:cs="Arial"/>
          <w:color w:val="auto"/>
        </w:rPr>
        <w:t>Huddersfield</w:t>
      </w:r>
      <w:proofErr w:type="spellEnd"/>
      <w:r w:rsidR="00585C11" w:rsidRPr="0054248E">
        <w:rPr>
          <w:rFonts w:cs="Arial"/>
          <w:color w:val="auto"/>
        </w:rPr>
        <w:t xml:space="preserve"> Year 1, Level </w:t>
      </w:r>
      <w:r w:rsidRPr="0054248E">
        <w:rPr>
          <w:rFonts w:cs="Arial"/>
          <w:color w:val="auto"/>
        </w:rPr>
        <w:t>7</w:t>
      </w:r>
      <w:r w:rsidR="00585C11" w:rsidRPr="0054248E">
        <w:rPr>
          <w:rFonts w:cs="Arial"/>
          <w:color w:val="auto"/>
        </w:rPr>
        <w:t xml:space="preserve">, </w:t>
      </w:r>
      <w:proofErr w:type="spellStart"/>
      <w:r w:rsidR="00585C11" w:rsidRPr="0054248E">
        <w:rPr>
          <w:rFonts w:cs="Arial"/>
          <w:color w:val="auto"/>
        </w:rPr>
        <w:t>Huddersfield</w:t>
      </w:r>
      <w:proofErr w:type="spellEnd"/>
      <w:r w:rsidR="00585C11" w:rsidRPr="0054248E">
        <w:rPr>
          <w:rFonts w:cs="Arial"/>
          <w:color w:val="auto"/>
        </w:rPr>
        <w:t xml:space="preserve"> Centre, </w:t>
      </w:r>
      <w:r w:rsidRPr="0054248E">
        <w:rPr>
          <w:rFonts w:cs="Arial"/>
          <w:color w:val="auto"/>
        </w:rPr>
        <w:t>2 years</w:t>
      </w:r>
      <w:r w:rsidR="00585C11" w:rsidRPr="0054248E">
        <w:rPr>
          <w:rFonts w:cs="Arial"/>
          <w:color w:val="auto"/>
        </w:rPr>
        <w:t xml:space="preserve">, £4,250, apply online </w:t>
      </w:r>
      <w:r w:rsidRPr="0054248E">
        <w:rPr>
          <w:rFonts w:cs="Arial"/>
          <w:color w:val="auto"/>
        </w:rPr>
        <w:t xml:space="preserve"> </w:t>
      </w:r>
    </w:p>
    <w:p w14:paraId="41366E4A" w14:textId="77777777" w:rsidR="00D46F15" w:rsidRPr="0054248E" w:rsidRDefault="001C73CD">
      <w:pPr>
        <w:pStyle w:val="Heading2"/>
        <w:rPr>
          <w:rFonts w:ascii="Arial" w:hAnsi="Arial" w:cs="Arial"/>
          <w:color w:val="auto"/>
        </w:rPr>
      </w:pPr>
      <w:r w:rsidRPr="0054248E">
        <w:rPr>
          <w:rFonts w:ascii="Arial" w:hAnsi="Arial" w:cs="Arial"/>
          <w:color w:val="auto"/>
        </w:rPr>
        <w:t>Page 25</w:t>
      </w:r>
      <w:r w:rsidR="00A65A95" w:rsidRPr="0054248E">
        <w:rPr>
          <w:rFonts w:ascii="Arial" w:hAnsi="Arial" w:cs="Arial"/>
          <w:color w:val="auto"/>
        </w:rPr>
        <w:t xml:space="preserve"> – Access to HE</w:t>
      </w:r>
    </w:p>
    <w:p w14:paraId="6031D5DD" w14:textId="77777777" w:rsidR="00585C11" w:rsidRPr="0054248E" w:rsidRDefault="001C73CD">
      <w:pPr>
        <w:rPr>
          <w:rFonts w:cs="Arial"/>
          <w:color w:val="auto"/>
        </w:rPr>
      </w:pPr>
      <w:r w:rsidRPr="0054248E">
        <w:rPr>
          <w:rFonts w:cs="Arial"/>
          <w:color w:val="auto"/>
        </w:rPr>
        <w:t>Diploma in Progression</w:t>
      </w:r>
      <w:r w:rsidR="00585C11" w:rsidRPr="0054248E">
        <w:rPr>
          <w:rFonts w:cs="Arial"/>
          <w:color w:val="auto"/>
        </w:rPr>
        <w:t xml:space="preserve">, Level 1, </w:t>
      </w:r>
      <w:proofErr w:type="spellStart"/>
      <w:r w:rsidR="00585C11" w:rsidRPr="0054248E">
        <w:rPr>
          <w:rFonts w:cs="Arial"/>
          <w:color w:val="auto"/>
        </w:rPr>
        <w:t>Huddersfield</w:t>
      </w:r>
      <w:proofErr w:type="spellEnd"/>
      <w:r w:rsidR="00585C11" w:rsidRPr="0054248E">
        <w:rPr>
          <w:rFonts w:cs="Arial"/>
          <w:color w:val="auto"/>
        </w:rPr>
        <w:t xml:space="preserve"> Centre,</w:t>
      </w:r>
      <w:r w:rsidRPr="0054248E">
        <w:rPr>
          <w:rFonts w:cs="Arial"/>
          <w:color w:val="auto"/>
        </w:rPr>
        <w:t xml:space="preserve"> September</w:t>
      </w:r>
      <w:r w:rsidR="00585C11" w:rsidRPr="0054248E">
        <w:rPr>
          <w:rFonts w:cs="Arial"/>
          <w:color w:val="auto"/>
        </w:rPr>
        <w:t>, £1,750, apply online or call to join, funding available</w:t>
      </w:r>
    </w:p>
    <w:p w14:paraId="72E655F9" w14:textId="77777777" w:rsidR="00A058AA" w:rsidRPr="0054248E" w:rsidRDefault="001C73CD">
      <w:pPr>
        <w:rPr>
          <w:rFonts w:cs="Arial"/>
          <w:color w:val="auto"/>
        </w:rPr>
      </w:pPr>
      <w:r w:rsidRPr="0054248E">
        <w:rPr>
          <w:rFonts w:cs="Arial"/>
          <w:color w:val="auto"/>
        </w:rPr>
        <w:t xml:space="preserve">Progression to Access </w:t>
      </w:r>
      <w:r w:rsidR="00585C11" w:rsidRPr="0054248E">
        <w:rPr>
          <w:rFonts w:cs="Arial"/>
          <w:color w:val="auto"/>
        </w:rPr>
        <w:t>t</w:t>
      </w:r>
      <w:r w:rsidRPr="0054248E">
        <w:rPr>
          <w:rFonts w:cs="Arial"/>
          <w:color w:val="auto"/>
        </w:rPr>
        <w:t>o HE</w:t>
      </w:r>
      <w:r w:rsidR="00585C11" w:rsidRPr="0054248E">
        <w:rPr>
          <w:rFonts w:cs="Arial"/>
          <w:color w:val="auto"/>
        </w:rPr>
        <w:t>,</w:t>
      </w:r>
      <w:r w:rsidRPr="0054248E">
        <w:rPr>
          <w:rFonts w:cs="Arial"/>
          <w:color w:val="auto"/>
        </w:rPr>
        <w:t xml:space="preserve"> Level 2</w:t>
      </w:r>
      <w:r w:rsidR="00585C11" w:rsidRPr="0054248E">
        <w:rPr>
          <w:rFonts w:cs="Arial"/>
          <w:color w:val="auto"/>
        </w:rPr>
        <w:t xml:space="preserve">, </w:t>
      </w:r>
      <w:proofErr w:type="spellStart"/>
      <w:r w:rsidR="00A058AA" w:rsidRPr="0054248E">
        <w:rPr>
          <w:rFonts w:cs="Arial"/>
          <w:color w:val="auto"/>
        </w:rPr>
        <w:t>Huddersfield</w:t>
      </w:r>
      <w:proofErr w:type="spellEnd"/>
      <w:r w:rsidR="00A058AA" w:rsidRPr="0054248E">
        <w:rPr>
          <w:rFonts w:cs="Arial"/>
          <w:color w:val="auto"/>
        </w:rPr>
        <w:t xml:space="preserve"> Centre, September, 1 year, £1,750, apply online or call to join, funding available </w:t>
      </w:r>
    </w:p>
    <w:p w14:paraId="097D37BB" w14:textId="77777777" w:rsidR="00BA22AF" w:rsidRPr="0054248E" w:rsidRDefault="00A058AA">
      <w:pPr>
        <w:rPr>
          <w:rFonts w:cs="Arial"/>
          <w:color w:val="auto"/>
        </w:rPr>
      </w:pPr>
      <w:r w:rsidRPr="0054248E">
        <w:rPr>
          <w:rFonts w:cs="Arial"/>
          <w:color w:val="auto"/>
        </w:rPr>
        <w:t>Access to Health Science Profess</w:t>
      </w:r>
      <w:r w:rsidR="00076226" w:rsidRPr="0054248E">
        <w:rPr>
          <w:rFonts w:cs="Arial"/>
          <w:color w:val="auto"/>
        </w:rPr>
        <w:t xml:space="preserve">ionals, Level 3, </w:t>
      </w:r>
      <w:proofErr w:type="spellStart"/>
      <w:r w:rsidR="00076226" w:rsidRPr="0054248E">
        <w:rPr>
          <w:rFonts w:cs="Arial"/>
          <w:color w:val="auto"/>
        </w:rPr>
        <w:t>Huddersfield</w:t>
      </w:r>
      <w:proofErr w:type="spellEnd"/>
      <w:r w:rsidR="00076226" w:rsidRPr="0054248E">
        <w:rPr>
          <w:rFonts w:cs="Arial"/>
          <w:color w:val="auto"/>
        </w:rPr>
        <w:t xml:space="preserve"> and Pioneer, </w:t>
      </w:r>
      <w:r w:rsidR="001C73CD" w:rsidRPr="0054248E">
        <w:rPr>
          <w:rFonts w:cs="Arial"/>
          <w:color w:val="auto"/>
        </w:rPr>
        <w:t>September</w:t>
      </w:r>
      <w:r w:rsidR="00076226" w:rsidRPr="0054248E">
        <w:rPr>
          <w:rFonts w:cs="Arial"/>
          <w:color w:val="auto"/>
        </w:rPr>
        <w:t xml:space="preserve">, £3,384, apply online or call to join, funding available </w:t>
      </w:r>
    </w:p>
    <w:p w14:paraId="23CFC798" w14:textId="77777777" w:rsidR="00BA22AF" w:rsidRPr="0054248E" w:rsidRDefault="001C73CD">
      <w:pPr>
        <w:rPr>
          <w:rFonts w:cs="Arial"/>
          <w:color w:val="auto"/>
        </w:rPr>
      </w:pPr>
      <w:r w:rsidRPr="0054248E">
        <w:rPr>
          <w:rFonts w:cs="Arial"/>
          <w:color w:val="auto"/>
        </w:rPr>
        <w:t>Access to HE Health Science Professionals</w:t>
      </w:r>
      <w:r w:rsidR="00BA22AF" w:rsidRPr="0054248E">
        <w:rPr>
          <w:rFonts w:cs="Arial"/>
          <w:color w:val="auto"/>
        </w:rPr>
        <w:t>,</w:t>
      </w:r>
      <w:r w:rsidRPr="0054248E">
        <w:rPr>
          <w:rFonts w:cs="Arial"/>
          <w:color w:val="auto"/>
        </w:rPr>
        <w:t xml:space="preserve"> Level 3</w:t>
      </w:r>
      <w:r w:rsidR="00BA22AF" w:rsidRPr="0054248E">
        <w:rPr>
          <w:rFonts w:cs="Arial"/>
          <w:color w:val="auto"/>
        </w:rPr>
        <w:t xml:space="preserve">, </w:t>
      </w:r>
      <w:proofErr w:type="spellStart"/>
      <w:r w:rsidRPr="0054248E">
        <w:rPr>
          <w:rFonts w:cs="Arial"/>
          <w:color w:val="auto"/>
        </w:rPr>
        <w:t>H</w:t>
      </w:r>
      <w:r w:rsidR="00BA22AF" w:rsidRPr="0054248E">
        <w:rPr>
          <w:rFonts w:cs="Arial"/>
          <w:color w:val="auto"/>
        </w:rPr>
        <w:t>uddersfield</w:t>
      </w:r>
      <w:proofErr w:type="spellEnd"/>
      <w:r w:rsidR="00BA22AF" w:rsidRPr="0054248E">
        <w:rPr>
          <w:rFonts w:cs="Arial"/>
          <w:color w:val="auto"/>
        </w:rPr>
        <w:t xml:space="preserve"> and Pioneer, </w:t>
      </w:r>
      <w:r w:rsidRPr="0054248E">
        <w:rPr>
          <w:rFonts w:cs="Arial"/>
          <w:color w:val="auto"/>
        </w:rPr>
        <w:t>September</w:t>
      </w:r>
      <w:r w:rsidR="00BA22AF" w:rsidRPr="0054248E">
        <w:rPr>
          <w:rFonts w:cs="Arial"/>
          <w:color w:val="auto"/>
        </w:rPr>
        <w:t>, 1 year, £3,384, apply online or call to join, funding available</w:t>
      </w:r>
    </w:p>
    <w:p w14:paraId="7528D0B5" w14:textId="77777777" w:rsidR="00BA22AF" w:rsidRPr="0054248E" w:rsidRDefault="001C73CD">
      <w:pPr>
        <w:rPr>
          <w:rFonts w:cs="Arial"/>
          <w:color w:val="auto"/>
        </w:rPr>
      </w:pPr>
      <w:r w:rsidRPr="0054248E">
        <w:rPr>
          <w:rFonts w:cs="Arial"/>
          <w:color w:val="auto"/>
        </w:rPr>
        <w:t>Access to HE Humanities &amp; Social Sciences</w:t>
      </w:r>
      <w:r w:rsidR="00BA22AF" w:rsidRPr="0054248E">
        <w:rPr>
          <w:rFonts w:cs="Arial"/>
          <w:color w:val="auto"/>
        </w:rPr>
        <w:t>,</w:t>
      </w:r>
      <w:r w:rsidRPr="0054248E">
        <w:rPr>
          <w:rFonts w:cs="Arial"/>
          <w:color w:val="auto"/>
        </w:rPr>
        <w:t xml:space="preserve"> Level 3</w:t>
      </w:r>
      <w:r w:rsidR="00BA22AF" w:rsidRPr="0054248E">
        <w:rPr>
          <w:rFonts w:cs="Arial"/>
          <w:color w:val="auto"/>
        </w:rPr>
        <w:t xml:space="preserve">, </w:t>
      </w:r>
      <w:proofErr w:type="spellStart"/>
      <w:r w:rsidR="00BA22AF" w:rsidRPr="0054248E">
        <w:rPr>
          <w:rFonts w:cs="Arial"/>
          <w:color w:val="auto"/>
        </w:rPr>
        <w:t>Huddersfield</w:t>
      </w:r>
      <w:proofErr w:type="spellEnd"/>
      <w:r w:rsidR="00BA22AF" w:rsidRPr="0054248E">
        <w:rPr>
          <w:rFonts w:cs="Arial"/>
          <w:color w:val="auto"/>
        </w:rPr>
        <w:t xml:space="preserve"> Centre, </w:t>
      </w:r>
      <w:r w:rsidRPr="0054248E">
        <w:rPr>
          <w:rFonts w:cs="Arial"/>
          <w:color w:val="auto"/>
        </w:rPr>
        <w:t>September</w:t>
      </w:r>
      <w:r w:rsidR="00BA22AF" w:rsidRPr="0054248E">
        <w:rPr>
          <w:rFonts w:cs="Arial"/>
          <w:color w:val="auto"/>
        </w:rPr>
        <w:t>, 1 year, £,022, apply online or call to join, funding available</w:t>
      </w:r>
    </w:p>
    <w:p w14:paraId="39DB9C53" w14:textId="77777777" w:rsidR="00BA22AF" w:rsidRPr="0054248E" w:rsidRDefault="001C73CD">
      <w:pPr>
        <w:rPr>
          <w:rFonts w:cs="Arial"/>
          <w:color w:val="auto"/>
        </w:rPr>
      </w:pPr>
      <w:r w:rsidRPr="0054248E">
        <w:rPr>
          <w:rFonts w:cs="Arial"/>
          <w:color w:val="auto"/>
        </w:rPr>
        <w:t>Access to HE Business</w:t>
      </w:r>
      <w:r w:rsidR="00BA22AF" w:rsidRPr="0054248E">
        <w:rPr>
          <w:rFonts w:cs="Arial"/>
          <w:color w:val="auto"/>
        </w:rPr>
        <w:t>,</w:t>
      </w:r>
      <w:r w:rsidRPr="0054248E">
        <w:rPr>
          <w:rFonts w:cs="Arial"/>
          <w:color w:val="auto"/>
        </w:rPr>
        <w:t xml:space="preserve"> Level 3</w:t>
      </w:r>
      <w:r w:rsidR="00BA22AF" w:rsidRPr="0054248E">
        <w:rPr>
          <w:rFonts w:cs="Arial"/>
          <w:color w:val="auto"/>
        </w:rPr>
        <w:t xml:space="preserve">, </w:t>
      </w:r>
      <w:proofErr w:type="spellStart"/>
      <w:r w:rsidR="00BA22AF" w:rsidRPr="0054248E">
        <w:rPr>
          <w:rFonts w:cs="Arial"/>
          <w:color w:val="auto"/>
        </w:rPr>
        <w:t>Huddersfield</w:t>
      </w:r>
      <w:proofErr w:type="spellEnd"/>
      <w:r w:rsidR="00BA22AF" w:rsidRPr="0054248E">
        <w:rPr>
          <w:rFonts w:cs="Arial"/>
          <w:color w:val="auto"/>
        </w:rPr>
        <w:t xml:space="preserve"> Centre, </w:t>
      </w:r>
      <w:r w:rsidRPr="0054248E">
        <w:rPr>
          <w:rFonts w:cs="Arial"/>
          <w:color w:val="auto"/>
        </w:rPr>
        <w:t>September</w:t>
      </w:r>
      <w:r w:rsidR="00BA22AF" w:rsidRPr="0054248E">
        <w:rPr>
          <w:rFonts w:cs="Arial"/>
          <w:color w:val="auto"/>
        </w:rPr>
        <w:t>, £3,022, apply online or call to join, funding available</w:t>
      </w:r>
    </w:p>
    <w:p w14:paraId="3908FDA3" w14:textId="77777777" w:rsidR="00BA22AF" w:rsidRPr="0054248E" w:rsidRDefault="001C73CD">
      <w:pPr>
        <w:rPr>
          <w:rFonts w:cs="Arial"/>
          <w:color w:val="auto"/>
        </w:rPr>
      </w:pPr>
      <w:r w:rsidRPr="0054248E">
        <w:rPr>
          <w:rFonts w:cs="Arial"/>
          <w:color w:val="auto"/>
        </w:rPr>
        <w:t>Access to HE Business and Law</w:t>
      </w:r>
      <w:r w:rsidR="00BA22AF" w:rsidRPr="0054248E">
        <w:rPr>
          <w:rFonts w:cs="Arial"/>
          <w:color w:val="auto"/>
        </w:rPr>
        <w:t>, Level 3, Pioneer, September, £3,100, apply online or call to join, funding available</w:t>
      </w:r>
      <w:r w:rsidRPr="0054248E">
        <w:rPr>
          <w:rFonts w:cs="Arial"/>
          <w:color w:val="auto"/>
        </w:rPr>
        <w:t xml:space="preserve"> </w:t>
      </w:r>
    </w:p>
    <w:p w14:paraId="28F715C1" w14:textId="77777777" w:rsidR="00BA22AF" w:rsidRPr="0054248E" w:rsidRDefault="001C73CD">
      <w:pPr>
        <w:rPr>
          <w:rFonts w:cs="Arial"/>
          <w:color w:val="auto"/>
        </w:rPr>
      </w:pPr>
      <w:r w:rsidRPr="0054248E">
        <w:rPr>
          <w:rFonts w:cs="Arial"/>
          <w:color w:val="auto"/>
        </w:rPr>
        <w:t>Access to HE Computing</w:t>
      </w:r>
      <w:r w:rsidR="00BA22AF" w:rsidRPr="0054248E">
        <w:rPr>
          <w:rFonts w:cs="Arial"/>
          <w:color w:val="auto"/>
        </w:rPr>
        <w:t>,</w:t>
      </w:r>
      <w:r w:rsidRPr="0054248E">
        <w:rPr>
          <w:rFonts w:cs="Arial"/>
          <w:color w:val="auto"/>
        </w:rPr>
        <w:t xml:space="preserve"> Level 3</w:t>
      </w:r>
      <w:r w:rsidR="00BA22AF" w:rsidRPr="0054248E">
        <w:rPr>
          <w:rFonts w:cs="Arial"/>
          <w:color w:val="auto"/>
        </w:rPr>
        <w:t xml:space="preserve">, </w:t>
      </w:r>
      <w:proofErr w:type="spellStart"/>
      <w:r w:rsidR="00BA22AF" w:rsidRPr="0054248E">
        <w:rPr>
          <w:rFonts w:cs="Arial"/>
          <w:color w:val="auto"/>
        </w:rPr>
        <w:t>Huddersfield</w:t>
      </w:r>
      <w:proofErr w:type="spellEnd"/>
      <w:r w:rsidR="00BA22AF" w:rsidRPr="0054248E">
        <w:rPr>
          <w:rFonts w:cs="Arial"/>
          <w:color w:val="auto"/>
        </w:rPr>
        <w:t xml:space="preserve"> Centre,</w:t>
      </w:r>
      <w:r w:rsidRPr="0054248E">
        <w:rPr>
          <w:rFonts w:cs="Arial"/>
          <w:color w:val="auto"/>
        </w:rPr>
        <w:t xml:space="preserve"> September</w:t>
      </w:r>
      <w:r w:rsidR="00BA22AF" w:rsidRPr="0054248E">
        <w:rPr>
          <w:rFonts w:cs="Arial"/>
          <w:color w:val="auto"/>
        </w:rPr>
        <w:t xml:space="preserve">, £3,928, apply online or call to join, funding available </w:t>
      </w:r>
      <w:r w:rsidRPr="0054248E">
        <w:rPr>
          <w:rFonts w:cs="Arial"/>
          <w:color w:val="auto"/>
        </w:rPr>
        <w:t xml:space="preserve"> </w:t>
      </w:r>
    </w:p>
    <w:p w14:paraId="2A0A6827" w14:textId="77777777" w:rsidR="00D46F15" w:rsidRPr="0054248E" w:rsidRDefault="001C73CD">
      <w:pPr>
        <w:rPr>
          <w:rFonts w:cs="Arial"/>
          <w:color w:val="auto"/>
        </w:rPr>
      </w:pPr>
      <w:r w:rsidRPr="0054248E">
        <w:rPr>
          <w:rFonts w:cs="Arial"/>
          <w:color w:val="auto"/>
        </w:rPr>
        <w:t>Access to HE Science</w:t>
      </w:r>
      <w:r w:rsidR="00BA22AF" w:rsidRPr="0054248E">
        <w:rPr>
          <w:rFonts w:cs="Arial"/>
          <w:color w:val="auto"/>
        </w:rPr>
        <w:t>,</w:t>
      </w:r>
      <w:r w:rsidRPr="0054248E">
        <w:rPr>
          <w:rFonts w:cs="Arial"/>
          <w:color w:val="auto"/>
        </w:rPr>
        <w:t xml:space="preserve"> Level 3</w:t>
      </w:r>
      <w:r w:rsidR="00BA22AF" w:rsidRPr="0054248E">
        <w:rPr>
          <w:rFonts w:cs="Arial"/>
          <w:color w:val="auto"/>
        </w:rPr>
        <w:t xml:space="preserve">, </w:t>
      </w:r>
      <w:proofErr w:type="spellStart"/>
      <w:r w:rsidR="00BA22AF" w:rsidRPr="0054248E">
        <w:rPr>
          <w:rFonts w:cs="Arial"/>
          <w:color w:val="auto"/>
        </w:rPr>
        <w:t>Huddersfield</w:t>
      </w:r>
      <w:proofErr w:type="spellEnd"/>
      <w:r w:rsidR="00BA22AF" w:rsidRPr="0054248E">
        <w:rPr>
          <w:rFonts w:cs="Arial"/>
          <w:color w:val="auto"/>
        </w:rPr>
        <w:t xml:space="preserve"> Centre,</w:t>
      </w:r>
      <w:r w:rsidRPr="0054248E">
        <w:rPr>
          <w:rFonts w:cs="Arial"/>
          <w:color w:val="auto"/>
        </w:rPr>
        <w:t xml:space="preserve"> September</w:t>
      </w:r>
      <w:r w:rsidR="00BA22AF" w:rsidRPr="0054248E">
        <w:rPr>
          <w:rFonts w:cs="Arial"/>
          <w:color w:val="auto"/>
        </w:rPr>
        <w:t xml:space="preserve">, £3,384, apply online or call to join, funding available </w:t>
      </w:r>
      <w:r w:rsidRPr="0054248E">
        <w:rPr>
          <w:rFonts w:cs="Arial"/>
          <w:color w:val="auto"/>
        </w:rPr>
        <w:t xml:space="preserve"> </w:t>
      </w:r>
    </w:p>
    <w:p w14:paraId="6C4A6E3E" w14:textId="77777777" w:rsidR="00D46F15" w:rsidRPr="0054248E" w:rsidRDefault="001C73CD">
      <w:pPr>
        <w:pStyle w:val="Heading2"/>
        <w:rPr>
          <w:rFonts w:ascii="Arial" w:hAnsi="Arial" w:cs="Arial"/>
          <w:color w:val="auto"/>
        </w:rPr>
      </w:pPr>
      <w:r w:rsidRPr="0054248E">
        <w:rPr>
          <w:rFonts w:ascii="Arial" w:hAnsi="Arial" w:cs="Arial"/>
          <w:color w:val="auto"/>
        </w:rPr>
        <w:t>Page 26</w:t>
      </w:r>
      <w:r w:rsidR="00A65A95" w:rsidRPr="0054248E">
        <w:rPr>
          <w:rFonts w:ascii="Arial" w:hAnsi="Arial" w:cs="Arial"/>
          <w:color w:val="auto"/>
        </w:rPr>
        <w:t xml:space="preserve"> - English</w:t>
      </w:r>
    </w:p>
    <w:p w14:paraId="7E7424B3" w14:textId="77777777" w:rsidR="00BA22AF" w:rsidRPr="0054248E" w:rsidRDefault="001C73CD">
      <w:pPr>
        <w:rPr>
          <w:rFonts w:cs="Arial"/>
          <w:color w:val="auto"/>
        </w:rPr>
      </w:pPr>
      <w:r w:rsidRPr="0054248E">
        <w:rPr>
          <w:rFonts w:cs="Arial"/>
          <w:color w:val="auto"/>
        </w:rPr>
        <w:t>GCSE English</w:t>
      </w:r>
      <w:r w:rsidR="00BA22AF" w:rsidRPr="0054248E">
        <w:rPr>
          <w:rFonts w:cs="Arial"/>
          <w:color w:val="auto"/>
        </w:rPr>
        <w:t>,</w:t>
      </w:r>
      <w:r w:rsidRPr="0054248E">
        <w:rPr>
          <w:rFonts w:cs="Arial"/>
          <w:color w:val="auto"/>
        </w:rPr>
        <w:t xml:space="preserve"> GCSE</w:t>
      </w:r>
      <w:r w:rsidR="00BA22AF" w:rsidRPr="0054248E">
        <w:rPr>
          <w:rFonts w:cs="Arial"/>
          <w:color w:val="auto"/>
        </w:rPr>
        <w:t xml:space="preserve">, </w:t>
      </w:r>
      <w:proofErr w:type="spellStart"/>
      <w:r w:rsidR="00BA22AF" w:rsidRPr="0054248E">
        <w:rPr>
          <w:rFonts w:cs="Arial"/>
          <w:color w:val="auto"/>
        </w:rPr>
        <w:t>Huddersfield</w:t>
      </w:r>
      <w:proofErr w:type="spellEnd"/>
      <w:r w:rsidR="00BA22AF" w:rsidRPr="0054248E">
        <w:rPr>
          <w:rFonts w:cs="Arial"/>
          <w:color w:val="auto"/>
        </w:rPr>
        <w:t xml:space="preserve"> Centre, W/C 15 September – Day,</w:t>
      </w:r>
      <w:r w:rsidRPr="0054248E">
        <w:rPr>
          <w:rFonts w:cs="Arial"/>
          <w:color w:val="auto"/>
        </w:rPr>
        <w:t xml:space="preserve"> Evening and Online Available</w:t>
      </w:r>
      <w:r w:rsidR="00BA22AF" w:rsidRPr="0054248E">
        <w:rPr>
          <w:rFonts w:cs="Arial"/>
          <w:color w:val="auto"/>
        </w:rPr>
        <w:t>,</w:t>
      </w:r>
      <w:r w:rsidRPr="0054248E">
        <w:rPr>
          <w:rFonts w:cs="Arial"/>
          <w:color w:val="auto"/>
        </w:rPr>
        <w:t xml:space="preserve"> 32 weeks</w:t>
      </w:r>
      <w:r w:rsidR="00BA22AF" w:rsidRPr="0054248E">
        <w:rPr>
          <w:rFonts w:cs="Arial"/>
          <w:color w:val="auto"/>
        </w:rPr>
        <w:t>, Free if you don’t already have a Level 2 Functional Skills qualification or a grade 4 or C or above at GCSE, or if you have been assessed below a Level 2 or grade 4 GCSE, funding available</w:t>
      </w:r>
    </w:p>
    <w:p w14:paraId="48B0E1AF" w14:textId="77777777" w:rsidR="00BA22AF" w:rsidRPr="0054248E" w:rsidRDefault="001C73CD">
      <w:pPr>
        <w:rPr>
          <w:rFonts w:cs="Arial"/>
          <w:color w:val="auto"/>
        </w:rPr>
      </w:pPr>
      <w:r w:rsidRPr="0054248E">
        <w:rPr>
          <w:rFonts w:cs="Arial"/>
          <w:color w:val="auto"/>
        </w:rPr>
        <w:t>GCSE English</w:t>
      </w:r>
      <w:r w:rsidR="00BA22AF" w:rsidRPr="0054248E">
        <w:rPr>
          <w:rFonts w:cs="Arial"/>
          <w:color w:val="auto"/>
        </w:rPr>
        <w:t>,</w:t>
      </w:r>
      <w:r w:rsidRPr="0054248E">
        <w:rPr>
          <w:rFonts w:cs="Arial"/>
          <w:color w:val="auto"/>
        </w:rPr>
        <w:t xml:space="preserve"> GCSE</w:t>
      </w:r>
      <w:r w:rsidR="00BA22AF" w:rsidRPr="0054248E">
        <w:rPr>
          <w:rFonts w:cs="Arial"/>
          <w:color w:val="auto"/>
        </w:rPr>
        <w:t xml:space="preserve">, Pioneer, Free if you don’t already have a Level 2 Functional Skills qualification or a grade 4 or C or above at GCSE, or if you have been assessed below a Level 2 or grade 4 GCSE, </w:t>
      </w:r>
      <w:r w:rsidR="003277D5" w:rsidRPr="0054248E">
        <w:rPr>
          <w:rFonts w:cs="Arial"/>
          <w:color w:val="auto"/>
        </w:rPr>
        <w:t xml:space="preserve">call to join </w:t>
      </w:r>
    </w:p>
    <w:p w14:paraId="44CEDDC0" w14:textId="77777777" w:rsidR="003277D5" w:rsidRPr="0054248E" w:rsidRDefault="001C73CD">
      <w:pPr>
        <w:rPr>
          <w:rFonts w:cs="Arial"/>
          <w:color w:val="auto"/>
        </w:rPr>
      </w:pPr>
      <w:r w:rsidRPr="0054248E">
        <w:rPr>
          <w:rFonts w:cs="Arial"/>
          <w:color w:val="auto"/>
        </w:rPr>
        <w:t>Prepare for GCSE English</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Centre,</w:t>
      </w:r>
      <w:r w:rsidRPr="0054248E">
        <w:rPr>
          <w:rFonts w:cs="Arial"/>
          <w:color w:val="auto"/>
        </w:rPr>
        <w:t xml:space="preserve"> 7 weeks</w:t>
      </w:r>
      <w:r w:rsidR="003277D5" w:rsidRPr="0054248E">
        <w:rPr>
          <w:rFonts w:cs="Arial"/>
          <w:color w:val="auto"/>
        </w:rPr>
        <w:t>, 10 October Free if you don’t already have a Level 2 Functional Skills qualification or a grade 4 or C or above at GCSE, or if you have been assessed below a Level 2 or grade 4 GCSE, funding available, call to join</w:t>
      </w:r>
    </w:p>
    <w:p w14:paraId="4F1DED29" w14:textId="77777777" w:rsidR="003277D5" w:rsidRPr="0054248E" w:rsidRDefault="001C73CD">
      <w:pPr>
        <w:rPr>
          <w:rFonts w:cs="Arial"/>
          <w:color w:val="auto"/>
        </w:rPr>
      </w:pPr>
      <w:r w:rsidRPr="0054248E">
        <w:rPr>
          <w:rFonts w:cs="Arial"/>
          <w:color w:val="auto"/>
        </w:rPr>
        <w:t>Fast Track GCSE English</w:t>
      </w:r>
      <w:r w:rsidR="003277D5" w:rsidRPr="0054248E">
        <w:rPr>
          <w:rFonts w:cs="Arial"/>
          <w:color w:val="auto"/>
        </w:rPr>
        <w:t>,</w:t>
      </w:r>
      <w:r w:rsidRPr="0054248E">
        <w:rPr>
          <w:rFonts w:cs="Arial"/>
          <w:color w:val="auto"/>
        </w:rPr>
        <w:t xml:space="preserve"> GCSE</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Centre, 12 December, 21 weeks, Free if you don’t already have a Level 2 Functional Skills qualification or a grade 4 or C or above at GCSE, or if you have been assessed below a Level 2 or grade 4 GCSE, funding available </w:t>
      </w:r>
    </w:p>
    <w:p w14:paraId="4A2012A3" w14:textId="77777777" w:rsidR="003277D5" w:rsidRPr="0054248E" w:rsidRDefault="001C73CD">
      <w:pPr>
        <w:rPr>
          <w:rFonts w:cs="Arial"/>
          <w:color w:val="auto"/>
        </w:rPr>
      </w:pPr>
      <w:r w:rsidRPr="0054248E">
        <w:rPr>
          <w:rFonts w:cs="Arial"/>
          <w:color w:val="auto"/>
        </w:rPr>
        <w:t>Functional Skills English (Sept - Dec)</w:t>
      </w:r>
      <w:r w:rsidR="003277D5" w:rsidRPr="0054248E">
        <w:rPr>
          <w:rFonts w:cs="Arial"/>
          <w:color w:val="auto"/>
        </w:rPr>
        <w:t xml:space="preserve">, Entry 1, </w:t>
      </w:r>
      <w:r w:rsidRPr="0054248E">
        <w:rPr>
          <w:rFonts w:cs="Arial"/>
          <w:color w:val="auto"/>
        </w:rPr>
        <w:t>2, 3</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Centre, W/C 23 September, 12 weeks, Free if you don’t already have a Level 2 Functional Skills qualification or a grade 4 or C or above at GCSE, or if you have been assessed below a Level 2 or grade 4 GCSE, call to join</w:t>
      </w:r>
    </w:p>
    <w:p w14:paraId="4B77E1C3" w14:textId="77777777" w:rsidR="003277D5" w:rsidRPr="0054248E" w:rsidRDefault="001C73CD">
      <w:pPr>
        <w:rPr>
          <w:rFonts w:cs="Arial"/>
          <w:color w:val="auto"/>
        </w:rPr>
      </w:pPr>
      <w:r w:rsidRPr="0054248E">
        <w:rPr>
          <w:rFonts w:cs="Arial"/>
          <w:color w:val="auto"/>
        </w:rPr>
        <w:t>Stepping Stones to GCSE English</w:t>
      </w:r>
      <w:r w:rsidR="003277D5" w:rsidRPr="0054248E">
        <w:rPr>
          <w:rFonts w:cs="Arial"/>
          <w:color w:val="auto"/>
        </w:rPr>
        <w:t xml:space="preserve">, Level 1, </w:t>
      </w:r>
      <w:proofErr w:type="spellStart"/>
      <w:r w:rsidR="003277D5" w:rsidRPr="0054248E">
        <w:rPr>
          <w:rFonts w:cs="Arial"/>
          <w:color w:val="auto"/>
        </w:rPr>
        <w:t>Huddersfield</w:t>
      </w:r>
      <w:proofErr w:type="spellEnd"/>
      <w:r w:rsidR="003277D5" w:rsidRPr="0054248E">
        <w:rPr>
          <w:rFonts w:cs="Arial"/>
          <w:color w:val="auto"/>
        </w:rPr>
        <w:t xml:space="preserve"> Centre, 15 September, </w:t>
      </w:r>
      <w:r w:rsidRPr="0054248E">
        <w:rPr>
          <w:rFonts w:cs="Arial"/>
          <w:color w:val="auto"/>
        </w:rPr>
        <w:t>32 weeks</w:t>
      </w:r>
      <w:r w:rsidR="003277D5" w:rsidRPr="0054248E">
        <w:rPr>
          <w:rFonts w:cs="Arial"/>
          <w:color w:val="auto"/>
        </w:rPr>
        <w:t xml:space="preserve"> Free if you don’t already have a Level 2 Functional Skills qualification or a grade 4 or C or above at GCSE, or if you have been assessed below a Level 2 or grade 4 GCSE, funding available, call to join</w:t>
      </w:r>
    </w:p>
    <w:p w14:paraId="511CDAEB" w14:textId="77777777" w:rsidR="003277D5" w:rsidRPr="0054248E" w:rsidRDefault="001C73CD">
      <w:pPr>
        <w:rPr>
          <w:rFonts w:cs="Arial"/>
          <w:color w:val="auto"/>
        </w:rPr>
      </w:pPr>
      <w:r w:rsidRPr="0054248E">
        <w:rPr>
          <w:rFonts w:cs="Arial"/>
          <w:color w:val="auto"/>
        </w:rPr>
        <w:t>Functional Skills English</w:t>
      </w:r>
      <w:r w:rsidR="003277D5" w:rsidRPr="0054248E">
        <w:rPr>
          <w:rFonts w:cs="Arial"/>
          <w:color w:val="auto"/>
        </w:rPr>
        <w:t>, Entry 1,</w:t>
      </w:r>
      <w:r w:rsidRPr="0054248E">
        <w:rPr>
          <w:rFonts w:cs="Arial"/>
          <w:color w:val="auto"/>
        </w:rPr>
        <w:t xml:space="preserve"> 2, 3</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Centre, W/C 15 September, 34 weeks, Free if you don’t already have a Level 2 Functional Skills qualification or a grade 4 or C or above at GCSE, or if you have been assessed below a Level 2 or grade 4 GCSE, funding available, call to join</w:t>
      </w:r>
    </w:p>
    <w:p w14:paraId="5B07447C" w14:textId="77777777" w:rsidR="003277D5" w:rsidRPr="0054248E" w:rsidRDefault="001C73CD">
      <w:pPr>
        <w:rPr>
          <w:rFonts w:cs="Arial"/>
          <w:color w:val="auto"/>
        </w:rPr>
      </w:pPr>
      <w:r w:rsidRPr="0054248E">
        <w:rPr>
          <w:rFonts w:cs="Arial"/>
          <w:color w:val="auto"/>
        </w:rPr>
        <w:t>Functional Skills English</w:t>
      </w:r>
      <w:r w:rsidR="003277D5" w:rsidRPr="0054248E">
        <w:rPr>
          <w:rFonts w:cs="Arial"/>
          <w:color w:val="auto"/>
        </w:rPr>
        <w:t xml:space="preserve">, Level 1 and 2, Pioneer and </w:t>
      </w:r>
      <w:proofErr w:type="spellStart"/>
      <w:r w:rsidR="003277D5" w:rsidRPr="0054248E">
        <w:rPr>
          <w:rFonts w:cs="Arial"/>
          <w:color w:val="auto"/>
        </w:rPr>
        <w:t>Huddersfield</w:t>
      </w:r>
      <w:proofErr w:type="spellEnd"/>
      <w:r w:rsidR="003277D5" w:rsidRPr="0054248E">
        <w:rPr>
          <w:rFonts w:cs="Arial"/>
          <w:color w:val="auto"/>
        </w:rPr>
        <w:t xml:space="preserve">, W/C 22 September, Free if you don’t already have a Level 2 Functional Skills qualification or a grade 4 or C or above at GCSE, or if you have been assessed below a Level 2 or grade 4 GCSE, funding available </w:t>
      </w:r>
    </w:p>
    <w:p w14:paraId="40DB1E17" w14:textId="77777777" w:rsidR="00D46F15" w:rsidRPr="0054248E" w:rsidRDefault="001C73CD">
      <w:pPr>
        <w:rPr>
          <w:rFonts w:cs="Arial"/>
          <w:color w:val="auto"/>
        </w:rPr>
      </w:pPr>
      <w:r w:rsidRPr="0054248E">
        <w:rPr>
          <w:rFonts w:cs="Arial"/>
          <w:color w:val="auto"/>
        </w:rPr>
        <w:t>Functional Skills English</w:t>
      </w:r>
      <w:r w:rsidR="003277D5" w:rsidRPr="0054248E">
        <w:rPr>
          <w:rFonts w:cs="Arial"/>
          <w:color w:val="auto"/>
        </w:rPr>
        <w:t>, Entry 1,</w:t>
      </w:r>
      <w:r w:rsidRPr="0054248E">
        <w:rPr>
          <w:rFonts w:cs="Arial"/>
          <w:color w:val="auto"/>
        </w:rPr>
        <w:t xml:space="preserve"> 2, 3</w:t>
      </w:r>
      <w:r w:rsidR="003277D5" w:rsidRPr="0054248E">
        <w:rPr>
          <w:rFonts w:cs="Arial"/>
          <w:color w:val="auto"/>
        </w:rPr>
        <w:t xml:space="preserve">, Pioneer, W/C 19 September, 12 weeks, Free if you don’t already have a Level 2 Functional Skills qualification or a grade 4 or C or above at GCSE, or if you have been assessed below a Level 2 or grade 4 GCSE, funding available, call to join </w:t>
      </w:r>
    </w:p>
    <w:p w14:paraId="311E386A" w14:textId="77777777" w:rsidR="00D46F15" w:rsidRPr="0054248E" w:rsidRDefault="001C73CD">
      <w:pPr>
        <w:pStyle w:val="Heading2"/>
        <w:rPr>
          <w:rFonts w:ascii="Arial" w:hAnsi="Arial" w:cs="Arial"/>
          <w:color w:val="auto"/>
        </w:rPr>
      </w:pPr>
      <w:r w:rsidRPr="0054248E">
        <w:rPr>
          <w:rFonts w:ascii="Arial" w:hAnsi="Arial" w:cs="Arial"/>
          <w:color w:val="auto"/>
        </w:rPr>
        <w:t>Page 27</w:t>
      </w:r>
      <w:r w:rsidR="00A65A95" w:rsidRPr="0054248E">
        <w:rPr>
          <w:rFonts w:ascii="Arial" w:hAnsi="Arial" w:cs="Arial"/>
          <w:color w:val="auto"/>
        </w:rPr>
        <w:t xml:space="preserve"> - </w:t>
      </w:r>
      <w:proofErr w:type="spellStart"/>
      <w:r w:rsidR="00A65A95" w:rsidRPr="0054248E">
        <w:rPr>
          <w:rFonts w:ascii="Arial" w:hAnsi="Arial" w:cs="Arial"/>
          <w:color w:val="auto"/>
        </w:rPr>
        <w:t>Maths</w:t>
      </w:r>
      <w:proofErr w:type="spellEnd"/>
    </w:p>
    <w:p w14:paraId="6F670F19" w14:textId="77777777" w:rsidR="003277D5" w:rsidRPr="0054248E" w:rsidRDefault="001C73CD">
      <w:pPr>
        <w:rPr>
          <w:rFonts w:cs="Arial"/>
          <w:color w:val="auto"/>
        </w:rPr>
      </w:pPr>
      <w:r w:rsidRPr="0054248E">
        <w:rPr>
          <w:rFonts w:cs="Arial"/>
          <w:color w:val="auto"/>
        </w:rPr>
        <w:t xml:space="preserve">GCSE </w:t>
      </w:r>
      <w:proofErr w:type="spellStart"/>
      <w:r w:rsidRPr="0054248E">
        <w:rPr>
          <w:rFonts w:cs="Arial"/>
          <w:color w:val="auto"/>
        </w:rPr>
        <w:t>Maths</w:t>
      </w:r>
      <w:proofErr w:type="spellEnd"/>
      <w:r w:rsidR="003277D5" w:rsidRPr="0054248E">
        <w:rPr>
          <w:rFonts w:cs="Arial"/>
          <w:color w:val="auto"/>
        </w:rPr>
        <w:t>,</w:t>
      </w:r>
      <w:r w:rsidRPr="0054248E">
        <w:rPr>
          <w:rFonts w:cs="Arial"/>
          <w:color w:val="auto"/>
        </w:rPr>
        <w:t xml:space="preserve"> GCSE</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Pioneer and Online, W/C 15 September – Day and </w:t>
      </w:r>
      <w:r w:rsidRPr="0054248E">
        <w:rPr>
          <w:rFonts w:cs="Arial"/>
          <w:color w:val="auto"/>
        </w:rPr>
        <w:t>Evening available</w:t>
      </w:r>
      <w:r w:rsidR="003277D5" w:rsidRPr="0054248E">
        <w:rPr>
          <w:rFonts w:cs="Arial"/>
          <w:color w:val="auto"/>
        </w:rPr>
        <w:t>,</w:t>
      </w:r>
      <w:r w:rsidRPr="0054248E">
        <w:rPr>
          <w:rFonts w:cs="Arial"/>
          <w:color w:val="auto"/>
        </w:rPr>
        <w:t xml:space="preserve"> 32 weeks</w:t>
      </w:r>
      <w:r w:rsidR="003277D5" w:rsidRPr="0054248E">
        <w:rPr>
          <w:rFonts w:cs="Arial"/>
          <w:color w:val="auto"/>
        </w:rPr>
        <w:t>, Free if you don’t already have a Level 2 Functional Skills qualification or a grade 4 or C or above at GCSE, or if you have been assessed below a Level 2 or grade 4 GCSE, funding available, call to join</w:t>
      </w:r>
    </w:p>
    <w:p w14:paraId="5FBB350E" w14:textId="77777777" w:rsidR="003277D5" w:rsidRPr="0054248E" w:rsidRDefault="001C73CD">
      <w:pPr>
        <w:rPr>
          <w:rFonts w:cs="Arial"/>
          <w:color w:val="auto"/>
        </w:rPr>
      </w:pPr>
      <w:r w:rsidRPr="0054248E">
        <w:rPr>
          <w:rFonts w:cs="Arial"/>
          <w:color w:val="auto"/>
        </w:rPr>
        <w:t xml:space="preserve">Prepare for GCSE </w:t>
      </w:r>
      <w:proofErr w:type="spellStart"/>
      <w:r w:rsidRPr="0054248E">
        <w:rPr>
          <w:rFonts w:cs="Arial"/>
          <w:color w:val="auto"/>
        </w:rPr>
        <w:t>Maths</w:t>
      </w:r>
      <w:proofErr w:type="spellEnd"/>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15 October – Day, </w:t>
      </w:r>
      <w:r w:rsidRPr="0054248E">
        <w:rPr>
          <w:rFonts w:cs="Arial"/>
          <w:color w:val="auto"/>
        </w:rPr>
        <w:t>7 weeks</w:t>
      </w:r>
      <w:r w:rsidR="003277D5" w:rsidRPr="0054248E">
        <w:rPr>
          <w:rFonts w:cs="Arial"/>
          <w:color w:val="auto"/>
        </w:rPr>
        <w:t>, Free if you don’t already have a Level 2 Functional Skills qualification or a grade 4 or C or above at GCSE, or if you have been assessed below a Level 2 or grade 4 GCSE, funding available</w:t>
      </w:r>
    </w:p>
    <w:p w14:paraId="2BEF4768" w14:textId="77777777" w:rsidR="003277D5" w:rsidRPr="0054248E" w:rsidRDefault="001C73CD">
      <w:pPr>
        <w:rPr>
          <w:rFonts w:cs="Arial"/>
          <w:color w:val="auto"/>
        </w:rPr>
      </w:pPr>
      <w:r w:rsidRPr="0054248E">
        <w:rPr>
          <w:rFonts w:cs="Arial"/>
          <w:color w:val="auto"/>
        </w:rPr>
        <w:t xml:space="preserve">Fast Track GCSE </w:t>
      </w:r>
      <w:proofErr w:type="spellStart"/>
      <w:r w:rsidRPr="0054248E">
        <w:rPr>
          <w:rFonts w:cs="Arial"/>
          <w:color w:val="auto"/>
        </w:rPr>
        <w:t>Maths</w:t>
      </w:r>
      <w:proofErr w:type="spellEnd"/>
      <w:r w:rsidR="003277D5" w:rsidRPr="0054248E">
        <w:rPr>
          <w:rFonts w:cs="Arial"/>
          <w:color w:val="auto"/>
        </w:rPr>
        <w:t>,</w:t>
      </w:r>
      <w:r w:rsidRPr="0054248E">
        <w:rPr>
          <w:rFonts w:cs="Arial"/>
          <w:color w:val="auto"/>
        </w:rPr>
        <w:t xml:space="preserve"> GCSE</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Centre, 10 December, 20 weeks, Free if you don’t already have a Level 2 Functional Skills qualification or a grade 4 or C or above at GCSE, or if you have been assessed below a Level 2 or grade 4 GCSE, funding available, call to join</w:t>
      </w:r>
    </w:p>
    <w:p w14:paraId="15933B26" w14:textId="77777777" w:rsidR="003277D5" w:rsidRPr="0054248E" w:rsidRDefault="001C73CD">
      <w:pPr>
        <w:rPr>
          <w:rFonts w:cs="Arial"/>
          <w:color w:val="auto"/>
        </w:rPr>
      </w:pPr>
      <w:r w:rsidRPr="0054248E">
        <w:rPr>
          <w:rFonts w:cs="Arial"/>
          <w:color w:val="auto"/>
        </w:rPr>
        <w:t xml:space="preserve">Functional Skills </w:t>
      </w:r>
      <w:proofErr w:type="spellStart"/>
      <w:r w:rsidRPr="0054248E">
        <w:rPr>
          <w:rFonts w:cs="Arial"/>
          <w:color w:val="auto"/>
        </w:rPr>
        <w:t>Maths</w:t>
      </w:r>
      <w:proofErr w:type="spellEnd"/>
      <w:r w:rsidR="003277D5" w:rsidRPr="0054248E">
        <w:rPr>
          <w:rFonts w:cs="Arial"/>
          <w:color w:val="auto"/>
        </w:rPr>
        <w:t>, Entry 1,</w:t>
      </w:r>
      <w:r w:rsidRPr="0054248E">
        <w:rPr>
          <w:rFonts w:cs="Arial"/>
          <w:color w:val="auto"/>
        </w:rPr>
        <w:t xml:space="preserve"> 2, 3</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Centre, W/C 15 September, Day or </w:t>
      </w:r>
      <w:r w:rsidRPr="0054248E">
        <w:rPr>
          <w:rFonts w:cs="Arial"/>
          <w:color w:val="auto"/>
        </w:rPr>
        <w:t>Evening</w:t>
      </w:r>
      <w:r w:rsidR="003277D5" w:rsidRPr="0054248E">
        <w:rPr>
          <w:rFonts w:cs="Arial"/>
          <w:color w:val="auto"/>
        </w:rPr>
        <w:t>,</w:t>
      </w:r>
      <w:r w:rsidRPr="0054248E">
        <w:rPr>
          <w:rFonts w:cs="Arial"/>
          <w:color w:val="auto"/>
        </w:rPr>
        <w:t xml:space="preserve"> 32 weeks</w:t>
      </w:r>
      <w:r w:rsidR="003277D5" w:rsidRPr="0054248E">
        <w:rPr>
          <w:rFonts w:cs="Arial"/>
          <w:color w:val="auto"/>
        </w:rPr>
        <w:t>, Free if you don’t already have a Level 2 Functional Skills qualification or a grade 4 or C or above at GCSE, or if you have been assessed below a Level 2 or grade 4 GCSE, funding available, call to join</w:t>
      </w:r>
    </w:p>
    <w:p w14:paraId="4C50D687" w14:textId="77777777" w:rsidR="003277D5" w:rsidRPr="0054248E" w:rsidRDefault="001C73CD">
      <w:pPr>
        <w:rPr>
          <w:rFonts w:cs="Arial"/>
          <w:color w:val="auto"/>
        </w:rPr>
      </w:pPr>
      <w:r w:rsidRPr="0054248E">
        <w:rPr>
          <w:rFonts w:cs="Arial"/>
          <w:color w:val="auto"/>
        </w:rPr>
        <w:t xml:space="preserve">Functional Skills </w:t>
      </w:r>
      <w:proofErr w:type="spellStart"/>
      <w:r w:rsidRPr="0054248E">
        <w:rPr>
          <w:rFonts w:cs="Arial"/>
          <w:color w:val="auto"/>
        </w:rPr>
        <w:t>Maths</w:t>
      </w:r>
      <w:proofErr w:type="spellEnd"/>
      <w:r w:rsidR="003277D5" w:rsidRPr="0054248E">
        <w:rPr>
          <w:rFonts w:cs="Arial"/>
          <w:color w:val="auto"/>
        </w:rPr>
        <w:t>, Entry 1,</w:t>
      </w:r>
      <w:r w:rsidRPr="0054248E">
        <w:rPr>
          <w:rFonts w:cs="Arial"/>
          <w:color w:val="auto"/>
        </w:rPr>
        <w:t xml:space="preserve"> 2, </w:t>
      </w:r>
      <w:r w:rsidR="003277D5" w:rsidRPr="0054248E">
        <w:rPr>
          <w:rFonts w:cs="Arial"/>
          <w:color w:val="auto"/>
        </w:rPr>
        <w:t>3, Pioneer, W/C 25 September – Evening,</w:t>
      </w:r>
      <w:r w:rsidRPr="0054248E">
        <w:rPr>
          <w:rFonts w:cs="Arial"/>
          <w:color w:val="auto"/>
        </w:rPr>
        <w:t xml:space="preserve"> 32 weeks</w:t>
      </w:r>
      <w:r w:rsidR="003277D5" w:rsidRPr="0054248E">
        <w:rPr>
          <w:rFonts w:cs="Arial"/>
          <w:color w:val="auto"/>
        </w:rPr>
        <w:t>, Free if you don’t already have a Level 2 Functional Skills qualification or a grade 4 or C or above at GCSE, or if you have been assessed below a Level 2 or grade 4 GCSE, funding available, call to join</w:t>
      </w:r>
    </w:p>
    <w:p w14:paraId="5442DBF3" w14:textId="77777777" w:rsidR="003277D5" w:rsidRPr="0054248E" w:rsidRDefault="001C73CD">
      <w:pPr>
        <w:rPr>
          <w:rFonts w:cs="Arial"/>
          <w:color w:val="auto"/>
        </w:rPr>
      </w:pPr>
      <w:r w:rsidRPr="0054248E">
        <w:rPr>
          <w:rFonts w:cs="Arial"/>
          <w:color w:val="auto"/>
        </w:rPr>
        <w:t xml:space="preserve">Functional Skills </w:t>
      </w:r>
      <w:proofErr w:type="spellStart"/>
      <w:r w:rsidRPr="0054248E">
        <w:rPr>
          <w:rFonts w:cs="Arial"/>
          <w:color w:val="auto"/>
        </w:rPr>
        <w:t>Maths</w:t>
      </w:r>
      <w:proofErr w:type="spellEnd"/>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and Pioneer, W/C 15 September Day or</w:t>
      </w:r>
      <w:r w:rsidRPr="0054248E">
        <w:rPr>
          <w:rFonts w:cs="Arial"/>
          <w:color w:val="auto"/>
        </w:rPr>
        <w:t xml:space="preserve"> Evening</w:t>
      </w:r>
      <w:r w:rsidR="003277D5" w:rsidRPr="0054248E">
        <w:rPr>
          <w:rFonts w:cs="Arial"/>
          <w:color w:val="auto"/>
        </w:rPr>
        <w:t>,</w:t>
      </w:r>
      <w:r w:rsidRPr="0054248E">
        <w:rPr>
          <w:rFonts w:cs="Arial"/>
          <w:color w:val="auto"/>
        </w:rPr>
        <w:t xml:space="preserve"> 32 weeks</w:t>
      </w:r>
      <w:r w:rsidR="003277D5" w:rsidRPr="0054248E">
        <w:rPr>
          <w:rFonts w:cs="Arial"/>
          <w:color w:val="auto"/>
        </w:rPr>
        <w:t>, Free if you don’t already have a Level 2 Functional Skills qualification or a grade 4 or C or above at GCSE, or if you have been assessed below a Level 2 or grade 4 GCSE, funding available, call to join</w:t>
      </w:r>
    </w:p>
    <w:p w14:paraId="23FCCA21" w14:textId="77777777" w:rsidR="007A7871" w:rsidRPr="0054248E" w:rsidRDefault="001C73CD">
      <w:pPr>
        <w:rPr>
          <w:rFonts w:cs="Arial"/>
          <w:color w:val="auto"/>
        </w:rPr>
      </w:pPr>
      <w:r w:rsidRPr="0054248E">
        <w:rPr>
          <w:rFonts w:cs="Arial"/>
          <w:color w:val="auto"/>
        </w:rPr>
        <w:t xml:space="preserve">Fast Track Functional Skills </w:t>
      </w:r>
      <w:proofErr w:type="spellStart"/>
      <w:r w:rsidRPr="0054248E">
        <w:rPr>
          <w:rFonts w:cs="Arial"/>
          <w:color w:val="auto"/>
        </w:rPr>
        <w:t>Maths</w:t>
      </w:r>
      <w:proofErr w:type="spellEnd"/>
      <w:r w:rsidR="003277D5" w:rsidRPr="0054248E">
        <w:rPr>
          <w:rFonts w:cs="Arial"/>
          <w:color w:val="auto"/>
        </w:rPr>
        <w:t>,</w:t>
      </w:r>
      <w:r w:rsidRPr="0054248E">
        <w:rPr>
          <w:rFonts w:cs="Arial"/>
          <w:color w:val="auto"/>
        </w:rPr>
        <w:t xml:space="preserve"> Entry Level</w:t>
      </w:r>
      <w:r w:rsidR="003277D5" w:rsidRPr="0054248E">
        <w:rPr>
          <w:rFonts w:cs="Arial"/>
          <w:color w:val="auto"/>
        </w:rPr>
        <w:t xml:space="preserve">, </w:t>
      </w:r>
      <w:proofErr w:type="spellStart"/>
      <w:r w:rsidR="003277D5" w:rsidRPr="0054248E">
        <w:rPr>
          <w:rFonts w:cs="Arial"/>
          <w:color w:val="auto"/>
        </w:rPr>
        <w:t>Huddersfield</w:t>
      </w:r>
      <w:proofErr w:type="spellEnd"/>
      <w:r w:rsidR="003277D5" w:rsidRPr="0054248E">
        <w:rPr>
          <w:rFonts w:cs="Arial"/>
          <w:color w:val="auto"/>
        </w:rPr>
        <w:t xml:space="preserve">, </w:t>
      </w:r>
      <w:r w:rsidR="007A7871" w:rsidRPr="0054248E">
        <w:rPr>
          <w:rFonts w:cs="Arial"/>
          <w:color w:val="auto"/>
        </w:rPr>
        <w:t>12 weeks, Free if you don’t already have a Level 2 Functional Skills qualification or a grade 4 or C or above at GCSE, or if you have been assessed below a Level 2 or grade 4 GCSE, funding available, call to join</w:t>
      </w:r>
    </w:p>
    <w:p w14:paraId="33E30717" w14:textId="77777777" w:rsidR="00D46F15" w:rsidRPr="0054248E" w:rsidRDefault="001C73CD">
      <w:pPr>
        <w:rPr>
          <w:rFonts w:cs="Arial"/>
          <w:color w:val="auto"/>
        </w:rPr>
      </w:pPr>
      <w:r w:rsidRPr="0054248E">
        <w:rPr>
          <w:rFonts w:cs="Arial"/>
          <w:color w:val="auto"/>
        </w:rPr>
        <w:t xml:space="preserve">Get ready for Functional Skills </w:t>
      </w:r>
      <w:proofErr w:type="spellStart"/>
      <w:r w:rsidRPr="0054248E">
        <w:rPr>
          <w:rFonts w:cs="Arial"/>
          <w:color w:val="auto"/>
        </w:rPr>
        <w:t>Maths</w:t>
      </w:r>
      <w:proofErr w:type="spellEnd"/>
      <w:r w:rsidR="007A7871" w:rsidRPr="0054248E">
        <w:rPr>
          <w:rFonts w:cs="Arial"/>
          <w:color w:val="auto"/>
        </w:rPr>
        <w:t xml:space="preserve"> </w:t>
      </w:r>
      <w:r w:rsidRPr="0054248E">
        <w:rPr>
          <w:rFonts w:cs="Arial"/>
          <w:color w:val="auto"/>
        </w:rPr>
        <w:t xml:space="preserve">(Functional Skills) </w:t>
      </w:r>
      <w:proofErr w:type="spellStart"/>
      <w:r w:rsidRPr="0054248E">
        <w:rPr>
          <w:rFonts w:cs="Arial"/>
          <w:color w:val="auto"/>
        </w:rPr>
        <w:t>Maths</w:t>
      </w:r>
      <w:proofErr w:type="spellEnd"/>
      <w:r w:rsidRPr="0054248E">
        <w:rPr>
          <w:rFonts w:cs="Arial"/>
          <w:color w:val="auto"/>
        </w:rPr>
        <w:t xml:space="preserve"> - Money Sense</w:t>
      </w:r>
      <w:r w:rsidR="007A7871" w:rsidRPr="0054248E">
        <w:rPr>
          <w:rFonts w:cs="Arial"/>
          <w:color w:val="auto"/>
        </w:rPr>
        <w:t xml:space="preserve">, Pioneer, W/C 22 September, 14 weeks, Free if you don’t already have a Level 2 Functional Skills qualification or a grade 4 or C or above at GCSE, or if you have been assessed below a Level 2 or grade 4 GCSE, funding available, call to join </w:t>
      </w:r>
    </w:p>
    <w:p w14:paraId="2793D28D" w14:textId="77777777" w:rsidR="00D46F15" w:rsidRPr="0054248E" w:rsidRDefault="001C73CD">
      <w:pPr>
        <w:pStyle w:val="Heading2"/>
        <w:rPr>
          <w:rFonts w:ascii="Arial" w:hAnsi="Arial" w:cs="Arial"/>
          <w:color w:val="auto"/>
        </w:rPr>
      </w:pPr>
      <w:r w:rsidRPr="0054248E">
        <w:rPr>
          <w:rFonts w:ascii="Arial" w:hAnsi="Arial" w:cs="Arial"/>
          <w:color w:val="auto"/>
        </w:rPr>
        <w:t>Page 28</w:t>
      </w:r>
      <w:r w:rsidR="00A65A95" w:rsidRPr="0054248E">
        <w:rPr>
          <w:rFonts w:ascii="Arial" w:hAnsi="Arial" w:cs="Arial"/>
          <w:color w:val="auto"/>
        </w:rPr>
        <w:t xml:space="preserve"> – Funding and Eligibility</w:t>
      </w:r>
    </w:p>
    <w:p w14:paraId="6D0132DA" w14:textId="77777777" w:rsidR="007A7871" w:rsidRPr="0054248E" w:rsidRDefault="001C73CD">
      <w:pPr>
        <w:rPr>
          <w:rFonts w:cs="Arial"/>
          <w:color w:val="auto"/>
        </w:rPr>
      </w:pPr>
      <w:r w:rsidRPr="0054248E">
        <w:rPr>
          <w:rFonts w:cs="Arial"/>
          <w:color w:val="auto"/>
        </w:rPr>
        <w:t>The Adult programme is funded through the devolved Adult Skills Fund for West Yorkshire. The Mayor of West Yorkshire and the West Yorkshire Combined Authority are investing £65 million a year to improve skills across West Yorkshire</w:t>
      </w:r>
      <w:r w:rsidR="007A7871" w:rsidRPr="0054248E">
        <w:rPr>
          <w:rFonts w:cs="Arial"/>
          <w:color w:val="auto"/>
        </w:rPr>
        <w:t xml:space="preserve">, </w:t>
      </w:r>
      <w:r w:rsidRPr="0054248E">
        <w:rPr>
          <w:rFonts w:cs="Arial"/>
          <w:color w:val="auto"/>
        </w:rPr>
        <w:t xml:space="preserve">particularly among those who need it most. You may be entitled to fee remission on eligible courses through the Adult Skills Fund. </w:t>
      </w:r>
    </w:p>
    <w:p w14:paraId="6208C7E9" w14:textId="77777777" w:rsidR="007A7871" w:rsidRPr="0054248E" w:rsidRDefault="001C73CD">
      <w:pPr>
        <w:rPr>
          <w:rFonts w:cs="Arial"/>
          <w:color w:val="auto"/>
        </w:rPr>
      </w:pPr>
      <w:r w:rsidRPr="0054248E">
        <w:rPr>
          <w:rFonts w:cs="Arial"/>
          <w:color w:val="auto"/>
        </w:rPr>
        <w:t>In particular, the following people may be entitled to fully funded access to training: Unemployed and seeking work</w:t>
      </w:r>
    </w:p>
    <w:p w14:paraId="05EA1315" w14:textId="77777777" w:rsidR="007A7871" w:rsidRPr="0054248E" w:rsidRDefault="001C73CD">
      <w:pPr>
        <w:rPr>
          <w:rFonts w:cs="Arial"/>
          <w:color w:val="auto"/>
        </w:rPr>
      </w:pPr>
      <w:r w:rsidRPr="0054248E">
        <w:rPr>
          <w:rFonts w:cs="Arial"/>
          <w:color w:val="auto"/>
        </w:rPr>
        <w:t xml:space="preserve"> Earning less than £25,750 year </w:t>
      </w:r>
    </w:p>
    <w:p w14:paraId="7FEAD382" w14:textId="77777777" w:rsidR="007A7871" w:rsidRPr="0054248E" w:rsidRDefault="001C73CD">
      <w:pPr>
        <w:rPr>
          <w:rFonts w:cs="Arial"/>
          <w:color w:val="auto"/>
        </w:rPr>
      </w:pPr>
      <w:r w:rsidRPr="0054248E">
        <w:rPr>
          <w:rFonts w:cs="Arial"/>
          <w:color w:val="auto"/>
        </w:rPr>
        <w:t xml:space="preserve">Wanting to achieve basic digital skills </w:t>
      </w:r>
    </w:p>
    <w:p w14:paraId="6EC11BFC" w14:textId="77777777" w:rsidR="007A7871" w:rsidRPr="0054248E" w:rsidRDefault="001C73CD">
      <w:pPr>
        <w:rPr>
          <w:rFonts w:cs="Arial"/>
          <w:color w:val="auto"/>
        </w:rPr>
      </w:pPr>
      <w:r w:rsidRPr="0054248E">
        <w:rPr>
          <w:rFonts w:cs="Arial"/>
          <w:color w:val="auto"/>
        </w:rPr>
        <w:t xml:space="preserve">If you meet the above criteria and want further information about funding your course, please contact the Course Information team. </w:t>
      </w:r>
    </w:p>
    <w:p w14:paraId="015B72D5" w14:textId="77777777" w:rsidR="007A7871" w:rsidRPr="0054248E" w:rsidRDefault="001C73CD">
      <w:pPr>
        <w:rPr>
          <w:rFonts w:cs="Arial"/>
          <w:color w:val="auto"/>
        </w:rPr>
      </w:pPr>
      <w:r w:rsidRPr="0054248E">
        <w:rPr>
          <w:rFonts w:cs="Arial"/>
          <w:color w:val="auto"/>
        </w:rPr>
        <w:t xml:space="preserve">T 01484 437100 E info@kirkleescollege.ac.uk </w:t>
      </w:r>
    </w:p>
    <w:p w14:paraId="2C511897" w14:textId="77777777" w:rsidR="00D46F15" w:rsidRPr="0054248E" w:rsidRDefault="001C73CD">
      <w:pPr>
        <w:rPr>
          <w:rFonts w:cs="Arial"/>
          <w:color w:val="auto"/>
        </w:rPr>
      </w:pPr>
      <w:r w:rsidRPr="0054248E">
        <w:rPr>
          <w:rFonts w:cs="Arial"/>
          <w:color w:val="auto"/>
        </w:rPr>
        <w:t>Please note all funding rules are subject to change with no notice. Advanced Learner help for those studying eligible Level 3</w:t>
      </w:r>
      <w:r w:rsidR="007A7871" w:rsidRPr="0054248E">
        <w:rPr>
          <w:rFonts w:cs="Arial"/>
          <w:color w:val="auto"/>
        </w:rPr>
        <w:t xml:space="preserve"> and meet</w:t>
      </w:r>
      <w:r w:rsidRPr="0054248E">
        <w:rPr>
          <w:rFonts w:cs="Arial"/>
          <w:color w:val="auto"/>
        </w:rPr>
        <w:t xml:space="preserve"> criteria for fee remission, you can apply for an Advanced Learner Loan to fund your studies. </w:t>
      </w:r>
      <w:r w:rsidR="007A7871" w:rsidRPr="0054248E">
        <w:rPr>
          <w:rFonts w:cs="Arial"/>
          <w:color w:val="auto"/>
        </w:rPr>
        <w:t xml:space="preserve">To find out if you are </w:t>
      </w:r>
      <w:r w:rsidRPr="0054248E">
        <w:rPr>
          <w:rFonts w:cs="Arial"/>
          <w:color w:val="auto"/>
        </w:rPr>
        <w:t>eligible, please email customerservices@kirkleescollege.ac.uk</w:t>
      </w:r>
    </w:p>
    <w:p w14:paraId="3E293013" w14:textId="77777777" w:rsidR="00D46F15" w:rsidRPr="0054248E" w:rsidRDefault="001C73CD">
      <w:pPr>
        <w:pStyle w:val="Heading2"/>
        <w:rPr>
          <w:rFonts w:ascii="Arial" w:hAnsi="Arial" w:cs="Arial"/>
          <w:color w:val="auto"/>
        </w:rPr>
      </w:pPr>
      <w:r w:rsidRPr="0054248E">
        <w:rPr>
          <w:rFonts w:ascii="Arial" w:hAnsi="Arial" w:cs="Arial"/>
          <w:color w:val="auto"/>
        </w:rPr>
        <w:t>Page 29</w:t>
      </w:r>
      <w:r w:rsidR="00A65A95" w:rsidRPr="0054248E">
        <w:rPr>
          <w:rFonts w:ascii="Arial" w:hAnsi="Arial" w:cs="Arial"/>
          <w:color w:val="auto"/>
        </w:rPr>
        <w:t xml:space="preserve"> </w:t>
      </w:r>
    </w:p>
    <w:p w14:paraId="4D26185D" w14:textId="77777777" w:rsidR="007A7871" w:rsidRPr="0054248E" w:rsidRDefault="001C73CD">
      <w:pPr>
        <w:rPr>
          <w:rFonts w:cs="Arial"/>
          <w:color w:val="auto"/>
        </w:rPr>
      </w:pPr>
      <w:r w:rsidRPr="0054248E">
        <w:rPr>
          <w:rFonts w:cs="Arial"/>
          <w:color w:val="auto"/>
        </w:rPr>
        <w:t xml:space="preserve">Community Courses </w:t>
      </w:r>
    </w:p>
    <w:p w14:paraId="498186A5" w14:textId="77777777" w:rsidR="00D46F15" w:rsidRPr="0054248E" w:rsidRDefault="001C73CD">
      <w:pPr>
        <w:rPr>
          <w:rFonts w:cs="Arial"/>
          <w:color w:val="auto"/>
        </w:rPr>
      </w:pPr>
      <w:r w:rsidRPr="0054248E">
        <w:rPr>
          <w:rFonts w:cs="Arial"/>
          <w:color w:val="auto"/>
        </w:rPr>
        <w:t>Our community courses are focused on up-skilling in a range of subjects and practical skills, to support you in your progression to employment, further education, improving your health and wellbeing, and equipping you to support your child</w:t>
      </w:r>
      <w:r w:rsidR="007A7871" w:rsidRPr="0054248E">
        <w:rPr>
          <w:rFonts w:cs="Arial"/>
          <w:color w:val="auto"/>
        </w:rPr>
        <w:t>’</w:t>
      </w:r>
      <w:r w:rsidRPr="0054248E">
        <w:rPr>
          <w:rFonts w:cs="Arial"/>
          <w:color w:val="auto"/>
        </w:rPr>
        <w:t>s learning. Taught across our seven centres and in community centres in Kirklees, examples of our community courses include cookery, arts and crafts, DIY, digital skills and animal care and more. a range of industries and careers, t hat can be undertaken individually, or through your employer</w:t>
      </w:r>
      <w:r w:rsidR="007A7871" w:rsidRPr="0054248E">
        <w:rPr>
          <w:rFonts w:cs="Arial"/>
          <w:color w:val="auto"/>
        </w:rPr>
        <w:t>.</w:t>
      </w:r>
    </w:p>
    <w:p w14:paraId="09174023" w14:textId="77777777" w:rsidR="00D46F15" w:rsidRPr="0054248E" w:rsidRDefault="001C73CD">
      <w:pPr>
        <w:pStyle w:val="Heading2"/>
        <w:rPr>
          <w:rFonts w:ascii="Arial" w:hAnsi="Arial" w:cs="Arial"/>
          <w:color w:val="auto"/>
        </w:rPr>
      </w:pPr>
      <w:r w:rsidRPr="0054248E">
        <w:rPr>
          <w:rFonts w:ascii="Arial" w:hAnsi="Arial" w:cs="Arial"/>
          <w:color w:val="auto"/>
        </w:rPr>
        <w:t>Page 30</w:t>
      </w:r>
    </w:p>
    <w:p w14:paraId="5C042A2C" w14:textId="77777777" w:rsidR="00932217" w:rsidRPr="0054248E" w:rsidRDefault="001C73CD">
      <w:pPr>
        <w:rPr>
          <w:rFonts w:cs="Arial"/>
          <w:color w:val="auto"/>
        </w:rPr>
      </w:pPr>
      <w:r w:rsidRPr="0054248E">
        <w:rPr>
          <w:rFonts w:cs="Arial"/>
          <w:color w:val="auto"/>
        </w:rPr>
        <w:t xml:space="preserve">Apprenticeships are for people of all ages and they are a fantastic way to get your foot in the door in a new </w:t>
      </w:r>
      <w:r w:rsidR="007A7871" w:rsidRPr="0054248E">
        <w:rPr>
          <w:rFonts w:cs="Arial"/>
          <w:color w:val="auto"/>
        </w:rPr>
        <w:t xml:space="preserve">career or industry if you have limited experience. To start and apprenticeship, you must first find an employer </w:t>
      </w:r>
      <w:r w:rsidRPr="0054248E">
        <w:rPr>
          <w:rFonts w:cs="Arial"/>
          <w:color w:val="auto"/>
        </w:rPr>
        <w:t xml:space="preserve">advise you on your CV and interview preparation, and help you go through the sign-up process. </w:t>
      </w:r>
    </w:p>
    <w:p w14:paraId="26D2C150" w14:textId="77777777" w:rsidR="00932217" w:rsidRPr="0054248E" w:rsidRDefault="00932217">
      <w:pPr>
        <w:rPr>
          <w:rFonts w:cs="Arial"/>
          <w:color w:val="auto"/>
        </w:rPr>
      </w:pPr>
      <w:r w:rsidRPr="0054248E">
        <w:rPr>
          <w:rFonts w:cs="Arial"/>
          <w:color w:val="auto"/>
        </w:rPr>
        <w:t>We offer apprenticeships in:</w:t>
      </w:r>
    </w:p>
    <w:p w14:paraId="7E4EE00B" w14:textId="77777777" w:rsidR="00932217" w:rsidRPr="0054248E" w:rsidRDefault="001C73CD">
      <w:pPr>
        <w:rPr>
          <w:rFonts w:cs="Arial"/>
          <w:color w:val="auto"/>
        </w:rPr>
      </w:pPr>
      <w:r w:rsidRPr="0054248E">
        <w:rPr>
          <w:rFonts w:cs="Arial"/>
          <w:color w:val="auto"/>
        </w:rPr>
        <w:t>Business and Enterprise</w:t>
      </w:r>
    </w:p>
    <w:p w14:paraId="32F5F8DD" w14:textId="77777777" w:rsidR="00932217" w:rsidRPr="0054248E" w:rsidRDefault="001C73CD">
      <w:pPr>
        <w:rPr>
          <w:rFonts w:cs="Arial"/>
          <w:color w:val="auto"/>
        </w:rPr>
      </w:pPr>
      <w:r w:rsidRPr="0054248E">
        <w:rPr>
          <w:rFonts w:cs="Arial"/>
          <w:color w:val="auto"/>
        </w:rPr>
        <w:t xml:space="preserve">Education and Early Years </w:t>
      </w:r>
    </w:p>
    <w:p w14:paraId="2158FB4C" w14:textId="77777777" w:rsidR="00932217" w:rsidRPr="0054248E" w:rsidRDefault="001C73CD">
      <w:pPr>
        <w:rPr>
          <w:rFonts w:cs="Arial"/>
          <w:color w:val="auto"/>
        </w:rPr>
      </w:pPr>
      <w:r w:rsidRPr="0054248E">
        <w:rPr>
          <w:rFonts w:cs="Arial"/>
          <w:color w:val="auto"/>
        </w:rPr>
        <w:t xml:space="preserve">Computing and ICT </w:t>
      </w:r>
    </w:p>
    <w:p w14:paraId="6DAD513F" w14:textId="77777777" w:rsidR="00932217" w:rsidRPr="0054248E" w:rsidRDefault="001C73CD">
      <w:pPr>
        <w:rPr>
          <w:rFonts w:cs="Arial"/>
          <w:color w:val="auto"/>
        </w:rPr>
      </w:pPr>
      <w:r w:rsidRPr="0054248E">
        <w:rPr>
          <w:rFonts w:cs="Arial"/>
          <w:color w:val="auto"/>
        </w:rPr>
        <w:t xml:space="preserve">Construction </w:t>
      </w:r>
    </w:p>
    <w:p w14:paraId="2D12D865" w14:textId="77777777" w:rsidR="00932217" w:rsidRPr="0054248E" w:rsidRDefault="001C73CD">
      <w:pPr>
        <w:rPr>
          <w:rFonts w:cs="Arial"/>
          <w:color w:val="auto"/>
        </w:rPr>
      </w:pPr>
      <w:r w:rsidRPr="0054248E">
        <w:rPr>
          <w:rFonts w:cs="Arial"/>
          <w:color w:val="auto"/>
        </w:rPr>
        <w:t xml:space="preserve">Engineering </w:t>
      </w:r>
    </w:p>
    <w:p w14:paraId="470473EE" w14:textId="77777777" w:rsidR="00932217" w:rsidRPr="0054248E" w:rsidRDefault="001C73CD">
      <w:pPr>
        <w:rPr>
          <w:rFonts w:cs="Arial"/>
          <w:color w:val="auto"/>
        </w:rPr>
      </w:pPr>
      <w:r w:rsidRPr="0054248E">
        <w:rPr>
          <w:rFonts w:cs="Arial"/>
          <w:color w:val="auto"/>
        </w:rPr>
        <w:t xml:space="preserve">Hair and Beauty </w:t>
      </w:r>
    </w:p>
    <w:p w14:paraId="10E0581E" w14:textId="77777777" w:rsidR="00932217" w:rsidRPr="0054248E" w:rsidRDefault="001C73CD">
      <w:pPr>
        <w:rPr>
          <w:rFonts w:cs="Arial"/>
          <w:color w:val="auto"/>
        </w:rPr>
      </w:pPr>
      <w:r w:rsidRPr="0054248E">
        <w:rPr>
          <w:rFonts w:cs="Arial"/>
          <w:color w:val="auto"/>
        </w:rPr>
        <w:t>Hospitality and Catering</w:t>
      </w:r>
    </w:p>
    <w:p w14:paraId="09A12489" w14:textId="77777777" w:rsidR="00932217" w:rsidRPr="0054248E" w:rsidRDefault="001C73CD">
      <w:pPr>
        <w:rPr>
          <w:rFonts w:cs="Arial"/>
          <w:color w:val="auto"/>
        </w:rPr>
      </w:pPr>
      <w:r w:rsidRPr="0054248E">
        <w:rPr>
          <w:rFonts w:cs="Arial"/>
          <w:color w:val="auto"/>
        </w:rPr>
        <w:t xml:space="preserve">Motor Vehicle </w:t>
      </w:r>
    </w:p>
    <w:p w14:paraId="060340A3" w14:textId="77777777" w:rsidR="00932217" w:rsidRPr="0054248E" w:rsidRDefault="001C73CD">
      <w:pPr>
        <w:rPr>
          <w:rFonts w:cs="Arial"/>
          <w:color w:val="auto"/>
        </w:rPr>
      </w:pPr>
      <w:r w:rsidRPr="0054248E">
        <w:rPr>
          <w:rFonts w:cs="Arial"/>
          <w:color w:val="auto"/>
        </w:rPr>
        <w:t xml:space="preserve">Process Manufacturing </w:t>
      </w:r>
    </w:p>
    <w:p w14:paraId="45D36EC7" w14:textId="77777777" w:rsidR="00932217" w:rsidRPr="0054248E" w:rsidRDefault="001C73CD">
      <w:pPr>
        <w:rPr>
          <w:rFonts w:cs="Arial"/>
          <w:color w:val="auto"/>
        </w:rPr>
      </w:pPr>
      <w:r w:rsidRPr="0054248E">
        <w:rPr>
          <w:rFonts w:cs="Arial"/>
          <w:color w:val="auto"/>
        </w:rPr>
        <w:t xml:space="preserve">Science </w:t>
      </w:r>
    </w:p>
    <w:p w14:paraId="5B4D9FA8" w14:textId="77777777" w:rsidR="00932217" w:rsidRPr="0054248E" w:rsidRDefault="001C73CD">
      <w:pPr>
        <w:rPr>
          <w:rFonts w:cs="Arial"/>
          <w:color w:val="auto"/>
        </w:rPr>
      </w:pPr>
      <w:r w:rsidRPr="0054248E">
        <w:rPr>
          <w:rFonts w:cs="Arial"/>
          <w:color w:val="auto"/>
        </w:rPr>
        <w:t xml:space="preserve">Sport </w:t>
      </w:r>
    </w:p>
    <w:p w14:paraId="4BF2E84A" w14:textId="77777777" w:rsidR="00932217" w:rsidRPr="0054248E" w:rsidRDefault="001C73CD">
      <w:pPr>
        <w:rPr>
          <w:rFonts w:cs="Arial"/>
          <w:color w:val="auto"/>
        </w:rPr>
      </w:pPr>
      <w:r w:rsidRPr="0054248E">
        <w:rPr>
          <w:rFonts w:cs="Arial"/>
          <w:color w:val="auto"/>
        </w:rPr>
        <w:t xml:space="preserve">Teacher Education </w:t>
      </w:r>
    </w:p>
    <w:p w14:paraId="40C64D2D" w14:textId="77777777" w:rsidR="00D46F15" w:rsidRPr="0054248E" w:rsidRDefault="001C73CD">
      <w:pPr>
        <w:rPr>
          <w:rFonts w:cs="Arial"/>
          <w:color w:val="auto"/>
        </w:rPr>
      </w:pPr>
      <w:r w:rsidRPr="0054248E">
        <w:rPr>
          <w:rFonts w:cs="Arial"/>
          <w:color w:val="auto"/>
        </w:rPr>
        <w:t>To speak to a member of our team, please email apprenticeships@kirkleescollege.ac.uk, or call 0800 781 3020.</w:t>
      </w:r>
    </w:p>
    <w:p w14:paraId="128B9F93" w14:textId="77777777" w:rsidR="00D46F15" w:rsidRPr="0054248E" w:rsidRDefault="001C73CD">
      <w:pPr>
        <w:pStyle w:val="Heading2"/>
        <w:rPr>
          <w:rFonts w:ascii="Arial" w:hAnsi="Arial" w:cs="Arial"/>
          <w:color w:val="auto"/>
        </w:rPr>
      </w:pPr>
      <w:r w:rsidRPr="0054248E">
        <w:rPr>
          <w:rFonts w:ascii="Arial" w:hAnsi="Arial" w:cs="Arial"/>
          <w:color w:val="auto"/>
        </w:rPr>
        <w:t>Page 31</w:t>
      </w:r>
    </w:p>
    <w:p w14:paraId="11759748" w14:textId="77777777" w:rsidR="00932217" w:rsidRPr="0054248E" w:rsidRDefault="001C73CD">
      <w:pPr>
        <w:rPr>
          <w:rFonts w:cs="Arial"/>
          <w:color w:val="auto"/>
        </w:rPr>
      </w:pPr>
      <w:r w:rsidRPr="0054248E">
        <w:rPr>
          <w:rFonts w:cs="Arial"/>
          <w:color w:val="auto"/>
        </w:rPr>
        <w:t>Our Employers Courses range from tailored CPD opportunities, to Functional Skills and Essential Digital Skills</w:t>
      </w:r>
      <w:r w:rsidR="00932217" w:rsidRPr="0054248E">
        <w:rPr>
          <w:rFonts w:cs="Arial"/>
          <w:color w:val="auto"/>
        </w:rPr>
        <w:t>. We have had some amazing</w:t>
      </w:r>
      <w:r w:rsidRPr="0054248E">
        <w:rPr>
          <w:rFonts w:cs="Arial"/>
          <w:color w:val="auto"/>
        </w:rPr>
        <w:t xml:space="preserve"> success stories from employees at Kirklees Council, Polyseam and Northern Gas in recent </w:t>
      </w:r>
      <w:r w:rsidR="00932217" w:rsidRPr="0054248E">
        <w:rPr>
          <w:rFonts w:cs="Arial"/>
          <w:color w:val="auto"/>
        </w:rPr>
        <w:t xml:space="preserve">years, who allowed their staff to complete these vital work qualifications during work hours. </w:t>
      </w:r>
    </w:p>
    <w:p w14:paraId="67396691" w14:textId="77777777" w:rsidR="00932217" w:rsidRPr="0054248E" w:rsidRDefault="001C73CD">
      <w:pPr>
        <w:rPr>
          <w:rFonts w:cs="Arial"/>
          <w:color w:val="auto"/>
        </w:rPr>
      </w:pPr>
      <w:r w:rsidRPr="0054248E">
        <w:rPr>
          <w:rFonts w:cs="Arial"/>
          <w:color w:val="auto"/>
        </w:rPr>
        <w:t xml:space="preserve">Our Essential Digital Skills course is also available for Employers to enrol their teams on to, and equips people wit h a complete set of computing skills to help t hem use technology and systems in t he workplace and at home. </w:t>
      </w:r>
    </w:p>
    <w:p w14:paraId="2020B879" w14:textId="77777777" w:rsidR="00D46F15" w:rsidRPr="0054248E" w:rsidRDefault="001C73CD">
      <w:pPr>
        <w:rPr>
          <w:rFonts w:cs="Arial"/>
          <w:color w:val="auto"/>
        </w:rPr>
      </w:pPr>
      <w:r w:rsidRPr="0054248E">
        <w:rPr>
          <w:rFonts w:cs="Arial"/>
          <w:color w:val="auto"/>
        </w:rPr>
        <w:t xml:space="preserve">employers@kirkleescollege.ac.uk </w:t>
      </w:r>
    </w:p>
    <w:p w14:paraId="2251ADBC" w14:textId="77777777" w:rsidR="00D46F15" w:rsidRPr="0054248E" w:rsidRDefault="001C73CD">
      <w:pPr>
        <w:pStyle w:val="Heading2"/>
        <w:rPr>
          <w:rFonts w:ascii="Arial" w:hAnsi="Arial" w:cs="Arial"/>
          <w:color w:val="auto"/>
        </w:rPr>
      </w:pPr>
      <w:r w:rsidRPr="0054248E">
        <w:rPr>
          <w:rFonts w:ascii="Arial" w:hAnsi="Arial" w:cs="Arial"/>
          <w:color w:val="auto"/>
        </w:rPr>
        <w:t>Page 33</w:t>
      </w:r>
    </w:p>
    <w:p w14:paraId="3282CC7B" w14:textId="77777777" w:rsidR="00932217" w:rsidRPr="0054248E" w:rsidRDefault="001C73CD">
      <w:pPr>
        <w:rPr>
          <w:rFonts w:cs="Arial"/>
          <w:color w:val="auto"/>
        </w:rPr>
      </w:pPr>
      <w:r w:rsidRPr="0054248E">
        <w:rPr>
          <w:rFonts w:cs="Arial"/>
          <w:color w:val="auto"/>
        </w:rPr>
        <w:t>K</w:t>
      </w:r>
      <w:r w:rsidR="00721024" w:rsidRPr="0054248E">
        <w:rPr>
          <w:rFonts w:cs="Arial"/>
          <w:color w:val="auto"/>
        </w:rPr>
        <w:t>irklees College Centres</w:t>
      </w:r>
      <w:r w:rsidRPr="0054248E">
        <w:rPr>
          <w:rFonts w:cs="Arial"/>
          <w:color w:val="auto"/>
        </w:rPr>
        <w:t xml:space="preserve"> </w:t>
      </w:r>
    </w:p>
    <w:p w14:paraId="5EEB5396" w14:textId="77777777" w:rsidR="00932217" w:rsidRPr="0054248E" w:rsidRDefault="001C73CD">
      <w:pPr>
        <w:rPr>
          <w:rFonts w:cs="Arial"/>
          <w:color w:val="auto"/>
        </w:rPr>
      </w:pPr>
      <w:r w:rsidRPr="0054248E">
        <w:rPr>
          <w:rFonts w:cs="Arial"/>
          <w:color w:val="auto"/>
        </w:rPr>
        <w:t>B</w:t>
      </w:r>
      <w:r w:rsidR="00721024" w:rsidRPr="0054248E">
        <w:rPr>
          <w:rFonts w:cs="Arial"/>
          <w:color w:val="auto"/>
        </w:rPr>
        <w:t>runel Construction Centre</w:t>
      </w:r>
      <w:r w:rsidRPr="0054248E">
        <w:rPr>
          <w:rFonts w:cs="Arial"/>
          <w:color w:val="auto"/>
        </w:rPr>
        <w:t xml:space="preserve"> </w:t>
      </w:r>
    </w:p>
    <w:p w14:paraId="04F29795" w14:textId="77777777" w:rsidR="00932217" w:rsidRPr="0054248E" w:rsidRDefault="001C73CD">
      <w:pPr>
        <w:rPr>
          <w:rFonts w:cs="Arial"/>
          <w:color w:val="auto"/>
        </w:rPr>
      </w:pPr>
      <w:proofErr w:type="spellStart"/>
      <w:r w:rsidRPr="0054248E">
        <w:rPr>
          <w:rFonts w:cs="Arial"/>
          <w:color w:val="auto"/>
        </w:rPr>
        <w:t>H</w:t>
      </w:r>
      <w:r w:rsidR="00721024" w:rsidRPr="0054248E">
        <w:rPr>
          <w:rFonts w:cs="Arial"/>
          <w:color w:val="auto"/>
        </w:rPr>
        <w:t>uddersfield</w:t>
      </w:r>
      <w:proofErr w:type="spellEnd"/>
      <w:r w:rsidR="00721024" w:rsidRPr="0054248E">
        <w:rPr>
          <w:rFonts w:cs="Arial"/>
          <w:color w:val="auto"/>
        </w:rPr>
        <w:t xml:space="preserve"> Centre</w:t>
      </w:r>
      <w:r w:rsidRPr="0054248E">
        <w:rPr>
          <w:rFonts w:cs="Arial"/>
          <w:color w:val="auto"/>
        </w:rPr>
        <w:t xml:space="preserve"> </w:t>
      </w:r>
    </w:p>
    <w:p w14:paraId="69ADECCB" w14:textId="77777777" w:rsidR="00932217" w:rsidRPr="0054248E" w:rsidRDefault="001C73CD">
      <w:pPr>
        <w:rPr>
          <w:rFonts w:cs="Arial"/>
          <w:color w:val="auto"/>
        </w:rPr>
      </w:pPr>
      <w:r w:rsidRPr="0054248E">
        <w:rPr>
          <w:rFonts w:cs="Arial"/>
          <w:color w:val="auto"/>
        </w:rPr>
        <w:t>E</w:t>
      </w:r>
      <w:r w:rsidR="00721024" w:rsidRPr="0054248E">
        <w:rPr>
          <w:rFonts w:cs="Arial"/>
          <w:color w:val="auto"/>
        </w:rPr>
        <w:t>ngineering Centre</w:t>
      </w:r>
      <w:r w:rsidRPr="0054248E">
        <w:rPr>
          <w:rFonts w:cs="Arial"/>
          <w:color w:val="auto"/>
        </w:rPr>
        <w:t xml:space="preserve"> </w:t>
      </w:r>
    </w:p>
    <w:p w14:paraId="50621464" w14:textId="77777777" w:rsidR="00721024" w:rsidRPr="0054248E" w:rsidRDefault="001C73CD" w:rsidP="00721024">
      <w:pPr>
        <w:rPr>
          <w:rFonts w:cs="Arial"/>
          <w:color w:val="auto"/>
        </w:rPr>
      </w:pPr>
      <w:r w:rsidRPr="0054248E">
        <w:rPr>
          <w:rFonts w:cs="Arial"/>
          <w:color w:val="auto"/>
        </w:rPr>
        <w:t>T</w:t>
      </w:r>
      <w:r w:rsidR="00721024" w:rsidRPr="0054248E">
        <w:rPr>
          <w:rFonts w:cs="Arial"/>
          <w:color w:val="auto"/>
        </w:rPr>
        <w:t>aylor Hill Animal Centre</w:t>
      </w:r>
    </w:p>
    <w:p w14:paraId="5DB528B4" w14:textId="77777777" w:rsidR="00721024" w:rsidRPr="0054248E" w:rsidRDefault="00721024" w:rsidP="00721024">
      <w:pPr>
        <w:rPr>
          <w:rFonts w:cs="Arial"/>
          <w:color w:val="auto"/>
        </w:rPr>
      </w:pPr>
      <w:r w:rsidRPr="0054248E">
        <w:rPr>
          <w:rFonts w:cs="Arial"/>
          <w:color w:val="auto"/>
        </w:rPr>
        <w:t xml:space="preserve">Pioneer Higher Skills Centre </w:t>
      </w:r>
    </w:p>
    <w:p w14:paraId="09E75C35" w14:textId="77777777" w:rsidR="00D46F15" w:rsidRPr="0054248E" w:rsidRDefault="001C73CD" w:rsidP="00721024">
      <w:pPr>
        <w:rPr>
          <w:rFonts w:cs="Arial"/>
          <w:color w:val="auto"/>
        </w:rPr>
      </w:pPr>
      <w:r w:rsidRPr="0054248E">
        <w:rPr>
          <w:rFonts w:cs="Arial"/>
          <w:color w:val="auto"/>
        </w:rPr>
        <w:t xml:space="preserve"> </w:t>
      </w:r>
    </w:p>
    <w:p w14:paraId="0BC9166D" w14:textId="77777777" w:rsidR="00D46F15" w:rsidRPr="0054248E" w:rsidRDefault="001C73CD">
      <w:pPr>
        <w:pStyle w:val="Heading2"/>
        <w:rPr>
          <w:rFonts w:ascii="Arial" w:hAnsi="Arial" w:cs="Arial"/>
          <w:color w:val="auto"/>
        </w:rPr>
      </w:pPr>
      <w:r w:rsidRPr="0054248E">
        <w:rPr>
          <w:rFonts w:ascii="Arial" w:hAnsi="Arial" w:cs="Arial"/>
          <w:color w:val="auto"/>
        </w:rPr>
        <w:t>Page 34</w:t>
      </w:r>
    </w:p>
    <w:p w14:paraId="3C6E1DC7" w14:textId="77777777" w:rsidR="00932217" w:rsidRPr="0054248E" w:rsidRDefault="001C73CD">
      <w:pPr>
        <w:rPr>
          <w:rFonts w:cs="Arial"/>
          <w:color w:val="auto"/>
        </w:rPr>
      </w:pPr>
      <w:r w:rsidRPr="0054248E">
        <w:rPr>
          <w:rFonts w:cs="Arial"/>
          <w:color w:val="auto"/>
        </w:rPr>
        <w:t>Have you seen a course</w:t>
      </w:r>
      <w:r w:rsidR="00932217" w:rsidRPr="0054248E">
        <w:rPr>
          <w:rFonts w:cs="Arial"/>
          <w:color w:val="auto"/>
        </w:rPr>
        <w:t xml:space="preserve"> you’re interested in? Contact us to find out when the next course is running. There are different ways you</w:t>
      </w:r>
      <w:r w:rsidRPr="0054248E">
        <w:rPr>
          <w:rFonts w:cs="Arial"/>
          <w:color w:val="auto"/>
        </w:rPr>
        <w:t xml:space="preserve"> can join one of our adult courses: </w:t>
      </w:r>
    </w:p>
    <w:p w14:paraId="67792E63" w14:textId="77777777" w:rsidR="00932217" w:rsidRPr="0054248E" w:rsidRDefault="001C73CD">
      <w:pPr>
        <w:rPr>
          <w:rFonts w:cs="Arial"/>
          <w:color w:val="auto"/>
        </w:rPr>
      </w:pPr>
      <w:r w:rsidRPr="0054248E">
        <w:rPr>
          <w:rFonts w:cs="Arial"/>
          <w:color w:val="auto"/>
        </w:rPr>
        <w:t>T</w:t>
      </w:r>
      <w:r w:rsidR="00932217" w:rsidRPr="0054248E">
        <w:rPr>
          <w:rFonts w:cs="Arial"/>
          <w:color w:val="auto"/>
        </w:rPr>
        <w:t>elephone</w:t>
      </w:r>
      <w:r w:rsidRPr="0054248E">
        <w:rPr>
          <w:rFonts w:cs="Arial"/>
          <w:color w:val="auto"/>
        </w:rPr>
        <w:t xml:space="preserve">: 01484 437100 </w:t>
      </w:r>
    </w:p>
    <w:p w14:paraId="2EF576AA" w14:textId="77777777" w:rsidR="00932217" w:rsidRPr="0054248E" w:rsidRDefault="001C73CD">
      <w:pPr>
        <w:rPr>
          <w:rFonts w:cs="Arial"/>
          <w:color w:val="auto"/>
        </w:rPr>
      </w:pPr>
      <w:r w:rsidRPr="0054248E">
        <w:rPr>
          <w:rFonts w:cs="Arial"/>
          <w:color w:val="auto"/>
        </w:rPr>
        <w:t>E</w:t>
      </w:r>
      <w:r w:rsidR="00932217" w:rsidRPr="0054248E">
        <w:rPr>
          <w:rFonts w:cs="Arial"/>
          <w:color w:val="auto"/>
        </w:rPr>
        <w:t>mail</w:t>
      </w:r>
      <w:r w:rsidRPr="0054248E">
        <w:rPr>
          <w:rFonts w:cs="Arial"/>
          <w:color w:val="auto"/>
        </w:rPr>
        <w:t xml:space="preserve">: </w:t>
      </w:r>
      <w:hyperlink r:id="rId14" w:history="1">
        <w:r w:rsidR="00932217" w:rsidRPr="0054248E">
          <w:rPr>
            <w:rStyle w:val="Hyperlink"/>
            <w:rFonts w:cs="Arial"/>
            <w:color w:val="auto"/>
          </w:rPr>
          <w:t>info@kirkleescollege.ac.uk</w:t>
        </w:r>
      </w:hyperlink>
      <w:r w:rsidRPr="0054248E">
        <w:rPr>
          <w:rFonts w:cs="Arial"/>
          <w:color w:val="auto"/>
        </w:rPr>
        <w:t xml:space="preserve"> </w:t>
      </w:r>
    </w:p>
    <w:p w14:paraId="19D6246A" w14:textId="77777777" w:rsidR="00932217" w:rsidRPr="0054248E" w:rsidRDefault="00932217">
      <w:pPr>
        <w:rPr>
          <w:rFonts w:cs="Arial"/>
          <w:color w:val="auto"/>
        </w:rPr>
      </w:pPr>
      <w:r w:rsidRPr="0054248E">
        <w:rPr>
          <w:rFonts w:cs="Arial"/>
          <w:color w:val="auto"/>
        </w:rPr>
        <w:t>Online:</w:t>
      </w:r>
    </w:p>
    <w:p w14:paraId="473FA304" w14:textId="77777777" w:rsidR="00932217" w:rsidRPr="0054248E" w:rsidRDefault="001C73CD">
      <w:pPr>
        <w:rPr>
          <w:rFonts w:cs="Arial"/>
          <w:color w:val="auto"/>
        </w:rPr>
      </w:pPr>
      <w:r w:rsidRPr="0054248E">
        <w:rPr>
          <w:rFonts w:cs="Arial"/>
          <w:color w:val="auto"/>
        </w:rPr>
        <w:t xml:space="preserve">1 Visit kirkleescollege.ac.uk/adult-learners </w:t>
      </w:r>
    </w:p>
    <w:p w14:paraId="6F5DA63E" w14:textId="77777777" w:rsidR="00932217" w:rsidRPr="0054248E" w:rsidRDefault="001C73CD">
      <w:pPr>
        <w:rPr>
          <w:rFonts w:cs="Arial"/>
          <w:color w:val="auto"/>
        </w:rPr>
      </w:pPr>
      <w:r w:rsidRPr="0054248E">
        <w:rPr>
          <w:rFonts w:cs="Arial"/>
          <w:color w:val="auto"/>
        </w:rPr>
        <w:t xml:space="preserve">2 </w:t>
      </w:r>
      <w:r w:rsidR="00932217" w:rsidRPr="0054248E">
        <w:rPr>
          <w:rFonts w:cs="Arial"/>
          <w:color w:val="auto"/>
        </w:rPr>
        <w:t>Click Adult Courses and use the filters to search for your chosen course</w:t>
      </w:r>
    </w:p>
    <w:p w14:paraId="76BF97E6" w14:textId="77777777" w:rsidR="00932217" w:rsidRPr="0054248E" w:rsidRDefault="001C73CD">
      <w:pPr>
        <w:rPr>
          <w:rFonts w:cs="Arial"/>
          <w:color w:val="auto"/>
        </w:rPr>
      </w:pPr>
      <w:r w:rsidRPr="0054248E">
        <w:rPr>
          <w:rFonts w:cs="Arial"/>
          <w:color w:val="auto"/>
        </w:rPr>
        <w:t xml:space="preserve">3 Click on your chosen course and click the </w:t>
      </w:r>
      <w:proofErr w:type="spellStart"/>
      <w:r w:rsidRPr="0054248E">
        <w:rPr>
          <w:rFonts w:cs="Arial"/>
          <w:color w:val="auto"/>
        </w:rPr>
        <w:t>enrol</w:t>
      </w:r>
      <w:proofErr w:type="spellEnd"/>
      <w:r w:rsidRPr="0054248E">
        <w:rPr>
          <w:rFonts w:cs="Arial"/>
          <w:color w:val="auto"/>
        </w:rPr>
        <w:t xml:space="preserve"> now button</w:t>
      </w:r>
    </w:p>
    <w:p w14:paraId="2F334AAB" w14:textId="77777777" w:rsidR="00932217" w:rsidRPr="0054248E" w:rsidRDefault="001C73CD">
      <w:pPr>
        <w:rPr>
          <w:rFonts w:cs="Arial"/>
          <w:color w:val="auto"/>
        </w:rPr>
      </w:pPr>
      <w:r w:rsidRPr="0054248E">
        <w:rPr>
          <w:rFonts w:cs="Arial"/>
          <w:color w:val="auto"/>
        </w:rPr>
        <w:t>4 Complete our online form and submit it to us.</w:t>
      </w:r>
    </w:p>
    <w:p w14:paraId="5DC43C30" w14:textId="77777777" w:rsidR="00D46F15" w:rsidRPr="0054248E" w:rsidRDefault="001C73CD">
      <w:pPr>
        <w:pStyle w:val="Heading2"/>
        <w:rPr>
          <w:rFonts w:ascii="Arial" w:hAnsi="Arial" w:cs="Arial"/>
          <w:color w:val="auto"/>
        </w:rPr>
      </w:pPr>
      <w:r w:rsidRPr="0054248E">
        <w:rPr>
          <w:rFonts w:ascii="Arial" w:hAnsi="Arial" w:cs="Arial"/>
          <w:color w:val="auto"/>
        </w:rPr>
        <w:t>Page 35</w:t>
      </w:r>
    </w:p>
    <w:p w14:paraId="4C45F4DF" w14:textId="77777777" w:rsidR="001C1A9A" w:rsidRPr="0054248E" w:rsidRDefault="001C1A9A">
      <w:pPr>
        <w:rPr>
          <w:rFonts w:cs="Arial"/>
          <w:color w:val="auto"/>
        </w:rPr>
      </w:pPr>
      <w:r w:rsidRPr="0054248E">
        <w:rPr>
          <w:rFonts w:cs="Arial"/>
          <w:color w:val="auto"/>
        </w:rPr>
        <w:t xml:space="preserve">We run Open Days at our </w:t>
      </w:r>
      <w:proofErr w:type="spellStart"/>
      <w:r w:rsidRPr="0054248E">
        <w:rPr>
          <w:rFonts w:cs="Arial"/>
          <w:color w:val="auto"/>
        </w:rPr>
        <w:t>Huddersfield</w:t>
      </w:r>
      <w:proofErr w:type="spellEnd"/>
      <w:r w:rsidRPr="0054248E">
        <w:rPr>
          <w:rFonts w:cs="Arial"/>
          <w:color w:val="auto"/>
        </w:rPr>
        <w:t xml:space="preserve"> and Dewsbury centres throughout the year. </w:t>
      </w:r>
      <w:r w:rsidR="001C73CD" w:rsidRPr="0054248E">
        <w:rPr>
          <w:rFonts w:cs="Arial"/>
          <w:color w:val="auto"/>
        </w:rPr>
        <w:t xml:space="preserve">Open Days provide you wit h an opportunity to see what college and take a tour of our industry-leading facilities. </w:t>
      </w:r>
    </w:p>
    <w:p w14:paraId="32CFFD62" w14:textId="77777777" w:rsidR="001C1A9A" w:rsidRPr="0054248E" w:rsidRDefault="001C73CD">
      <w:pPr>
        <w:rPr>
          <w:rFonts w:cs="Arial"/>
          <w:color w:val="auto"/>
        </w:rPr>
      </w:pPr>
      <w:r w:rsidRPr="0054248E">
        <w:rPr>
          <w:rFonts w:cs="Arial"/>
          <w:color w:val="auto"/>
        </w:rPr>
        <w:t xml:space="preserve">For more information how to book your place, please visit our website. Doors are also open to everyone on the day. </w:t>
      </w:r>
    </w:p>
    <w:p w14:paraId="7038616E" w14:textId="77777777" w:rsidR="001C1A9A" w:rsidRPr="0054248E" w:rsidRDefault="001C73CD">
      <w:pPr>
        <w:rPr>
          <w:rFonts w:cs="Arial"/>
          <w:color w:val="auto"/>
        </w:rPr>
      </w:pPr>
      <w:r w:rsidRPr="0054248E">
        <w:rPr>
          <w:rFonts w:cs="Arial"/>
          <w:color w:val="auto"/>
        </w:rPr>
        <w:t>A</w:t>
      </w:r>
      <w:r w:rsidR="00721024" w:rsidRPr="0054248E">
        <w:rPr>
          <w:rFonts w:cs="Arial"/>
          <w:color w:val="auto"/>
        </w:rPr>
        <w:t xml:space="preserve">ll </w:t>
      </w:r>
      <w:proofErr w:type="spellStart"/>
      <w:r w:rsidR="00721024" w:rsidRPr="0054248E">
        <w:rPr>
          <w:rFonts w:cs="Arial"/>
          <w:color w:val="auto"/>
        </w:rPr>
        <w:t>Huddersfield</w:t>
      </w:r>
      <w:proofErr w:type="spellEnd"/>
      <w:r w:rsidR="00721024" w:rsidRPr="0054248E">
        <w:rPr>
          <w:rFonts w:cs="Arial"/>
          <w:color w:val="auto"/>
        </w:rPr>
        <w:t xml:space="preserve"> and Dewsbury Centres</w:t>
      </w:r>
      <w:r w:rsidRPr="0054248E">
        <w:rPr>
          <w:rFonts w:cs="Arial"/>
          <w:color w:val="auto"/>
        </w:rPr>
        <w:t xml:space="preserve">: </w:t>
      </w:r>
    </w:p>
    <w:p w14:paraId="3DFEA814" w14:textId="77777777" w:rsidR="001E170E" w:rsidRPr="0054248E" w:rsidRDefault="001C73CD">
      <w:pPr>
        <w:rPr>
          <w:rFonts w:cs="Arial"/>
          <w:color w:val="auto"/>
        </w:rPr>
      </w:pPr>
      <w:r w:rsidRPr="0054248E">
        <w:rPr>
          <w:rFonts w:cs="Arial"/>
          <w:color w:val="auto"/>
        </w:rPr>
        <w:t>Saturday 18 October 10.30am</w:t>
      </w:r>
      <w:r w:rsidR="001C1A9A" w:rsidRPr="0054248E">
        <w:rPr>
          <w:rFonts w:cs="Arial"/>
          <w:color w:val="auto"/>
        </w:rPr>
        <w:t xml:space="preserve"> - </w:t>
      </w:r>
      <w:r w:rsidRPr="0054248E">
        <w:rPr>
          <w:rFonts w:cs="Arial"/>
          <w:color w:val="auto"/>
        </w:rPr>
        <w:t xml:space="preserve">1pm </w:t>
      </w:r>
    </w:p>
    <w:p w14:paraId="6D82EF7D" w14:textId="77777777" w:rsidR="001E170E" w:rsidRPr="0054248E" w:rsidRDefault="001C73CD">
      <w:pPr>
        <w:rPr>
          <w:rFonts w:cs="Arial"/>
          <w:color w:val="auto"/>
        </w:rPr>
      </w:pPr>
      <w:r w:rsidRPr="0054248E">
        <w:rPr>
          <w:rFonts w:cs="Arial"/>
          <w:color w:val="auto"/>
        </w:rPr>
        <w:t>Saturday 29 November 10.30am</w:t>
      </w:r>
      <w:r w:rsidR="001E170E" w:rsidRPr="0054248E">
        <w:rPr>
          <w:rFonts w:cs="Arial"/>
          <w:color w:val="auto"/>
        </w:rPr>
        <w:t xml:space="preserve"> -</w:t>
      </w:r>
      <w:r w:rsidRPr="0054248E">
        <w:rPr>
          <w:rFonts w:cs="Arial"/>
          <w:color w:val="auto"/>
        </w:rPr>
        <w:t xml:space="preserve"> 1pm </w:t>
      </w:r>
    </w:p>
    <w:p w14:paraId="532A81A6" w14:textId="77777777" w:rsidR="001E170E" w:rsidRPr="0054248E" w:rsidRDefault="001C73CD">
      <w:pPr>
        <w:rPr>
          <w:rFonts w:cs="Arial"/>
          <w:color w:val="auto"/>
        </w:rPr>
      </w:pPr>
      <w:r w:rsidRPr="0054248E">
        <w:rPr>
          <w:rFonts w:cs="Arial"/>
          <w:color w:val="auto"/>
        </w:rPr>
        <w:t>Saturday 7 February 10.30am</w:t>
      </w:r>
      <w:r w:rsidR="001E170E" w:rsidRPr="0054248E">
        <w:rPr>
          <w:rFonts w:cs="Arial"/>
          <w:color w:val="auto"/>
        </w:rPr>
        <w:t xml:space="preserve"> -</w:t>
      </w:r>
      <w:r w:rsidRPr="0054248E">
        <w:rPr>
          <w:rFonts w:cs="Arial"/>
          <w:color w:val="auto"/>
        </w:rPr>
        <w:t xml:space="preserve"> 1pm 3</w:t>
      </w:r>
    </w:p>
    <w:p w14:paraId="20BCA53C" w14:textId="77777777" w:rsidR="00D46F15" w:rsidRPr="0054248E" w:rsidRDefault="001C73CD">
      <w:pPr>
        <w:rPr>
          <w:rFonts w:cs="Arial"/>
          <w:color w:val="auto"/>
        </w:rPr>
      </w:pPr>
      <w:r w:rsidRPr="0054248E">
        <w:rPr>
          <w:rFonts w:cs="Arial"/>
          <w:color w:val="auto"/>
        </w:rPr>
        <w:t>O</w:t>
      </w:r>
      <w:r w:rsidR="00721024" w:rsidRPr="0054248E">
        <w:rPr>
          <w:rFonts w:cs="Arial"/>
          <w:color w:val="auto"/>
        </w:rPr>
        <w:t>pen Days:</w:t>
      </w:r>
      <w:r w:rsidRPr="0054248E">
        <w:rPr>
          <w:rFonts w:cs="Arial"/>
          <w:color w:val="auto"/>
        </w:rPr>
        <w:t xml:space="preserve"> www.kirkleescollege.ac.uk</w:t>
      </w:r>
    </w:p>
    <w:p w14:paraId="001B9FCE" w14:textId="77777777" w:rsidR="00D46F15" w:rsidRDefault="00D46F15"/>
    <w:sectPr w:rsidR="00D46F1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6226"/>
    <w:rsid w:val="000F6810"/>
    <w:rsid w:val="00102E48"/>
    <w:rsid w:val="0015074B"/>
    <w:rsid w:val="00164A65"/>
    <w:rsid w:val="001C1A9A"/>
    <w:rsid w:val="001C73CD"/>
    <w:rsid w:val="001E170E"/>
    <w:rsid w:val="001E5874"/>
    <w:rsid w:val="001F0E29"/>
    <w:rsid w:val="001F4698"/>
    <w:rsid w:val="002265EB"/>
    <w:rsid w:val="00240FDD"/>
    <w:rsid w:val="0029639D"/>
    <w:rsid w:val="00320038"/>
    <w:rsid w:val="00326F90"/>
    <w:rsid w:val="003277D5"/>
    <w:rsid w:val="003818C4"/>
    <w:rsid w:val="00412F2E"/>
    <w:rsid w:val="004B5C61"/>
    <w:rsid w:val="0054248E"/>
    <w:rsid w:val="00542D7B"/>
    <w:rsid w:val="00585C11"/>
    <w:rsid w:val="00606E74"/>
    <w:rsid w:val="0062744E"/>
    <w:rsid w:val="006816FA"/>
    <w:rsid w:val="00721024"/>
    <w:rsid w:val="007669C4"/>
    <w:rsid w:val="007A310E"/>
    <w:rsid w:val="007A7871"/>
    <w:rsid w:val="0084742B"/>
    <w:rsid w:val="00926DA8"/>
    <w:rsid w:val="00932217"/>
    <w:rsid w:val="00A058AA"/>
    <w:rsid w:val="00A65A95"/>
    <w:rsid w:val="00AA1D8D"/>
    <w:rsid w:val="00AB2F82"/>
    <w:rsid w:val="00B47730"/>
    <w:rsid w:val="00B94C18"/>
    <w:rsid w:val="00BA22AF"/>
    <w:rsid w:val="00CB0664"/>
    <w:rsid w:val="00CD6D42"/>
    <w:rsid w:val="00D26A15"/>
    <w:rsid w:val="00D46F15"/>
    <w:rsid w:val="00D9754E"/>
    <w:rsid w:val="00E20D72"/>
    <w:rsid w:val="00F7210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C22FD"/>
  <w14:defaultImageDpi w14:val="300"/>
  <w15:docId w15:val="{384A0530-4D02-4245-BBD8-6AA20A9A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Arial" w:hAnsi="Arial"/>
      <w:color w:val="00000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D6D42"/>
    <w:rPr>
      <w:color w:val="0000FF" w:themeColor="hyperlink"/>
      <w:u w:val="single"/>
    </w:rPr>
  </w:style>
  <w:style w:type="character" w:styleId="UnresolvedMention">
    <w:name w:val="Unresolved Mention"/>
    <w:basedOn w:val="DefaultParagraphFont"/>
    <w:uiPriority w:val="99"/>
    <w:semiHidden/>
    <w:unhideWhenUsed/>
    <w:rsid w:val="00CD6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irklees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irklees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irkleescolleg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ce@kirkleescollege.ac.uk" TargetMode="External"/><Relationship Id="rId4" Type="http://schemas.openxmlformats.org/officeDocument/2006/relationships/customXml" Target="../customXml/item4.xml"/><Relationship Id="rId9" Type="http://schemas.openxmlformats.org/officeDocument/2006/relationships/hyperlink" Target="mailto:info@kirkleescollege.ac.uk" TargetMode="External"/><Relationship Id="rId14" Type="http://schemas.openxmlformats.org/officeDocument/2006/relationships/hyperlink" Target="mailto:info@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E5DF280907E4286F91B0F4230FE7C" ma:contentTypeVersion="16" ma:contentTypeDescription="Create a new document." ma:contentTypeScope="" ma:versionID="32a46bffd2a3709bfce5952a89d215f9">
  <xsd:schema xmlns:xsd="http://www.w3.org/2001/XMLSchema" xmlns:xs="http://www.w3.org/2001/XMLSchema" xmlns:p="http://schemas.microsoft.com/office/2006/metadata/properties" xmlns:ns3="73b9061d-1c6a-4539-9ac9-4e36e686b1e8" xmlns:ns4="5f0952e1-2548-470d-9654-f8837909d171" targetNamespace="http://schemas.microsoft.com/office/2006/metadata/properties" ma:root="true" ma:fieldsID="b5eb672108fa27730889df98074f86f2" ns3:_="" ns4:_="">
    <xsd:import namespace="73b9061d-1c6a-4539-9ac9-4e36e686b1e8"/>
    <xsd:import namespace="5f0952e1-2548-470d-9654-f8837909d17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9061d-1c6a-4539-9ac9-4e36e686b1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952e1-2548-470d-9654-f8837909d17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b9061d-1c6a-4539-9ac9-4e36e686b1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311A-D7EB-4CB4-AFE3-81CAFA093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9061d-1c6a-4539-9ac9-4e36e686b1e8"/>
    <ds:schemaRef ds:uri="5f0952e1-2548-470d-9654-f8837909d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FEC6E-452E-4F64-A849-0C904BE721F7}">
  <ds:schemaRefs>
    <ds:schemaRef ds:uri="http://schemas.microsoft.com/sharepoint/v3/contenttype/forms"/>
  </ds:schemaRefs>
</ds:datastoreItem>
</file>

<file path=customXml/itemProps3.xml><?xml version="1.0" encoding="utf-8"?>
<ds:datastoreItem xmlns:ds="http://schemas.openxmlformats.org/officeDocument/2006/customXml" ds:itemID="{F51B1037-6D0B-4E36-9832-DB269C174509}">
  <ds:schemaRefs>
    <ds:schemaRef ds:uri="http://purl.org/dc/elements/1.1/"/>
    <ds:schemaRef ds:uri="http://schemas.microsoft.com/office/2006/metadata/properties"/>
    <ds:schemaRef ds:uri="http://schemas.microsoft.com/office/infopath/2007/PartnerControls"/>
    <ds:schemaRef ds:uri="73b9061d-1c6a-4539-9ac9-4e36e686b1e8"/>
    <ds:schemaRef ds:uri="http://purl.org/dc/terms/"/>
    <ds:schemaRef ds:uri="http://schemas.openxmlformats.org/package/2006/metadata/core-properties"/>
    <ds:schemaRef ds:uri="http://schemas.microsoft.com/office/2006/documentManagement/types"/>
    <ds:schemaRef ds:uri="5f0952e1-2548-470d-9654-f8837909d171"/>
    <ds:schemaRef ds:uri="http://www.w3.org/XML/1998/namespace"/>
    <ds:schemaRef ds:uri="http://purl.org/dc/dcmitype/"/>
  </ds:schemaRefs>
</ds:datastoreItem>
</file>

<file path=customXml/itemProps4.xml><?xml version="1.0" encoding="utf-8"?>
<ds:datastoreItem xmlns:ds="http://schemas.openxmlformats.org/officeDocument/2006/customXml" ds:itemID="{E158C95F-AB77-4CB7-B259-F901D9F7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4699</Words>
  <Characters>26786</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Adult Course Guide - September 2025</vt:lpstr>
      <vt:lpstr>    Page 1 - Cover</vt:lpstr>
      <vt:lpstr>    Page 2 - Introduction</vt:lpstr>
      <vt:lpstr>    Page 3 - Contents</vt:lpstr>
      <vt:lpstr>    Page 4 - Community</vt:lpstr>
      <vt:lpstr>    Page 5 - Community</vt:lpstr>
      <vt:lpstr>    Page 6 – Animal Care and Land-Based</vt:lpstr>
      <vt:lpstr>    Page 7 – Business and Professional</vt:lpstr>
      <vt:lpstr>    Page 8 - Computing</vt:lpstr>
      <vt:lpstr>    Page 9 - Construction</vt:lpstr>
      <vt:lpstr>    Page 10</vt:lpstr>
      <vt:lpstr>    Page 11 – Construction </vt:lpstr>
      <vt:lpstr>    Page 12 - Counselling</vt:lpstr>
      <vt:lpstr>    Page 13 – Creative Induistries</vt:lpstr>
      <vt:lpstr>    Page 14 – Creative Industries</vt:lpstr>
      <vt:lpstr>    Page 15 – Education and Early Years</vt:lpstr>
      <vt:lpstr>    Page 16 - Engineering</vt:lpstr>
      <vt:lpstr>    Page 17 – ESOL </vt:lpstr>
      <vt:lpstr>    Page 18 – Hair, Beauty and Barbering</vt:lpstr>
      <vt:lpstr>    Page 19 – Health and Social Care</vt:lpstr>
      <vt:lpstr>    Page 20 – Hospitality and Catering</vt:lpstr>
      <vt:lpstr>    Page 21 – Motor Vehicle</vt:lpstr>
      <vt:lpstr>    Page 22 - Science</vt:lpstr>
      <vt:lpstr>    Page 23 - Sport</vt:lpstr>
      <vt:lpstr>    Page 24 – Teacher Education</vt:lpstr>
      <vt:lpstr>    Page 25 – Access to HE</vt:lpstr>
      <vt:lpstr>    Page 26 - English</vt:lpstr>
      <vt:lpstr>    Page 27 - Maths</vt:lpstr>
      <vt:lpstr>    Page 28 – Funding and Eligibility</vt:lpstr>
      <vt:lpstr>    Page 29 </vt:lpstr>
      <vt:lpstr>    Page 30</vt:lpstr>
      <vt:lpstr>    Page 31</vt:lpstr>
      <vt:lpstr>    Page 33</vt:lpstr>
      <vt:lpstr>    Page 34</vt:lpstr>
      <vt:lpstr>    Page 35</vt:lpstr>
    </vt:vector>
  </TitlesOfParts>
  <Manager/>
  <Company/>
  <LinksUpToDate>false</LinksUpToDate>
  <CharactersWithSpaces>31423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Course Guide - September 2025</dc:title>
  <dc:subject/>
  <dc:creator>Kirklees College</dc:creator>
  <cp:keywords/>
  <dc:description>generated by python-docx</dc:description>
  <cp:lastModifiedBy>Eliza Duckworth</cp:lastModifiedBy>
  <cp:revision>3</cp:revision>
  <dcterms:created xsi:type="dcterms:W3CDTF">2025-07-29T08:31:00Z</dcterms:created>
  <dcterms:modified xsi:type="dcterms:W3CDTF">2025-07-29T08:31:00Z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0x010100B7AE5DF280907E4286F91B0F4230FE7C</vt:lpwstr>
  </property>
</Properties>
</file>